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bookmarkStart w:id="42" w:name="_GoBack"/>
      <w:bookmarkEnd w:id="42"/>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ascii="黑体" w:hAnsi="黑体" w:eastAsia="黑体"/>
          <w:b/>
          <w:bCs/>
          <w:sz w:val="52"/>
          <w:szCs w:val="52"/>
        </w:rPr>
      </w:pPr>
      <w:r>
        <w:rPr>
          <w:rFonts w:hint="eastAsia" w:ascii="黑体" w:hAnsi="黑体" w:eastAsia="黑体"/>
          <w:b/>
          <w:bCs/>
          <w:sz w:val="52"/>
          <w:szCs w:val="52"/>
          <w:u w:val="none"/>
        </w:rPr>
        <w:t xml:space="preserve"> </w:t>
      </w:r>
      <w:r>
        <w:rPr>
          <w:rFonts w:hint="eastAsia" w:ascii="黑体" w:hAnsi="黑体" w:eastAsia="黑体"/>
          <w:b/>
          <w:bCs/>
          <w:sz w:val="52"/>
          <w:szCs w:val="52"/>
          <w:u w:val="none"/>
          <w:lang w:val="en-US" w:eastAsia="zh-CN"/>
        </w:rPr>
        <w:t>T1航站楼登机桥要客梯加装</w:t>
      </w:r>
      <w:r>
        <w:rPr>
          <w:rFonts w:hint="eastAsia" w:ascii="黑体" w:hAnsi="黑体" w:eastAsia="黑体"/>
          <w:b/>
          <w:bCs/>
          <w:sz w:val="52"/>
          <w:szCs w:val="52"/>
          <w:u w:val="none"/>
        </w:rPr>
        <w:t>空调设备</w:t>
      </w:r>
      <w:r>
        <w:rPr>
          <w:rFonts w:hint="eastAsia" w:ascii="黑体" w:hAnsi="黑体" w:eastAsia="黑体"/>
          <w:b/>
          <w:bCs/>
          <w:sz w:val="52"/>
          <w:szCs w:val="52"/>
        </w:rPr>
        <w:t>采购项目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val="en-US" w:eastAsia="zh-CN"/>
        </w:rPr>
        <w:t>一</w:t>
      </w:r>
      <w:r>
        <w:rPr>
          <w:rFonts w:hint="eastAsia" w:ascii="宋体" w:hAnsi="宋体"/>
          <w:b/>
          <w:sz w:val="44"/>
          <w:szCs w:val="44"/>
        </w:rPr>
        <w:t>年</w:t>
      </w:r>
      <w:r>
        <w:rPr>
          <w:rFonts w:hint="eastAsia" w:ascii="宋体" w:hAnsi="宋体"/>
          <w:b/>
          <w:sz w:val="44"/>
          <w:szCs w:val="44"/>
          <w:lang w:eastAsia="zh-CN"/>
        </w:rPr>
        <w:t>七</w:t>
      </w:r>
      <w:r>
        <w:rPr>
          <w:rFonts w:hint="eastAsia" w:ascii="宋体" w:hAnsi="宋体"/>
          <w:b/>
          <w:sz w:val="44"/>
          <w:szCs w:val="44"/>
        </w:rPr>
        <w:t>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131"/>
        </w:rPr>
      </w:pPr>
    </w:p>
    <w:p>
      <w:pPr>
        <w:autoSpaceDE w:val="0"/>
        <w:autoSpaceDN w:val="0"/>
        <w:adjustRightInd w:val="0"/>
        <w:spacing w:line="587" w:lineRule="exact"/>
        <w:ind w:right="43"/>
        <w:jc w:val="center"/>
        <w:rPr>
          <w:rStyle w:val="131"/>
        </w:rPr>
      </w:pPr>
      <w:bookmarkStart w:id="1" w:name="_Toc19698493"/>
      <w:bookmarkStart w:id="2" w:name="_Toc525132432"/>
      <w:bookmarkStart w:id="3" w:name="_Toc525202077"/>
      <w:r>
        <w:rPr>
          <w:rStyle w:val="131"/>
          <w:rFonts w:hint="eastAsia"/>
        </w:rPr>
        <w:t>目</w:t>
      </w:r>
      <w:r>
        <w:rPr>
          <w:rStyle w:val="131"/>
        </w:rPr>
        <w:t xml:space="preserve"> </w:t>
      </w:r>
      <w:r>
        <w:rPr>
          <w:rStyle w:val="131"/>
          <w:rFonts w:hint="eastAsia"/>
        </w:rPr>
        <w:t>录</w:t>
      </w:r>
      <w:bookmarkEnd w:id="0"/>
      <w:bookmarkEnd w:id="1"/>
      <w:bookmarkEnd w:id="2"/>
      <w:bookmarkEnd w:id="3"/>
    </w:p>
    <w:p>
      <w:pPr>
        <w:pStyle w:val="51"/>
        <w:tabs>
          <w:tab w:val="right" w:leader="dot" w:pos="9457"/>
        </w:tabs>
        <w:rPr>
          <w:rFonts w:ascii="微软雅黑" w:cs="微软雅黑"/>
          <w:b/>
          <w:spacing w:val="2"/>
          <w:w w:val="99"/>
          <w:kern w:val="0"/>
          <w:sz w:val="36"/>
          <w:szCs w:val="36"/>
        </w:rPr>
      </w:pPr>
    </w:p>
    <w:p>
      <w:pPr>
        <w:pStyle w:val="51"/>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90"/>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90"/>
          <w:rFonts w:ascii="宋体" w:hAnsi="宋体"/>
          <w:sz w:val="22"/>
        </w:rPr>
        <w:t>第一章</w:t>
      </w:r>
      <w:r>
        <w:rPr>
          <w:rStyle w:val="90"/>
          <w:rFonts w:hint="eastAsia" w:ascii="宋体" w:hAnsi="宋体"/>
          <w:sz w:val="22"/>
        </w:rPr>
        <w:t xml:space="preserve">  </w:t>
      </w:r>
      <w:r>
        <w:rPr>
          <w:rStyle w:val="90"/>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90"/>
          <w:rFonts w:ascii="宋体" w:hAnsi="宋体"/>
          <w:sz w:val="22"/>
        </w:rPr>
        <w:t>第二章</w:t>
      </w:r>
      <w:r>
        <w:rPr>
          <w:rStyle w:val="90"/>
          <w:rFonts w:hint="eastAsia" w:ascii="宋体" w:hAnsi="宋体"/>
          <w:sz w:val="22"/>
        </w:rPr>
        <w:t xml:space="preserve">  </w:t>
      </w:r>
      <w:r>
        <w:rPr>
          <w:rStyle w:val="90"/>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90"/>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90"/>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90"/>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90"/>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30"/>
        <w:tabs>
          <w:tab w:val="left" w:pos="2388"/>
          <w:tab w:val="left" w:pos="2832"/>
          <w:tab w:val="left" w:pos="3472"/>
          <w:tab w:val="left" w:pos="6667"/>
          <w:tab w:val="left" w:pos="7270"/>
        </w:tabs>
        <w:spacing w:line="348" w:lineRule="auto"/>
        <w:ind w:right="153" w:firstLine="419"/>
      </w:pPr>
      <w:r>
        <w:rPr>
          <w:rStyle w:val="145"/>
          <w:rFonts w:hint="eastAsia" w:cs="宋体" w:asciiTheme="minorEastAsia" w:hAnsiTheme="minorEastAsia"/>
          <w:sz w:val="22"/>
          <w:u w:val="single"/>
        </w:rPr>
        <w:t>杭州萧山国际机场</w:t>
      </w:r>
      <w:r>
        <w:rPr>
          <w:rStyle w:val="145"/>
          <w:rFonts w:hint="eastAsia" w:ascii="宋体" w:hAnsi="宋体" w:eastAsia="宋体" w:cs="宋体"/>
          <w:sz w:val="22"/>
          <w:highlight w:val="none"/>
          <w:u w:val="single"/>
          <w:lang w:eastAsia="zh-CN"/>
        </w:rPr>
        <w:t>T</w:t>
      </w:r>
      <w:r>
        <w:rPr>
          <w:rStyle w:val="145"/>
          <w:rFonts w:hint="eastAsia" w:ascii="宋体" w:hAnsi="宋体" w:eastAsia="宋体" w:cs="宋体"/>
          <w:sz w:val="22"/>
          <w:highlight w:val="none"/>
          <w:u w:val="single"/>
          <w:lang w:val="en-US" w:eastAsia="zh-CN"/>
        </w:rPr>
        <w:t>1</w:t>
      </w:r>
      <w:r>
        <w:rPr>
          <w:rStyle w:val="145"/>
          <w:rFonts w:hint="eastAsia" w:cs="宋体" w:asciiTheme="minorEastAsia" w:hAnsiTheme="minorEastAsia"/>
          <w:sz w:val="22"/>
          <w:highlight w:val="none"/>
          <w:u w:val="single"/>
          <w:lang w:val="en-US" w:eastAsia="zh-CN"/>
        </w:rPr>
        <w:t>航站楼三条登机桥要客梯</w:t>
      </w:r>
      <w:r>
        <w:rPr>
          <w:rStyle w:val="145"/>
          <w:rFonts w:hint="eastAsia" w:cs="宋体" w:asciiTheme="minorEastAsia" w:hAnsiTheme="minorEastAsia"/>
          <w:sz w:val="22"/>
          <w:u w:val="single"/>
        </w:rPr>
        <w:t>空调设备采购项目</w:t>
      </w:r>
      <w:r>
        <w:rPr>
          <w:spacing w:val="-1"/>
        </w:rPr>
        <w:t>（项目名称）招标人为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5"/>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招标货物名称、数量及主要技术规格</w:t>
      </w:r>
    </w:p>
    <w:tbl>
      <w:tblPr>
        <w:tblStyle w:val="79"/>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078"/>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4" w:type="dxa"/>
            <w:vAlign w:val="center"/>
          </w:tcPr>
          <w:p>
            <w:pPr>
              <w:adjustRightInd w:val="0"/>
              <w:snapToGrid w:val="0"/>
              <w:jc w:val="center"/>
              <w:rPr>
                <w:rFonts w:ascii="宋体" w:hAnsi="宋体"/>
                <w:caps/>
                <w:sz w:val="22"/>
              </w:rPr>
            </w:pPr>
            <w:r>
              <w:rPr>
                <w:rFonts w:ascii="宋体" w:hAnsi="宋体"/>
                <w:caps/>
                <w:sz w:val="22"/>
              </w:rPr>
              <w:t>货物名称</w:t>
            </w:r>
          </w:p>
        </w:tc>
        <w:tc>
          <w:tcPr>
            <w:tcW w:w="992" w:type="dxa"/>
            <w:vAlign w:val="center"/>
          </w:tcPr>
          <w:p>
            <w:pPr>
              <w:adjustRightInd w:val="0"/>
              <w:snapToGrid w:val="0"/>
              <w:jc w:val="center"/>
              <w:rPr>
                <w:rFonts w:ascii="宋体" w:hAnsi="宋体"/>
                <w:caps/>
                <w:sz w:val="22"/>
              </w:rPr>
            </w:pPr>
            <w:r>
              <w:rPr>
                <w:rFonts w:ascii="宋体" w:hAnsi="宋体"/>
                <w:caps/>
                <w:sz w:val="22"/>
              </w:rPr>
              <w:t>数 量</w:t>
            </w:r>
          </w:p>
        </w:tc>
        <w:tc>
          <w:tcPr>
            <w:tcW w:w="2078" w:type="dxa"/>
            <w:vAlign w:val="center"/>
          </w:tcPr>
          <w:p>
            <w:pPr>
              <w:adjustRightInd w:val="0"/>
              <w:snapToGrid w:val="0"/>
              <w:jc w:val="center"/>
              <w:rPr>
                <w:rFonts w:ascii="宋体" w:hAnsi="宋体"/>
                <w:caps/>
                <w:sz w:val="22"/>
              </w:rPr>
            </w:pPr>
            <w:r>
              <w:rPr>
                <w:rFonts w:ascii="宋体" w:hAnsi="宋体"/>
                <w:caps/>
                <w:sz w:val="22"/>
              </w:rPr>
              <w:t>主要技术规格</w:t>
            </w:r>
          </w:p>
        </w:tc>
        <w:tc>
          <w:tcPr>
            <w:tcW w:w="2442" w:type="dxa"/>
            <w:vAlign w:val="center"/>
          </w:tcPr>
          <w:p>
            <w:pPr>
              <w:adjustRightInd w:val="0"/>
              <w:snapToGrid w:val="0"/>
              <w:jc w:val="center"/>
              <w:rPr>
                <w:rFonts w:ascii="宋体" w:hAnsi="宋体"/>
                <w:caps/>
                <w:sz w:val="22"/>
              </w:rPr>
            </w:pPr>
            <w:r>
              <w:rPr>
                <w:rFonts w:ascii="宋体" w:hAnsi="宋体"/>
                <w:caps/>
                <w:sz w:val="22"/>
              </w:rPr>
              <w:t>供货期</w:t>
            </w:r>
          </w:p>
        </w:tc>
        <w:tc>
          <w:tcPr>
            <w:tcW w:w="1340" w:type="dxa"/>
            <w:vAlign w:val="center"/>
          </w:tcPr>
          <w:p>
            <w:pPr>
              <w:adjustRightInd w:val="0"/>
              <w:snapToGrid w:val="0"/>
              <w:jc w:val="center"/>
              <w:rPr>
                <w:rFonts w:ascii="宋体" w:hAnsi="宋体"/>
                <w:caps/>
                <w:sz w:val="22"/>
              </w:rPr>
            </w:pPr>
            <w:r>
              <w:rPr>
                <w:rFonts w:ascii="宋体" w:hAnsi="宋体"/>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宋体" w:hAnsi="宋体"/>
                <w:sz w:val="22"/>
              </w:rPr>
            </w:pPr>
            <w:r>
              <w:rPr>
                <w:rFonts w:hint="eastAsia" w:ascii="宋体" w:hAnsi="宋体"/>
                <w:sz w:val="22"/>
              </w:rPr>
              <w:t>空调</w:t>
            </w:r>
          </w:p>
        </w:tc>
        <w:tc>
          <w:tcPr>
            <w:tcW w:w="992" w:type="dxa"/>
            <w:vAlign w:val="center"/>
          </w:tcPr>
          <w:p>
            <w:pPr>
              <w:jc w:val="center"/>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6</w:t>
            </w:r>
          </w:p>
        </w:tc>
        <w:tc>
          <w:tcPr>
            <w:tcW w:w="2078" w:type="dxa"/>
            <w:vAlign w:val="center"/>
          </w:tcPr>
          <w:p>
            <w:pPr>
              <w:jc w:val="center"/>
              <w:rPr>
                <w:rFonts w:ascii="仿宋_GB2312" w:hAnsi="宋体" w:eastAsia="仿宋_GB2312"/>
                <w:sz w:val="28"/>
                <w:szCs w:val="28"/>
              </w:rPr>
            </w:pPr>
            <w:r>
              <w:rPr>
                <w:rFonts w:hint="eastAsia" w:ascii="仿宋_GB2312" w:hAnsi="宋体" w:eastAsia="仿宋_GB2312"/>
                <w:sz w:val="28"/>
                <w:szCs w:val="28"/>
                <w:lang w:val="en-US" w:eastAsia="zh-CN"/>
              </w:rPr>
              <w:t>5匹风管</w:t>
            </w:r>
            <w:r>
              <w:rPr>
                <w:rFonts w:hint="eastAsia" w:ascii="仿宋_GB2312" w:hAnsi="宋体" w:eastAsia="仿宋_GB2312"/>
                <w:sz w:val="28"/>
                <w:szCs w:val="28"/>
              </w:rPr>
              <w:t>机</w:t>
            </w:r>
          </w:p>
        </w:tc>
        <w:tc>
          <w:tcPr>
            <w:tcW w:w="2442" w:type="dxa"/>
            <w:vAlign w:val="center"/>
          </w:tcPr>
          <w:p>
            <w:pPr>
              <w:adjustRightInd w:val="0"/>
              <w:snapToGrid w:val="0"/>
              <w:jc w:val="center"/>
              <w:rPr>
                <w:rFonts w:ascii="宋体" w:hAnsi="宋体"/>
                <w:sz w:val="22"/>
              </w:rPr>
            </w:pPr>
            <w:r>
              <w:rPr>
                <w:rFonts w:hint="eastAsia" w:ascii="宋体" w:hAnsi="宋体"/>
                <w:kern w:val="0"/>
              </w:rPr>
              <w:t>接到招标人通知后</w:t>
            </w:r>
            <w:r>
              <w:rPr>
                <w:rFonts w:hint="eastAsia" w:ascii="宋体" w:hAnsi="宋体"/>
                <w:kern w:val="0"/>
                <w:lang w:val="en-US" w:eastAsia="zh-CN"/>
              </w:rPr>
              <w:t>3天内</w:t>
            </w:r>
            <w:r>
              <w:rPr>
                <w:rFonts w:hint="eastAsia" w:ascii="宋体" w:hAnsi="宋体"/>
                <w:kern w:val="0"/>
              </w:rPr>
              <w:t>供货，并在供货后</w:t>
            </w:r>
            <w:r>
              <w:rPr>
                <w:rFonts w:hint="eastAsia" w:ascii="宋体" w:hAnsi="宋体"/>
                <w:kern w:val="0"/>
                <w:lang w:val="en-US" w:eastAsia="zh-CN"/>
              </w:rPr>
              <w:t>15</w:t>
            </w:r>
            <w:r>
              <w:rPr>
                <w:rFonts w:hint="eastAsia" w:ascii="宋体" w:hAnsi="宋体"/>
                <w:kern w:val="0"/>
              </w:rPr>
              <w:t>天内安装完毕。</w:t>
            </w:r>
          </w:p>
        </w:tc>
        <w:tc>
          <w:tcPr>
            <w:tcW w:w="1340" w:type="dxa"/>
            <w:vAlign w:val="center"/>
          </w:tcPr>
          <w:p>
            <w:pPr>
              <w:adjustRightInd w:val="0"/>
              <w:snapToGrid w:val="0"/>
              <w:jc w:val="center"/>
              <w:rPr>
                <w:rFonts w:ascii="宋体" w:hAnsi="宋体"/>
                <w:sz w:val="22"/>
              </w:rPr>
            </w:pPr>
            <w:r>
              <w:rPr>
                <w:rFonts w:ascii="宋体" w:hAnsi="宋体"/>
                <w:sz w:val="22"/>
              </w:rPr>
              <w:t>杭州萧山国际机场</w:t>
            </w:r>
            <w:r>
              <w:rPr>
                <w:rFonts w:hint="eastAsia" w:ascii="宋体" w:hAnsi="宋体"/>
                <w:sz w:val="22"/>
              </w:rPr>
              <w:t>内</w:t>
            </w:r>
          </w:p>
        </w:tc>
      </w:tr>
    </w:tbl>
    <w:p>
      <w:pPr>
        <w:pStyle w:val="30"/>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5"/>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30"/>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0"/>
        <w:tabs>
          <w:tab w:val="left" w:pos="4394"/>
          <w:tab w:val="left" w:pos="5990"/>
        </w:tabs>
        <w:spacing w:line="331" w:lineRule="auto"/>
        <w:ind w:right="157" w:firstLine="419"/>
        <w:rPr>
          <w:rFonts w:cs="宋体"/>
        </w:rPr>
      </w:pPr>
      <w:r>
        <w:rPr>
          <w:rFonts w:hint="eastAsia" w:cs="宋体"/>
        </w:rPr>
        <w:t>① 具有独立法人资格的制造商或代理商，制造商注册资金不少于人民币</w:t>
      </w:r>
      <w:r>
        <w:rPr>
          <w:rFonts w:hint="eastAsia" w:ascii="Times New Roman" w:hAnsi="Times New Roman"/>
          <w:u w:val="single"/>
          <w:lang w:val="en-US" w:eastAsia="zh-CN"/>
        </w:rPr>
        <w:t>2</w:t>
      </w:r>
      <w:r>
        <w:rPr>
          <w:rFonts w:ascii="Times New Roman" w:hAnsi="Times New Roman" w:eastAsia="Times New Roman"/>
          <w:u w:val="single"/>
        </w:rPr>
        <w:t>00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，代理商注册资金不少于人民币</w:t>
      </w:r>
      <w:r>
        <w:rPr>
          <w:rFonts w:hint="eastAsia" w:ascii="Times New Roman" w:hAnsi="Times New Roman"/>
          <w:u w:val="single"/>
          <w:lang w:val="en-US" w:eastAsia="zh-CN"/>
        </w:rPr>
        <w:t>2</w:t>
      </w:r>
      <w:r>
        <w:rPr>
          <w:rFonts w:cs="宋体"/>
          <w:u w:val="single"/>
        </w:rPr>
        <w:t>00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r>
        <w:rPr>
          <w:rFonts w:hint="eastAsia" w:cs="宋体"/>
        </w:rPr>
        <w:t>按投标截止日当天中国银行公布的外汇牌价的中间价换算</w:t>
      </w:r>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eastAsiaTheme="minorEastAsia"/>
          <w:u w:val="single"/>
        </w:rPr>
        <w:t xml:space="preserve"> </w:t>
      </w:r>
      <w:r>
        <w:rPr>
          <w:rFonts w:hint="eastAsia" w:ascii="Times New Roman" w:hAnsi="Times New Roman"/>
          <w:u w:val="single"/>
          <w:lang w:val="en-US" w:eastAsia="zh-CN"/>
        </w:rPr>
        <w:t>8</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u w:val="single" w:color="000000"/>
        </w:rPr>
      </w:pPr>
      <w:sdt>
        <w:sdtPr>
          <w:rPr>
            <w:rFonts w:hint="eastAsia"/>
            <w:sz w:val="24"/>
          </w:rPr>
          <w:id w:val="-981530346"/>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cs="宋体"/>
        </w:rPr>
        <w:t>⑤  近年（合同</w:t>
      </w:r>
      <w:r>
        <w:rPr>
          <w:rFonts w:cs="宋体"/>
        </w:rPr>
        <w:t>签订时间或部分供货期在</w:t>
      </w:r>
      <w:r>
        <w:rPr>
          <w:rFonts w:ascii="Times New Roman" w:hAnsi="Times New Roman" w:eastAsia="Times New Roman"/>
        </w:rPr>
        <w:t>201</w:t>
      </w:r>
      <w:r>
        <w:rPr>
          <w:rFonts w:hint="eastAsia" w:ascii="Times New Roman" w:hAnsi="Times New Roman"/>
          <w:lang w:val="en-US" w:eastAsia="zh-CN"/>
        </w:rPr>
        <w:t>8</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w:t>
      </w:r>
      <w:r>
        <w:rPr>
          <w:rFonts w:cs="宋体"/>
        </w:rPr>
        <w:t>期间</w:t>
      </w:r>
      <w:r>
        <w:rPr>
          <w:rFonts w:hint="eastAsia" w:cs="宋体"/>
        </w:rPr>
        <w:t>）具有</w:t>
      </w:r>
      <w:r>
        <w:rPr>
          <w:rFonts w:hint="eastAsia" w:cs="宋体"/>
          <w:lang w:val="en-US" w:eastAsia="zh-CN"/>
        </w:rPr>
        <w:t>类似</w:t>
      </w:r>
      <w:r>
        <w:rPr>
          <w:rFonts w:hint="eastAsia" w:cs="宋体"/>
        </w:rPr>
        <w:t>投标产品的供货业绩，需提供中标通知书或合同复印件并加盖投标人公章作为证明材料，原件备查。</w:t>
      </w:r>
    </w:p>
    <w:p>
      <w:pPr>
        <w:pStyle w:val="30"/>
        <w:tabs>
          <w:tab w:val="left" w:pos="3555"/>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rFonts w:ascii="Times New Roman" w:hAnsi="Times New Roman" w:eastAsia="Times New Roman"/>
          <w:spacing w:val="7"/>
          <w:u w:val="single" w:color="000000"/>
        </w:rPr>
        <w:t xml:space="preserve">     </w:t>
      </w:r>
      <w:r>
        <w:rPr>
          <w:spacing w:val="6"/>
          <w:u w:val="single"/>
        </w:rPr>
        <w:t>不接受</w:t>
      </w:r>
      <w:r>
        <w:rPr>
          <w:rFonts w:hint="eastAsia"/>
          <w:spacing w:val="6"/>
          <w:u w:val="single"/>
        </w:rPr>
        <w:t xml:space="preserve"> </w:t>
      </w:r>
      <w:r>
        <w:rPr>
          <w:spacing w:val="6"/>
          <w:u w:val="single"/>
        </w:rPr>
        <w:t xml:space="preserve">   </w:t>
      </w:r>
      <w:r>
        <w:rPr>
          <w:spacing w:val="6"/>
        </w:rPr>
        <w:t>（接受或不接受）联合体投标。</w:t>
      </w:r>
    </w:p>
    <w:p>
      <w:pPr>
        <w:pStyle w:val="30"/>
        <w:tabs>
          <w:tab w:val="left" w:pos="4394"/>
          <w:tab w:val="left" w:pos="5990"/>
        </w:tabs>
        <w:spacing w:line="331" w:lineRule="auto"/>
        <w:ind w:right="157" w:firstLine="419"/>
        <w:rPr>
          <w:rFonts w:ascii="宋体" w:hAnsi="宋体" w:cs="宋体"/>
        </w:rPr>
      </w:pPr>
      <w:sdt>
        <w:sdtPr>
          <w:rPr>
            <w:rFonts w:hint="eastAsia"/>
            <w:sz w:val="24"/>
          </w:rPr>
          <w:id w:val="191743196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ascii="Times New Roman" w:hAnsi="Times New Roman" w:eastAsia="Times New Roman"/>
        </w:rPr>
        <w:t xml:space="preserve">3.3 </w:t>
      </w:r>
      <w:r>
        <w:rPr>
          <w:rFonts w:hint="eastAsia" w:ascii="宋体" w:hAnsi="宋体" w:cs="宋体"/>
        </w:rPr>
        <w:t>一个制造商对同一品牌同一型号的设备，仅能委托一个代理商参加投标，且制造商与代理商不能同时参加投标。</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3.4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t xml:space="preserve"> </w:t>
      </w:r>
      <w:r>
        <w:rPr>
          <w:rFonts w:hint="eastAsia" w:cs="宋体"/>
        </w:rPr>
        <w:t>自行下载招标文件。</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color w:val="FF0000"/>
          <w:highlight w:val="none"/>
          <w:u w:val="single"/>
        </w:rPr>
        <w:t>202</w:t>
      </w:r>
      <w:r>
        <w:rPr>
          <w:rFonts w:hint="eastAsia" w:ascii="Times New Roman" w:hAnsi="Times New Roman"/>
          <w:color w:val="FF0000"/>
          <w:highlight w:val="none"/>
          <w:u w:val="single"/>
          <w:lang w:val="en-US" w:eastAsia="zh-CN"/>
        </w:rPr>
        <w:t>1</w:t>
      </w:r>
      <w:r>
        <w:rPr>
          <w:rFonts w:hint="eastAsia" w:cs="宋体"/>
          <w:color w:val="FF0000"/>
          <w:highlight w:val="none"/>
          <w:u w:val="single"/>
        </w:rPr>
        <w:t>年</w:t>
      </w:r>
      <w:r>
        <w:rPr>
          <w:rFonts w:hint="eastAsia" w:ascii="Times New Roman" w:hAnsi="Times New Roman"/>
          <w:color w:val="FF0000"/>
          <w:highlight w:val="none"/>
          <w:u w:val="single"/>
          <w:lang w:val="en-US" w:eastAsia="zh-CN"/>
        </w:rPr>
        <w:t>7</w:t>
      </w:r>
      <w:r>
        <w:rPr>
          <w:rFonts w:hint="eastAsia" w:cs="宋体"/>
          <w:color w:val="FF0000"/>
          <w:highlight w:val="none"/>
          <w:u w:val="single"/>
        </w:rPr>
        <w:t>月</w:t>
      </w:r>
      <w:r>
        <w:rPr>
          <w:rFonts w:hint="eastAsia" w:cs="宋体"/>
          <w:color w:val="FF0000"/>
          <w:highlight w:val="none"/>
          <w:u w:val="single"/>
          <w:lang w:val="en-US" w:eastAsia="zh-CN"/>
        </w:rPr>
        <w:t>8</w:t>
      </w:r>
      <w:r>
        <w:rPr>
          <w:rFonts w:hint="eastAsia" w:cs="宋体"/>
          <w:color w:val="FF0000"/>
          <w:highlight w:val="none"/>
          <w:u w:val="single"/>
        </w:rPr>
        <w:t>日</w:t>
      </w:r>
      <w:r>
        <w:rPr>
          <w:rFonts w:hint="eastAsia" w:ascii="Times New Roman" w:hAnsi="Times New Roman"/>
          <w:color w:val="FF0000"/>
          <w:highlight w:val="none"/>
          <w:u w:val="single"/>
          <w:lang w:val="en-US" w:eastAsia="zh-CN"/>
        </w:rPr>
        <w:t>14</w:t>
      </w:r>
      <w:r>
        <w:rPr>
          <w:rFonts w:hint="eastAsia" w:cs="宋体"/>
          <w:color w:val="FF0000"/>
          <w:highlight w:val="none"/>
          <w:u w:val="single"/>
        </w:rPr>
        <w:t>时</w:t>
      </w:r>
      <w:r>
        <w:rPr>
          <w:rFonts w:hint="eastAsia" w:ascii="Times New Roman" w:hAnsi="Times New Roman"/>
          <w:color w:val="FF0000"/>
          <w:highlight w:val="none"/>
          <w:u w:val="single"/>
          <w:lang w:val="en-US" w:eastAsia="zh-CN"/>
        </w:rPr>
        <w:t>00</w:t>
      </w:r>
      <w:r>
        <w:rPr>
          <w:rFonts w:hint="eastAsia" w:cs="宋体"/>
          <w:color w:val="FF0000"/>
          <w:highlight w:val="none"/>
          <w:u w:val="single"/>
        </w:rPr>
        <w:t>分</w:t>
      </w:r>
      <w:r>
        <w:rPr>
          <w:rFonts w:hint="eastAsia" w:cs="宋体"/>
        </w:rPr>
        <w:t>，投标文件在封口处加盖公章，派专人于</w:t>
      </w:r>
      <w:r>
        <w:rPr>
          <w:rFonts w:ascii="Times New Roman" w:hAnsi="Times New Roman" w:eastAsia="Times New Roman"/>
          <w:color w:val="FF0000"/>
          <w:highlight w:val="none"/>
          <w:u w:val="single"/>
        </w:rPr>
        <w:t>202</w:t>
      </w:r>
      <w:r>
        <w:rPr>
          <w:rFonts w:hint="eastAsia" w:ascii="Times New Roman" w:hAnsi="Times New Roman"/>
          <w:color w:val="FF0000"/>
          <w:highlight w:val="none"/>
          <w:u w:val="single"/>
          <w:lang w:val="en-US" w:eastAsia="zh-CN"/>
        </w:rPr>
        <w:t>1</w:t>
      </w:r>
      <w:r>
        <w:rPr>
          <w:rFonts w:hint="eastAsia" w:cs="宋体"/>
          <w:color w:val="FF0000"/>
          <w:highlight w:val="none"/>
          <w:u w:val="single"/>
        </w:rPr>
        <w:t>年</w:t>
      </w:r>
      <w:r>
        <w:rPr>
          <w:rFonts w:hint="eastAsia" w:ascii="Times New Roman" w:hAnsi="Times New Roman"/>
          <w:color w:val="FF0000"/>
          <w:highlight w:val="none"/>
          <w:u w:val="single"/>
          <w:lang w:val="en-US" w:eastAsia="zh-CN"/>
        </w:rPr>
        <w:t>7</w:t>
      </w:r>
      <w:r>
        <w:rPr>
          <w:rFonts w:hint="eastAsia" w:cs="宋体"/>
          <w:color w:val="FF0000"/>
          <w:highlight w:val="none"/>
          <w:u w:val="single"/>
        </w:rPr>
        <w:t>月</w:t>
      </w:r>
      <w:r>
        <w:rPr>
          <w:rFonts w:hint="eastAsia" w:cs="宋体"/>
          <w:color w:val="FF0000"/>
          <w:highlight w:val="none"/>
          <w:u w:val="single"/>
          <w:lang w:val="en-US" w:eastAsia="zh-CN"/>
        </w:rPr>
        <w:t>8</w:t>
      </w:r>
      <w:r>
        <w:rPr>
          <w:rFonts w:hint="eastAsia" w:cs="宋体"/>
          <w:color w:val="FF0000"/>
          <w:highlight w:val="none"/>
          <w:u w:val="single"/>
        </w:rPr>
        <w:t>日</w:t>
      </w:r>
      <w:r>
        <w:rPr>
          <w:rFonts w:hint="eastAsia" w:ascii="Times New Roman" w:hAnsi="Times New Roman"/>
          <w:color w:val="FF0000"/>
          <w:highlight w:val="none"/>
          <w:u w:val="single"/>
          <w:lang w:val="en-US" w:eastAsia="zh-CN"/>
        </w:rPr>
        <w:t>14</w:t>
      </w:r>
      <w:r>
        <w:rPr>
          <w:rFonts w:hint="eastAsia" w:cs="宋体"/>
          <w:color w:val="FF0000"/>
          <w:highlight w:val="none"/>
          <w:u w:val="single"/>
        </w:rPr>
        <w:t>时</w:t>
      </w:r>
      <w:r>
        <w:rPr>
          <w:rFonts w:hint="eastAsia" w:ascii="Times New Roman" w:hAnsi="Times New Roman"/>
          <w:color w:val="FF0000"/>
          <w:highlight w:val="none"/>
          <w:u w:val="single"/>
          <w:lang w:val="en-US" w:eastAsia="zh-CN"/>
        </w:rPr>
        <w:t>00</w:t>
      </w:r>
      <w:r>
        <w:rPr>
          <w:rFonts w:hint="eastAsia" w:cs="宋体"/>
          <w:color w:val="FF0000"/>
          <w:highlight w:val="none"/>
          <w:u w:val="single"/>
        </w:rPr>
        <w:t>分</w:t>
      </w:r>
      <w:r>
        <w:rPr>
          <w:rFonts w:hint="eastAsia" w:cs="宋体"/>
        </w:rPr>
        <w:t>（北京时间）前送至杭州萧山国际机场翔越路综合服务楼园区招标中心，逾期无效；若采用投递（邮寄）方式的，请于</w:t>
      </w:r>
      <w:r>
        <w:rPr>
          <w:rFonts w:ascii="Times New Roman" w:hAnsi="Times New Roman" w:eastAsia="Times New Roman"/>
          <w:color w:val="FF0000"/>
          <w:highlight w:val="none"/>
          <w:u w:val="single"/>
        </w:rPr>
        <w:t>202</w:t>
      </w:r>
      <w:r>
        <w:rPr>
          <w:rFonts w:hint="eastAsia" w:ascii="Times New Roman" w:hAnsi="Times New Roman"/>
          <w:color w:val="FF0000"/>
          <w:highlight w:val="none"/>
          <w:u w:val="single"/>
          <w:lang w:val="en-US" w:eastAsia="zh-CN"/>
        </w:rPr>
        <w:t>1</w:t>
      </w:r>
      <w:r>
        <w:rPr>
          <w:rFonts w:hint="eastAsia" w:cs="宋体"/>
          <w:color w:val="FF0000"/>
          <w:highlight w:val="none"/>
          <w:u w:val="single"/>
        </w:rPr>
        <w:t>年</w:t>
      </w:r>
      <w:r>
        <w:rPr>
          <w:rFonts w:hint="eastAsia" w:ascii="Times New Roman" w:hAnsi="Times New Roman"/>
          <w:color w:val="FF0000"/>
          <w:highlight w:val="none"/>
          <w:u w:val="single"/>
          <w:lang w:val="en-US" w:eastAsia="zh-CN"/>
        </w:rPr>
        <w:t>7</w:t>
      </w:r>
      <w:r>
        <w:rPr>
          <w:rFonts w:hint="eastAsia" w:cs="宋体"/>
          <w:color w:val="FF0000"/>
          <w:highlight w:val="none"/>
          <w:u w:val="single"/>
        </w:rPr>
        <w:t>月</w:t>
      </w:r>
      <w:r>
        <w:rPr>
          <w:rFonts w:hint="eastAsia" w:cs="宋体"/>
          <w:color w:val="FF0000"/>
          <w:highlight w:val="none"/>
          <w:u w:val="single"/>
          <w:lang w:val="en-US" w:eastAsia="zh-CN"/>
        </w:rPr>
        <w:t>8</w:t>
      </w:r>
      <w:r>
        <w:rPr>
          <w:rFonts w:hint="eastAsia" w:cs="宋体"/>
          <w:color w:val="FF0000"/>
          <w:highlight w:val="none"/>
          <w:u w:val="single"/>
        </w:rPr>
        <w:t>日</w:t>
      </w:r>
      <w:r>
        <w:rPr>
          <w:rFonts w:hint="eastAsia" w:ascii="Times New Roman" w:hAnsi="Times New Roman"/>
          <w:color w:val="FF0000"/>
          <w:highlight w:val="none"/>
          <w:u w:val="single"/>
          <w:lang w:val="en-US" w:eastAsia="zh-CN"/>
        </w:rPr>
        <w:t>14</w:t>
      </w:r>
      <w:r>
        <w:rPr>
          <w:rFonts w:hint="eastAsia" w:cs="宋体"/>
          <w:color w:val="FF0000"/>
          <w:highlight w:val="none"/>
          <w:u w:val="single"/>
        </w:rPr>
        <w:t>时</w:t>
      </w:r>
      <w:r>
        <w:rPr>
          <w:rFonts w:hint="eastAsia" w:ascii="Times New Roman" w:hAnsi="Times New Roman"/>
          <w:color w:val="FF0000"/>
          <w:highlight w:val="none"/>
          <w:u w:val="single"/>
          <w:lang w:val="en-US" w:eastAsia="zh-CN"/>
        </w:rPr>
        <w:t>00</w:t>
      </w:r>
      <w:r>
        <w:rPr>
          <w:rFonts w:hint="eastAsia" w:cs="宋体"/>
          <w:color w:val="FF0000"/>
          <w:highlight w:val="none"/>
          <w:u w:val="single"/>
        </w:rPr>
        <w:t>分</w:t>
      </w:r>
      <w:r>
        <w:rPr>
          <w:rFonts w:hint="eastAsia" w:cs="宋体"/>
        </w:rPr>
        <w:t>（北京时间）前投递至杭州萧山国际机场翔越路综合服务楼园区招标中心，逾期无效。</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30"/>
        <w:tabs>
          <w:tab w:val="left" w:pos="4394"/>
          <w:tab w:val="left" w:pos="5990"/>
        </w:tabs>
        <w:spacing w:line="331" w:lineRule="auto"/>
        <w:ind w:right="157" w:firstLine="419"/>
        <w:rPr>
          <w:rFonts w:cs="宋体"/>
        </w:rPr>
      </w:pPr>
      <w:r>
        <w:rPr>
          <w:rFonts w:hint="eastAsia" w:cs="宋体"/>
        </w:rPr>
        <w:t>本次招标公告在中国采购与招标网和杭州萧山机场有限公司主页上发布：</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cs="宋体"/>
        </w:rPr>
        <w:t>中国采购与招标网：</w:t>
      </w:r>
      <w:r>
        <w:rPr>
          <w:rFonts w:hint="eastAsia" w:ascii="Times New Roman" w:hAnsi="Times New Roman" w:eastAsia="Times New Roman"/>
        </w:rPr>
        <w:t>http://www.chinabidding.com.cn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5"/>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30"/>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投标联系人：</w:t>
      </w:r>
      <w:r>
        <w:rPr>
          <w:rFonts w:hint="eastAsia" w:cs="宋体"/>
          <w:lang w:eastAsia="zh-CN"/>
        </w:rPr>
        <w:t>周平</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w:t>
      </w:r>
      <w:r>
        <w:rPr>
          <w:rFonts w:hint="eastAsia" w:ascii="Times New Roman" w:hAnsi="Times New Roman"/>
          <w:lang w:val="en-US" w:eastAsia="zh-CN"/>
        </w:rPr>
        <w:t>6667162</w:t>
      </w:r>
    </w:p>
    <w:p>
      <w:pPr>
        <w:pStyle w:val="30"/>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cs="宋体"/>
        </w:rPr>
        <w:t>招标监督人：</w:t>
      </w:r>
      <w:r>
        <w:rPr>
          <w:rFonts w:hint="eastAsia" w:cs="宋体"/>
          <w:lang w:eastAsia="zh-CN"/>
        </w:rPr>
        <w:t>闻晓丽</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hint="eastAsia" w:cs="宋体"/>
          <w:lang w:eastAsia="zh-CN"/>
        </w:rPr>
        <w:t>：</w:t>
      </w:r>
      <w:r>
        <w:rPr>
          <w:rFonts w:hint="eastAsia" w:cs="宋体"/>
        </w:rPr>
        <w:t>0571-86662133</w:t>
      </w:r>
    </w:p>
    <w:p>
      <w:pPr>
        <w:spacing w:before="7"/>
        <w:rPr>
          <w:rFonts w:ascii="宋体" w:hAnsi="宋体" w:cs="宋体"/>
          <w:sz w:val="18"/>
          <w:szCs w:val="18"/>
        </w:rPr>
      </w:pPr>
      <w:bookmarkStart w:id="13" w:name="_bookmark9"/>
      <w:bookmarkEnd w:id="13"/>
      <w:bookmarkStart w:id="14" w:name="_bookmark17"/>
      <w:bookmarkEnd w:id="14"/>
    </w:p>
    <w:p>
      <w:pPr>
        <w:pStyle w:val="3"/>
        <w:spacing w:line="564" w:lineRule="exact"/>
        <w:ind w:right="57"/>
        <w:jc w:val="center"/>
      </w:pPr>
      <w:bookmarkStart w:id="15" w:name="_bookmark18"/>
      <w:bookmarkEnd w:id="15"/>
      <w:bookmarkStart w:id="16" w:name="_Toc19698496"/>
      <w:r>
        <w:t>第二章</w:t>
      </w:r>
      <w:r>
        <w:rPr>
          <w:rFonts w:hint="eastAsia"/>
        </w:rPr>
        <w:t xml:space="preserve">  </w:t>
      </w:r>
      <w:r>
        <w:t>投标人须知</w:t>
      </w:r>
      <w:bookmarkEnd w:id="16"/>
    </w:p>
    <w:p>
      <w:pPr>
        <w:pStyle w:val="5"/>
        <w:ind w:firstLine="264" w:firstLineChars="94"/>
        <w:jc w:val="center"/>
        <w:rPr>
          <w:sz w:val="28"/>
          <w:szCs w:val="28"/>
        </w:rPr>
      </w:pPr>
      <w:bookmarkStart w:id="17" w:name="_bookmark19"/>
      <w:bookmarkEnd w:id="17"/>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w:t>
            </w:r>
            <w:r>
              <w:rPr>
                <w:rFonts w:hint="eastAsia" w:ascii="宋体" w:hAnsi="宋体" w:cs="宋体"/>
                <w:spacing w:val="-2"/>
                <w:lang w:eastAsia="zh-CN"/>
              </w:rPr>
              <w:t>周平</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w:t>
            </w:r>
            <w:r>
              <w:rPr>
                <w:rFonts w:hint="eastAsia" w:ascii="宋体" w:hAnsi="宋体" w:cs="宋体"/>
                <w:spacing w:val="-2"/>
                <w:lang w:val="en-US" w:eastAsia="zh-CN"/>
              </w:rPr>
              <w:t>6667162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u w:val="single"/>
              </w:rPr>
              <w:t>杭州萧山国际机场</w:t>
            </w:r>
            <w:r>
              <w:rPr>
                <w:rFonts w:hint="eastAsia" w:ascii="宋体" w:hAnsi="宋体" w:cs="宋体"/>
                <w:u w:val="single"/>
                <w:lang w:val="en-US" w:eastAsia="zh-CN"/>
              </w:rPr>
              <w:t>T1航站楼登机桥</w:t>
            </w:r>
            <w:r>
              <w:rPr>
                <w:rStyle w:val="145"/>
                <w:rFonts w:hint="eastAsia" w:cs="宋体" w:asciiTheme="minorEastAsia" w:hAnsiTheme="minorEastAsia"/>
                <w:sz w:val="22"/>
                <w:u w:val="single"/>
                <w:lang w:eastAsia="zh-CN"/>
              </w:rPr>
              <w:t>要客梯空调设备</w:t>
            </w:r>
            <w:r>
              <w:rPr>
                <w:rStyle w:val="145"/>
                <w:rFonts w:hint="eastAsia" w:cs="宋体" w:asciiTheme="minorEastAsia" w:hAnsiTheme="minorEastAsia"/>
                <w:sz w:val="22"/>
                <w:u w:val="single"/>
              </w:rPr>
              <w:t>采购</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kern w:val="0"/>
              </w:rPr>
              <w:t>在接到招标人通知后</w:t>
            </w:r>
            <w:r>
              <w:rPr>
                <w:rFonts w:hint="eastAsia" w:ascii="宋体" w:hAnsi="宋体"/>
                <w:kern w:val="0"/>
                <w:lang w:val="en-US" w:eastAsia="zh-CN"/>
              </w:rPr>
              <w:t>3天内</w:t>
            </w:r>
            <w:r>
              <w:rPr>
                <w:rFonts w:hint="eastAsia" w:ascii="宋体" w:hAnsi="宋体"/>
                <w:kern w:val="0"/>
              </w:rPr>
              <w:t>供货，并在供货后</w:t>
            </w:r>
            <w:r>
              <w:rPr>
                <w:rFonts w:hint="eastAsia" w:ascii="宋体" w:hAnsi="宋体"/>
                <w:kern w:val="0"/>
                <w:lang w:val="en-US" w:eastAsia="zh-CN"/>
              </w:rPr>
              <w:t>15</w:t>
            </w:r>
            <w:r>
              <w:rPr>
                <w:rFonts w:hint="eastAsia" w:ascii="宋体" w:hAnsi="宋体"/>
                <w:kern w:val="0"/>
              </w:rPr>
              <w:t>天内安装完毕</w:t>
            </w:r>
            <w:r>
              <w:rPr>
                <w:rFonts w:hint="eastAsia" w:ascii="宋体" w:hAnsi="宋体" w:cs="宋体"/>
              </w:rPr>
              <w:t>。</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8" w:name="EBb1a8b4338b8e441e9d53e6fc78c62c09"/>
                <w:r>
                  <w:rPr>
                    <w:rFonts w:hint="eastAsia" w:ascii="宋体" w:hAnsi="宋体"/>
                    <w:szCs w:val="21"/>
                  </w:rPr>
                  <w:sym w:font="Wingdings 2" w:char="F052"/>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bookmarkEnd w:id="18"/>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9" w:name="EBcbc26f89de974525b16658cbf31c1521"/>
                <w:bookmarkEnd w:id="19"/>
                <w:r>
                  <w:rPr>
                    <w:rFonts w:hint="eastAsia" w:ascii="MS Gothic" w:hAnsi="MS Gothic" w:eastAsia="MS Gothic" w:cs="Times New Roman"/>
                    <w:kern w:val="2"/>
                    <w:sz w:val="21"/>
                    <w:szCs w:val="21"/>
                    <w:lang w:val="en-US" w:eastAsia="zh-CN" w:bidi="ar-SA"/>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w:t>
            </w:r>
            <w:r>
              <w:rPr>
                <w:rFonts w:hint="eastAsia" w:ascii="宋体" w:hAnsi="宋体" w:cs="宋体"/>
                <w:bCs/>
                <w:lang w:val="en-US" w:eastAsia="zh-CN"/>
              </w:rPr>
              <w:t>1</w:t>
            </w:r>
            <w:r>
              <w:rPr>
                <w:rFonts w:hint="eastAsia" w:ascii="宋体" w:hAnsi="宋体" w:cs="宋体"/>
                <w:bCs/>
              </w:rPr>
              <w:t>年</w:t>
            </w:r>
            <w:r>
              <w:rPr>
                <w:rFonts w:hint="eastAsia" w:ascii="宋体" w:hAnsi="宋体" w:cs="宋体"/>
                <w:bCs/>
                <w:u w:val="single"/>
                <w:lang w:val="en-US" w:eastAsia="zh-CN"/>
              </w:rPr>
              <w:t>7</w:t>
            </w:r>
            <w:r>
              <w:rPr>
                <w:rFonts w:hint="eastAsia" w:ascii="宋体" w:hAnsi="宋体" w:cs="宋体"/>
                <w:bCs/>
              </w:rPr>
              <w:t>月</w:t>
            </w:r>
            <w:r>
              <w:rPr>
                <w:rFonts w:hint="eastAsia" w:ascii="宋体" w:hAnsi="宋体" w:cs="宋体"/>
                <w:bCs/>
                <w:u w:val="single"/>
                <w:lang w:val="en-US" w:eastAsia="zh-CN"/>
              </w:rPr>
              <w:t>6</w:t>
            </w:r>
            <w:r>
              <w:rPr>
                <w:rFonts w:hint="eastAsia" w:ascii="宋体" w:hAnsi="宋体" w:cs="宋体"/>
                <w:bCs/>
              </w:rPr>
              <w:t>日</w:t>
            </w:r>
            <w:r>
              <w:rPr>
                <w:rFonts w:hint="eastAsia" w:ascii="宋体" w:hAnsi="宋体" w:cs="宋体"/>
                <w:bCs/>
                <w:lang w:val="en-US" w:eastAsia="zh-CN"/>
              </w:rPr>
              <w:t>9时00分</w:t>
            </w:r>
            <w:r>
              <w:rPr>
                <w:rFonts w:hint="eastAsia" w:ascii="宋体" w:hAnsi="宋体" w:cs="宋体"/>
                <w:bCs/>
              </w:rPr>
              <w:t>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90"/>
                <w:rFonts w:ascii="宋体" w:hAnsi="宋体"/>
              </w:rPr>
              <w:t>zbzx@hzairport.com</w:t>
            </w:r>
            <w:r>
              <w:rPr>
                <w:rStyle w:val="90"/>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20"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20"/>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1" w:name="EB191aa127b49d4a8b95623a875e1177a4"/>
            <w:r>
              <w:rPr>
                <w:rFonts w:hint="eastAsia" w:ascii="宋体" w:hAnsi="宋体"/>
                <w:lang w:val="en-US" w:eastAsia="zh-CN"/>
              </w:rPr>
              <w:t>7</w:t>
            </w:r>
            <w:bookmarkEnd w:id="21"/>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宋体" w:cs="Times New Roman"/>
                    <w:kern w:val="2"/>
                    <w:sz w:val="24"/>
                    <w:szCs w:val="22"/>
                    <w:lang w:val="en-US" w:eastAsia="zh-CN" w:bidi="ar-SA"/>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投标人提交投标保证金时需注明“＊＊＊项目投标保证金”，基本账户开户许可证和银行回单复印件等应注明投标人户名、开户行、账号等信息装订</w:t>
            </w:r>
            <w:r>
              <w:rPr>
                <w:rFonts w:hint="eastAsia" w:ascii="宋体" w:hAnsi="宋体" w:cs="宋体"/>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30"/>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30"/>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39"/>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39"/>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39"/>
              <w:rPr>
                <w:rFonts w:hint="eastAsia"/>
                <w:sz w:val="24"/>
              </w:rPr>
            </w:pPr>
            <w:r>
              <w:rPr>
                <w:rFonts w:hAnsi="宋体" w:cs="宋体"/>
                <w:sz w:val="22"/>
                <w:szCs w:val="22"/>
              </w:rPr>
              <w:t>2、法定代表人授权委托书</w:t>
            </w:r>
          </w:p>
          <w:p>
            <w:pPr>
              <w:pStyle w:val="39"/>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22"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2"/>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65745196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ascii="宋体" w:hAnsi="宋体" w:cs="宋体"/>
              </w:rPr>
              <w:t xml:space="preserve"> 201</w:t>
            </w:r>
            <w:r>
              <w:rPr>
                <w:rFonts w:hint="eastAsia" w:ascii="宋体" w:hAnsi="宋体" w:cs="宋体"/>
                <w:lang w:val="en-US" w:eastAsia="zh-CN"/>
              </w:rPr>
              <w:t>8</w:t>
            </w:r>
            <w:r>
              <w:rPr>
                <w:rFonts w:hint="eastAsia" w:ascii="宋体" w:hAnsi="宋体" w:cs="宋体"/>
              </w:rPr>
              <w:t>年</w:t>
            </w:r>
            <w:r>
              <w:rPr>
                <w:rFonts w:ascii="宋体" w:hAnsi="宋体" w:cs="宋体"/>
              </w:rPr>
              <w:t>1 月 1 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 xml:space="preserve"> 20</w:t>
            </w:r>
            <w:r>
              <w:rPr>
                <w:rFonts w:ascii="宋体" w:hAnsi="宋体" w:cs="宋体"/>
              </w:rPr>
              <w:t>1</w:t>
            </w:r>
            <w:r>
              <w:rPr>
                <w:rFonts w:hint="eastAsia" w:ascii="宋体" w:hAnsi="宋体" w:cs="宋体"/>
                <w:lang w:val="en-US" w:eastAsia="zh-CN"/>
              </w:rPr>
              <w:t>8</w:t>
            </w:r>
            <w:r>
              <w:rPr>
                <w:rFonts w:ascii="宋体" w:hAnsi="宋体" w:cs="宋体"/>
              </w:rPr>
              <w:t xml:space="preserve"> </w:t>
            </w:r>
            <w:r>
              <w:rPr>
                <w:rFonts w:hint="eastAsia" w:ascii="宋体" w:hAnsi="宋体" w:cs="宋体"/>
              </w:rPr>
              <w:t>年</w:t>
            </w:r>
            <w:r>
              <w:rPr>
                <w:rFonts w:ascii="宋体" w:hAnsi="宋体" w:cs="宋体"/>
              </w:rPr>
              <w:t xml:space="preserve"> 1 </w:t>
            </w:r>
            <w:r>
              <w:rPr>
                <w:rFonts w:hint="eastAsia" w:ascii="宋体" w:hAnsi="宋体" w:cs="宋体"/>
              </w:rPr>
              <w:t>月</w:t>
            </w:r>
            <w:r>
              <w:rPr>
                <w:rFonts w:ascii="宋体" w:hAnsi="宋体" w:cs="宋体"/>
              </w:rPr>
              <w:t xml:space="preserve"> 1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Style w:val="145"/>
                <w:rFonts w:hint="eastAsia" w:cs="宋体" w:asciiTheme="minorEastAsia" w:hAnsiTheme="minorEastAsia"/>
                <w:sz w:val="22"/>
                <w:u w:val="single"/>
              </w:rPr>
              <w:t>杭州萧山国际机场</w:t>
            </w:r>
            <w:r>
              <w:rPr>
                <w:rStyle w:val="145"/>
                <w:rFonts w:hint="eastAsia" w:cs="宋体" w:asciiTheme="minorEastAsia" w:hAnsiTheme="minorEastAsia"/>
                <w:sz w:val="22"/>
                <w:u w:val="single"/>
                <w:lang w:val="en-US" w:eastAsia="zh-CN"/>
              </w:rPr>
              <w:t>T1航站楼要客梯</w:t>
            </w:r>
            <w:r>
              <w:rPr>
                <w:rStyle w:val="145"/>
                <w:rFonts w:hint="eastAsia" w:cs="宋体" w:asciiTheme="minorEastAsia" w:hAnsiTheme="minorEastAsia"/>
                <w:sz w:val="22"/>
                <w:u w:val="single"/>
              </w:rPr>
              <w:t>空调设备采购项目</w:t>
            </w: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ascii="Times New Roman" w:hAnsi="Times New Roman" w:eastAsia="Times New Roman"/>
                <w:color w:val="FF0000"/>
                <w:highlight w:val="none"/>
                <w:u w:val="single"/>
              </w:rPr>
              <w:t>202</w:t>
            </w:r>
            <w:r>
              <w:rPr>
                <w:rFonts w:hint="eastAsia" w:ascii="Times New Roman" w:hAnsi="Times New Roman"/>
                <w:color w:val="FF0000"/>
                <w:highlight w:val="none"/>
                <w:u w:val="single"/>
                <w:lang w:val="en-US" w:eastAsia="zh-CN"/>
              </w:rPr>
              <w:t>1</w:t>
            </w:r>
            <w:r>
              <w:rPr>
                <w:rFonts w:hint="eastAsia" w:cs="宋体"/>
                <w:color w:val="FF0000"/>
                <w:highlight w:val="none"/>
                <w:u w:val="single"/>
              </w:rPr>
              <w:t>年</w:t>
            </w:r>
            <w:r>
              <w:rPr>
                <w:rFonts w:hint="eastAsia" w:ascii="Times New Roman" w:hAnsi="Times New Roman"/>
                <w:color w:val="FF0000"/>
                <w:highlight w:val="none"/>
                <w:u w:val="single"/>
                <w:lang w:val="en-US" w:eastAsia="zh-CN"/>
              </w:rPr>
              <w:t>7</w:t>
            </w:r>
            <w:r>
              <w:rPr>
                <w:rFonts w:hint="eastAsia" w:cs="宋体"/>
                <w:color w:val="FF0000"/>
                <w:highlight w:val="none"/>
                <w:u w:val="single"/>
              </w:rPr>
              <w:t>月</w:t>
            </w:r>
            <w:r>
              <w:rPr>
                <w:rFonts w:hint="eastAsia" w:cs="宋体"/>
                <w:color w:val="FF0000"/>
                <w:highlight w:val="none"/>
                <w:u w:val="single"/>
                <w:lang w:val="en-US" w:eastAsia="zh-CN"/>
              </w:rPr>
              <w:t>8</w:t>
            </w:r>
            <w:r>
              <w:rPr>
                <w:rFonts w:hint="eastAsia" w:cs="宋体"/>
                <w:color w:val="FF0000"/>
                <w:highlight w:val="none"/>
                <w:u w:val="single"/>
              </w:rPr>
              <w:t>日</w:t>
            </w:r>
            <w:r>
              <w:rPr>
                <w:rFonts w:hint="eastAsia" w:ascii="Times New Roman" w:hAnsi="Times New Roman"/>
                <w:color w:val="FF0000"/>
                <w:highlight w:val="none"/>
                <w:u w:val="single"/>
                <w:lang w:val="en-US" w:eastAsia="zh-CN"/>
              </w:rPr>
              <w:t>14</w:t>
            </w:r>
            <w:r>
              <w:rPr>
                <w:rFonts w:hint="eastAsia" w:cs="宋体"/>
                <w:color w:val="FF0000"/>
                <w:highlight w:val="none"/>
                <w:u w:val="single"/>
              </w:rPr>
              <w:t>时</w:t>
            </w:r>
            <w:r>
              <w:rPr>
                <w:rFonts w:hint="eastAsia" w:ascii="Times New Roman" w:hAnsi="Times New Roman"/>
                <w:color w:val="FF0000"/>
                <w:highlight w:val="none"/>
                <w:u w:val="single"/>
                <w:lang w:val="en-US" w:eastAsia="zh-CN"/>
              </w:rPr>
              <w:t>00</w:t>
            </w:r>
            <w:r>
              <w:rPr>
                <w:rFonts w:hint="eastAsia" w:cs="宋体"/>
                <w:color w:val="FF0000"/>
                <w:highlight w:val="none"/>
                <w:u w:val="single"/>
              </w:rPr>
              <w:t>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Times New Roman" w:hAnsi="Times New Roman" w:eastAsia="Times New Roman"/>
                <w:b/>
                <w:bCs/>
                <w:color w:val="FF0000"/>
                <w:highlight w:val="none"/>
                <w:u w:val="single"/>
              </w:rPr>
              <w:t>202</w:t>
            </w:r>
            <w:r>
              <w:rPr>
                <w:rFonts w:hint="eastAsia" w:ascii="Times New Roman" w:hAnsi="Times New Roman"/>
                <w:b/>
                <w:bCs/>
                <w:color w:val="FF0000"/>
                <w:highlight w:val="none"/>
                <w:u w:val="single"/>
                <w:lang w:val="en-US" w:eastAsia="zh-CN"/>
              </w:rPr>
              <w:t>1</w:t>
            </w:r>
            <w:r>
              <w:rPr>
                <w:rFonts w:hint="eastAsia" w:cs="宋体"/>
                <w:b/>
                <w:bCs/>
                <w:color w:val="FF0000"/>
                <w:highlight w:val="none"/>
                <w:u w:val="single"/>
              </w:rPr>
              <w:t>年</w:t>
            </w:r>
            <w:r>
              <w:rPr>
                <w:rFonts w:hint="eastAsia" w:ascii="Times New Roman" w:hAnsi="Times New Roman"/>
                <w:b/>
                <w:bCs/>
                <w:color w:val="FF0000"/>
                <w:highlight w:val="none"/>
                <w:u w:val="single"/>
                <w:lang w:val="en-US" w:eastAsia="zh-CN"/>
              </w:rPr>
              <w:t>7</w:t>
            </w:r>
            <w:r>
              <w:rPr>
                <w:rFonts w:hint="eastAsia" w:cs="宋体"/>
                <w:b/>
                <w:bCs/>
                <w:color w:val="FF0000"/>
                <w:highlight w:val="none"/>
                <w:u w:val="single"/>
              </w:rPr>
              <w:t>月</w:t>
            </w:r>
            <w:r>
              <w:rPr>
                <w:rFonts w:hint="eastAsia" w:cs="宋体"/>
                <w:b/>
                <w:bCs/>
                <w:color w:val="FF0000"/>
                <w:highlight w:val="none"/>
                <w:u w:val="single"/>
                <w:lang w:val="en-US" w:eastAsia="zh-CN"/>
              </w:rPr>
              <w:t>8</w:t>
            </w:r>
            <w:r>
              <w:rPr>
                <w:rFonts w:hint="eastAsia" w:cs="宋体"/>
                <w:b/>
                <w:bCs/>
                <w:color w:val="FF0000"/>
                <w:highlight w:val="none"/>
                <w:u w:val="single"/>
              </w:rPr>
              <w:t>日</w:t>
            </w:r>
            <w:r>
              <w:rPr>
                <w:rFonts w:hint="eastAsia" w:ascii="Times New Roman" w:hAnsi="Times New Roman"/>
                <w:b/>
                <w:bCs/>
                <w:color w:val="FF0000"/>
                <w:highlight w:val="none"/>
                <w:u w:val="single"/>
                <w:lang w:val="en-US" w:eastAsia="zh-CN"/>
              </w:rPr>
              <w:t>14</w:t>
            </w:r>
            <w:r>
              <w:rPr>
                <w:rFonts w:hint="eastAsia" w:cs="宋体"/>
                <w:b/>
                <w:bCs/>
                <w:color w:val="FF0000"/>
                <w:highlight w:val="none"/>
                <w:u w:val="single"/>
              </w:rPr>
              <w:t>时</w:t>
            </w:r>
            <w:r>
              <w:rPr>
                <w:rFonts w:hint="eastAsia" w:ascii="Times New Roman" w:hAnsi="Times New Roman"/>
                <w:b/>
                <w:bCs/>
                <w:color w:val="FF0000"/>
                <w:highlight w:val="none"/>
                <w:u w:val="single"/>
                <w:lang w:val="en-US" w:eastAsia="zh-CN"/>
              </w:rPr>
              <w:t>00</w:t>
            </w:r>
            <w:r>
              <w:rPr>
                <w:rFonts w:hint="eastAsia" w:cs="宋体"/>
                <w:b/>
                <w:bCs/>
                <w:color w:val="FF0000"/>
                <w:highlight w:val="none"/>
                <w:u w:val="single"/>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w:t>
            </w:r>
            <w:r>
              <w:rPr>
                <w:rFonts w:hint="eastAsia" w:ascii="宋体" w:hAnsi="宋体" w:cs="宋体"/>
                <w:lang w:val="en-US" w:eastAsia="zh-CN"/>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宋体" w:cs="Times New Roman"/>
                    <w:kern w:val="2"/>
                    <w:sz w:val="24"/>
                    <w:szCs w:val="22"/>
                    <w:lang w:val="en-US" w:eastAsia="zh-CN" w:bidi="ar-SA"/>
                  </w:rPr>
                  <w:t>R</w:t>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hint="eastAsia" w:ascii="宋体" w:hAnsi="宋体" w:cs="宋体"/>
                <w:lang w:val="en-US" w:eastAsia="zh-CN"/>
              </w:rPr>
              <w:t>10000元</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hint="eastAsia"/>
                  <w:sz w:val="24"/>
                </w:rPr>
                <w:id w:val="-107728465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3"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hint="eastAsia" w:ascii="宋体" w:hAnsi="宋体" w:cs="宋体"/>
          <w:kern w:val="0"/>
          <w:sz w:val="22"/>
          <w:lang w:val="en-US" w:eastAsia="zh-CN"/>
        </w:rPr>
        <w:t>8</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投标人或者其他利害关系人对招标文件有异议的，应当在投标截止时间 </w:t>
      </w:r>
      <w:r>
        <w:rPr>
          <w:rFonts w:hint="eastAsia" w:ascii="宋体" w:hAnsi="宋体" w:cs="宋体"/>
          <w:kern w:val="0"/>
          <w:sz w:val="22"/>
          <w:lang w:val="en-US" w:eastAsia="zh-CN"/>
        </w:rPr>
        <w:t>4</w:t>
      </w:r>
      <w:r>
        <w:rPr>
          <w:rFonts w:hint="eastAsia" w:ascii="宋体" w:hAnsi="宋体" w:cs="宋体"/>
          <w:kern w:val="0"/>
          <w:sz w:val="22"/>
        </w:rPr>
        <w:t xml:space="preserve">日前以书面形式提出。招标人将在收到异议之日起 </w:t>
      </w:r>
      <w:r>
        <w:rPr>
          <w:rFonts w:hint="eastAsia" w:ascii="宋体" w:hAnsi="宋体" w:cs="宋体"/>
          <w:kern w:val="0"/>
          <w:sz w:val="22"/>
          <w:lang w:val="en-US" w:eastAsia="zh-CN"/>
        </w:rPr>
        <w:t>2</w:t>
      </w:r>
      <w:r>
        <w:rPr>
          <w:rFonts w:hint="eastAsia" w:ascii="宋体" w:hAnsi="宋体" w:cs="宋体"/>
          <w:kern w:val="0"/>
          <w:sz w:val="22"/>
        </w:rPr>
        <w:t xml:space="preserve">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kern w:val="0"/>
          <w:sz w:val="22"/>
          <w:lang w:eastAsia="zh-CN"/>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投标报价为各分项报价金额之和，投标报价与分项报价的合价不一致的，按投标人须知</w:t>
      </w:r>
      <w:r>
        <w:rPr>
          <w:rFonts w:ascii="宋体" w:hAnsi="宋体" w:cs="宋体"/>
          <w:kern w:val="0"/>
          <w:sz w:val="22"/>
        </w:rPr>
        <w:t>前附表</w:t>
      </w:r>
      <w:r>
        <w:rPr>
          <w:rFonts w:hint="eastAsia" w:ascii="宋体" w:hAnsi="宋体" w:cs="宋体"/>
          <w:kern w:val="0"/>
          <w:sz w:val="22"/>
        </w:rPr>
        <w:t>条款规定修正投标报价；如分项报价中存在缺漏项，则视为缺漏项价格已包含在其他分项报价之中。投标人在投标截止时间前修改投标函中的投标报价总额，应同时修改投标文件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shd w:val="clear" w:color="auto" w:fill="FFFF00"/>
        </w:rPr>
        <w:t xml:space="preserve"> </w:t>
      </w:r>
      <w:r>
        <w:rPr>
          <w:rFonts w:hint="eastAsia" w:ascii="宋体" w:hAnsi="宋体" w:cs="宋体"/>
          <w:kern w:val="0"/>
          <w:sz w:val="22"/>
          <w:shd w:val="clear" w:color="auto" w:fill="FFFF00"/>
          <w:lang w:val="en-US" w:eastAsia="zh-CN"/>
        </w:rPr>
        <w:t>7</w:t>
      </w:r>
      <w:r>
        <w:rPr>
          <w:rFonts w:hint="eastAsia" w:ascii="宋体" w:hAnsi="宋体" w:cs="宋体"/>
          <w:kern w:val="0"/>
          <w:sz w:val="22"/>
          <w:shd w:val="clear" w:color="auto" w:fill="FFFF00"/>
        </w:rPr>
        <w:t xml:space="preserve">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（1）委托代理人的身份证、法定代表人授权委托书（装订在投标文件内亦可）</w:t>
      </w:r>
      <w:r>
        <w:rPr>
          <w:rFonts w:hint="eastAsia" w:ascii="宋体" w:hAnsi="宋体" w:cs="宋体"/>
          <w:kern w:val="0"/>
          <w:sz w:val="22"/>
          <w:lang w:eastAsia="zh-CN"/>
        </w:rPr>
        <w:t>。</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219809802"/>
      <w:bookmarkStart w:id="25" w:name="_Toc220123242"/>
      <w:bookmarkStart w:id="26"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4"/>
      <w:bookmarkEnd w:id="25"/>
      <w:bookmarkEnd w:id="26"/>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7" w:name="_Toc18806"/>
      <w:bookmarkStart w:id="28" w:name="_Toc220123243"/>
      <w:bookmarkStart w:id="29" w:name="_Toc219809803"/>
      <w:r>
        <w:rPr>
          <w:rFonts w:hint="eastAsia" w:ascii="宋体" w:hAnsi="宋体" w:cs="宋体"/>
          <w:b/>
          <w:kern w:val="0"/>
          <w:sz w:val="22"/>
        </w:rPr>
        <w:t>8.2 不再招标</w:t>
      </w:r>
      <w:bookmarkEnd w:id="27"/>
      <w:bookmarkEnd w:id="28"/>
      <w:bookmarkEnd w:id="29"/>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3"/>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6"/>
        <w:spacing w:line="363" w:lineRule="exact"/>
        <w:ind w:right="113"/>
        <w:jc w:val="left"/>
      </w:pPr>
      <w:bookmarkStart w:id="30" w:name="_bookmark76"/>
      <w:bookmarkEnd w:id="30"/>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1" w:name="_bookmark77"/>
      <w:bookmarkEnd w:id="31"/>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2" w:name="_bookmark78"/>
      <w:bookmarkEnd w:id="32"/>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hint="eastAsia"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周平</w:t>
      </w:r>
      <w:r>
        <w:rPr>
          <w:rFonts w:hint="eastAsia" w:ascii="宋体" w:hAnsi="宋体" w:cs="宋体"/>
          <w:sz w:val="24"/>
        </w:rPr>
        <w:t xml:space="preserve">        联系电话：0</w:t>
      </w:r>
      <w:r>
        <w:rPr>
          <w:rFonts w:ascii="宋体" w:hAnsi="宋体" w:cs="宋体"/>
          <w:sz w:val="24"/>
        </w:rPr>
        <w:t>571-8</w:t>
      </w:r>
      <w:r>
        <w:rPr>
          <w:rFonts w:hint="eastAsia" w:ascii="宋体" w:hAnsi="宋体" w:cs="宋体"/>
          <w:sz w:val="24"/>
          <w:lang w:val="en-US" w:eastAsia="zh-CN"/>
        </w:rPr>
        <w:t>6667162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31"/>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0"/>
              </w:rPr>
            </w:pPr>
            <w:r>
              <w:rPr>
                <w:rFonts w:hint="eastAsia" w:ascii="宋体" w:hAnsi="宋体" w:cs="宋体"/>
                <w:kern w:val="0"/>
                <w:sz w:val="24"/>
                <w:szCs w:val="20"/>
              </w:rPr>
              <w:t>户名</w:t>
            </w:r>
          </w:p>
        </w:tc>
        <w:tc>
          <w:tcPr>
            <w:tcW w:w="2177" w:type="dxa"/>
            <w:vAlign w:val="center"/>
          </w:tcPr>
          <w:p>
            <w:pPr>
              <w:jc w:val="center"/>
              <w:rPr>
                <w:rFonts w:ascii="宋体" w:hAnsi="宋体" w:cs="宋体"/>
                <w:kern w:val="0"/>
                <w:sz w:val="24"/>
                <w:szCs w:val="20"/>
              </w:rPr>
            </w:pPr>
          </w:p>
        </w:tc>
        <w:tc>
          <w:tcPr>
            <w:tcW w:w="2185" w:type="dxa"/>
            <w:vAlign w:val="center"/>
          </w:tcPr>
          <w:p>
            <w:pPr>
              <w:jc w:val="center"/>
              <w:rPr>
                <w:rFonts w:ascii="宋体" w:hAnsi="宋体" w:cs="宋体"/>
                <w:kern w:val="0"/>
                <w:sz w:val="24"/>
                <w:szCs w:val="20"/>
              </w:rPr>
            </w:pPr>
            <w:r>
              <w:rPr>
                <w:rFonts w:hint="eastAsia" w:ascii="宋体" w:hAnsi="宋体" w:cs="宋体"/>
                <w:kern w:val="0"/>
                <w:sz w:val="24"/>
                <w:szCs w:val="20"/>
              </w:rPr>
              <w:t>账户开户行行号</w:t>
            </w:r>
          </w:p>
        </w:tc>
        <w:tc>
          <w:tcPr>
            <w:tcW w:w="217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0"/>
              </w:rPr>
            </w:pPr>
            <w:r>
              <w:rPr>
                <w:rFonts w:hint="eastAsia" w:ascii="宋体" w:hAnsi="宋体" w:cs="宋体"/>
                <w:kern w:val="0"/>
                <w:sz w:val="24"/>
                <w:szCs w:val="20"/>
              </w:rPr>
              <w:t>账号</w:t>
            </w:r>
          </w:p>
        </w:tc>
        <w:tc>
          <w:tcPr>
            <w:tcW w:w="2177" w:type="dxa"/>
            <w:vAlign w:val="center"/>
          </w:tcPr>
          <w:p>
            <w:pPr>
              <w:jc w:val="center"/>
              <w:rPr>
                <w:rFonts w:ascii="宋体" w:hAnsi="宋体" w:cs="宋体"/>
                <w:kern w:val="0"/>
                <w:sz w:val="24"/>
                <w:szCs w:val="20"/>
              </w:rPr>
            </w:pPr>
          </w:p>
        </w:tc>
        <w:tc>
          <w:tcPr>
            <w:tcW w:w="2185" w:type="dxa"/>
            <w:vAlign w:val="center"/>
          </w:tcPr>
          <w:p>
            <w:pPr>
              <w:jc w:val="center"/>
              <w:rPr>
                <w:rFonts w:ascii="宋体" w:hAnsi="宋体" w:cs="宋体"/>
                <w:kern w:val="0"/>
                <w:sz w:val="24"/>
                <w:szCs w:val="20"/>
              </w:rPr>
            </w:pPr>
            <w:r>
              <w:rPr>
                <w:rFonts w:hint="eastAsia" w:ascii="宋体" w:hAnsi="宋体" w:cs="宋体"/>
                <w:kern w:val="0"/>
                <w:sz w:val="24"/>
                <w:szCs w:val="20"/>
              </w:rPr>
              <w:t>账户所在省市</w:t>
            </w:r>
          </w:p>
        </w:tc>
        <w:tc>
          <w:tcPr>
            <w:tcW w:w="217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0"/>
              </w:rPr>
            </w:pPr>
            <w:r>
              <w:rPr>
                <w:rFonts w:hint="eastAsia" w:ascii="宋体" w:hAnsi="宋体" w:cs="宋体"/>
                <w:kern w:val="0"/>
                <w:sz w:val="24"/>
                <w:szCs w:val="20"/>
              </w:rPr>
              <w:t>开户行</w:t>
            </w:r>
          </w:p>
        </w:tc>
        <w:tc>
          <w:tcPr>
            <w:tcW w:w="2177" w:type="dxa"/>
            <w:vAlign w:val="center"/>
          </w:tcPr>
          <w:p>
            <w:pPr>
              <w:jc w:val="center"/>
              <w:rPr>
                <w:rFonts w:ascii="宋体" w:hAnsi="宋体" w:cs="宋体"/>
                <w:kern w:val="0"/>
                <w:sz w:val="24"/>
                <w:szCs w:val="20"/>
              </w:rPr>
            </w:pPr>
          </w:p>
        </w:tc>
        <w:tc>
          <w:tcPr>
            <w:tcW w:w="2185" w:type="dxa"/>
            <w:vAlign w:val="center"/>
          </w:tcPr>
          <w:p>
            <w:pPr>
              <w:jc w:val="center"/>
              <w:rPr>
                <w:rFonts w:ascii="宋体" w:hAnsi="宋体" w:cs="宋体"/>
                <w:kern w:val="0"/>
                <w:sz w:val="24"/>
                <w:szCs w:val="20"/>
              </w:rPr>
            </w:pPr>
            <w:r>
              <w:rPr>
                <w:rFonts w:hint="eastAsia" w:ascii="宋体" w:hAnsi="宋体" w:cs="宋体"/>
                <w:kern w:val="0"/>
                <w:sz w:val="24"/>
                <w:szCs w:val="20"/>
              </w:rPr>
              <w:t>账户所在城市</w:t>
            </w:r>
          </w:p>
        </w:tc>
        <w:tc>
          <w:tcPr>
            <w:tcW w:w="217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0"/>
              </w:rPr>
            </w:pPr>
            <w:r>
              <w:rPr>
                <w:rFonts w:hint="eastAsia" w:ascii="宋体" w:hAnsi="宋体" w:cs="宋体"/>
                <w:kern w:val="0"/>
                <w:sz w:val="24"/>
                <w:szCs w:val="20"/>
              </w:rPr>
              <w:t>保证金金额</w:t>
            </w:r>
          </w:p>
        </w:tc>
        <w:tc>
          <w:tcPr>
            <w:tcW w:w="6539" w:type="dxa"/>
            <w:gridSpan w:val="3"/>
            <w:vAlign w:val="center"/>
          </w:tcPr>
          <w:p>
            <w:pPr>
              <w:ind w:firstLine="720" w:firstLineChars="300"/>
              <w:rPr>
                <w:rFonts w:ascii="宋体" w:hAnsi="宋体" w:cs="宋体"/>
                <w:kern w:val="0"/>
                <w:sz w:val="24"/>
                <w:szCs w:val="20"/>
              </w:rPr>
            </w:pPr>
            <w:r>
              <w:rPr>
                <w:rFonts w:hint="eastAsia" w:ascii="宋体" w:hAnsi="宋体" w:cs="宋体"/>
                <w:kern w:val="0"/>
                <w:sz w:val="24"/>
                <w:szCs w:val="20"/>
              </w:rPr>
              <w:t xml:space="preserve">大写： </w:t>
            </w:r>
            <w:r>
              <w:rPr>
                <w:rFonts w:ascii="宋体" w:hAnsi="宋体" w:cs="宋体"/>
                <w:kern w:val="0"/>
                <w:sz w:val="24"/>
                <w:szCs w:val="20"/>
              </w:rPr>
              <w:t xml:space="preserve">             </w:t>
            </w:r>
            <w:r>
              <w:rPr>
                <w:rFonts w:hint="eastAsia" w:ascii="宋体" w:hAnsi="宋体" w:cs="宋体"/>
                <w:kern w:val="0"/>
                <w:sz w:val="24"/>
                <w:szCs w:val="20"/>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0"/>
              </w:rPr>
            </w:pPr>
            <w:r>
              <w:rPr>
                <w:rFonts w:hint="eastAsia" w:ascii="宋体" w:hAnsi="宋体" w:cs="宋体"/>
                <w:kern w:val="0"/>
                <w:sz w:val="24"/>
                <w:szCs w:val="20"/>
              </w:rPr>
              <w:t>账户性质</w:t>
            </w:r>
          </w:p>
        </w:tc>
        <w:tc>
          <w:tcPr>
            <w:tcW w:w="6539" w:type="dxa"/>
            <w:gridSpan w:val="3"/>
            <w:vAlign w:val="center"/>
          </w:tcPr>
          <w:p>
            <w:pPr>
              <w:jc w:val="center"/>
              <w:rPr>
                <w:rFonts w:ascii="宋体" w:hAnsi="宋体" w:cs="宋体"/>
                <w:kern w:val="0"/>
                <w:sz w:val="24"/>
                <w:szCs w:val="20"/>
              </w:rPr>
            </w:pPr>
            <w:r>
              <w:rPr>
                <w:rFonts w:hint="eastAsia" w:ascii="宋体" w:hAnsi="宋体" w:cs="宋体"/>
                <w:kern w:val="0"/>
                <w:sz w:val="24"/>
                <w:szCs w:val="20"/>
              </w:rPr>
              <w:t xml:space="preserve">基本账户 </w:t>
            </w:r>
            <w:r>
              <w:rPr>
                <w:rFonts w:ascii="宋体" w:hAnsi="宋体" w:cs="宋体"/>
                <w:kern w:val="0"/>
                <w:sz w:val="24"/>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0"/>
              </w:rPr>
            </w:pPr>
            <w:r>
              <w:rPr>
                <w:rFonts w:hint="eastAsia" w:ascii="宋体" w:hAnsi="宋体" w:cs="宋体"/>
                <w:kern w:val="0"/>
                <w:sz w:val="24"/>
                <w:szCs w:val="20"/>
              </w:rPr>
              <w:t>联系人及联系电话</w:t>
            </w:r>
          </w:p>
        </w:tc>
        <w:tc>
          <w:tcPr>
            <w:tcW w:w="6539" w:type="dxa"/>
            <w:gridSpan w:val="3"/>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kern w:val="0"/>
                <w:sz w:val="24"/>
                <w:szCs w:val="20"/>
              </w:rPr>
            </w:pPr>
            <w:r>
              <w:rPr>
                <w:rFonts w:hint="eastAsia" w:ascii="宋体" w:hAnsi="宋体" w:cs="宋体"/>
                <w:kern w:val="0"/>
                <w:sz w:val="24"/>
                <w:szCs w:val="20"/>
              </w:rPr>
              <w:t>备注</w:t>
            </w:r>
          </w:p>
        </w:tc>
        <w:tc>
          <w:tcPr>
            <w:tcW w:w="6539" w:type="dxa"/>
            <w:gridSpan w:val="3"/>
            <w:vAlign w:val="center"/>
          </w:tcPr>
          <w:p>
            <w:pPr>
              <w:spacing w:line="360" w:lineRule="exact"/>
              <w:rPr>
                <w:rFonts w:ascii="宋体" w:hAnsi="宋体" w:cs="宋体"/>
                <w:kern w:val="0"/>
                <w:sz w:val="24"/>
                <w:szCs w:val="20"/>
              </w:rPr>
            </w:pPr>
            <w:r>
              <w:rPr>
                <w:rFonts w:hint="eastAsia" w:ascii="宋体" w:hAnsi="宋体" w:cs="宋体"/>
                <w:kern w:val="0"/>
                <w:sz w:val="24"/>
                <w:szCs w:val="20"/>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kern w:val="0"/>
                <w:sz w:val="24"/>
                <w:szCs w:val="20"/>
              </w:rPr>
            </w:pPr>
            <w:r>
              <w:rPr>
                <w:rFonts w:hint="eastAsia" w:ascii="宋体" w:hAnsi="宋体" w:cs="宋体"/>
                <w:kern w:val="0"/>
                <w:sz w:val="24"/>
                <w:szCs w:val="20"/>
              </w:rPr>
              <w:t>◎如开户行、账号有所变动请及时与我方联系人联系更正。以免造成保证金退还延迟情况；</w:t>
            </w:r>
          </w:p>
          <w:p>
            <w:pPr>
              <w:spacing w:line="360" w:lineRule="exact"/>
              <w:rPr>
                <w:rFonts w:ascii="宋体" w:hAnsi="宋体" w:cs="宋体"/>
                <w:kern w:val="0"/>
                <w:sz w:val="24"/>
                <w:szCs w:val="20"/>
              </w:rPr>
            </w:pPr>
            <w:r>
              <w:rPr>
                <w:rFonts w:hint="eastAsia" w:ascii="宋体" w:hAnsi="宋体" w:cs="宋体"/>
                <w:kern w:val="0"/>
                <w:sz w:val="24"/>
                <w:szCs w:val="20"/>
              </w:rPr>
              <w:t>◎如因上述账户信息有误或账户信息变更未及时通知导致投标保证金无法退还或丢失等可能产生的一切后果由投标人自行负责。</w:t>
            </w:r>
          </w:p>
          <w:p>
            <w:pPr>
              <w:spacing w:line="360" w:lineRule="exact"/>
              <w:rPr>
                <w:rFonts w:ascii="宋体" w:hAnsi="宋体" w:cs="宋体"/>
                <w:kern w:val="0"/>
                <w:sz w:val="24"/>
                <w:szCs w:val="20"/>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31"/>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33" w:name="_Toc19698497"/>
      <w:r>
        <w:rPr>
          <w:rFonts w:hint="eastAsia"/>
        </w:rPr>
        <w:t>第三章</w:t>
      </w:r>
      <w:r>
        <w:t xml:space="preserve">  </w:t>
      </w:r>
      <w:r>
        <w:rPr>
          <w:rFonts w:hint="eastAsia"/>
        </w:rPr>
        <w:t>评标办法</w:t>
      </w:r>
      <w:bookmarkEnd w:id="33"/>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90"/>
          <w:rFonts w:hint="eastAsia" w:cs="宋体"/>
        </w:rPr>
        <w:t>www.creditchina.gov.cn</w:t>
      </w:r>
      <w:r>
        <w:rPr>
          <w:rStyle w:val="90"/>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90"/>
          <w:rFonts w:hint="eastAsia" w:cs="宋体"/>
        </w:rPr>
        <w:t>http://wenshu.court.gov.cn</w:t>
      </w:r>
      <w:r>
        <w:rPr>
          <w:rStyle w:val="90"/>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sdt>
        <w:sdtPr>
          <w:rPr>
            <w:rFonts w:hint="eastAsia"/>
            <w:b/>
            <w:sz w:val="24"/>
          </w:rPr>
          <w:id w:val="87276554"/>
          <w14:checkbox>
            <w14:checked w14:val="1"/>
            <w14:checkedState w14:val="0052" w14:font="Wingdings 2"/>
            <w14:uncheckedState w14:val="2610" w14:font="MS Gothic"/>
          </w14:checkbox>
        </w:sdtPr>
        <w:sdtEndPr>
          <w:rPr>
            <w:rFonts w:hint="eastAsia"/>
            <w:b/>
            <w:sz w:val="24"/>
          </w:rPr>
        </w:sdtEndPr>
        <w:sdtContent>
          <w:r>
            <w:rPr>
              <w:rFonts w:hint="eastAsia"/>
              <w:b/>
              <w:sz w:val="24"/>
            </w:rPr>
            <w:sym w:font="Wingdings 2" w:char="F052"/>
          </w:r>
        </w:sdtContent>
      </w:sdt>
      <w:r>
        <w:rPr>
          <w:rFonts w:hint="eastAsia" w:ascii="宋体" w:hAnsi="宋体" w:cs="宋体"/>
          <w:b/>
          <w:sz w:val="22"/>
        </w:rPr>
        <w:t xml:space="preserve"> </w:t>
      </w:r>
      <w:r>
        <w:rPr>
          <w:rFonts w:ascii="宋体" w:hAnsi="宋体" w:cs="宋体"/>
          <w:b/>
          <w:sz w:val="22"/>
        </w:rPr>
        <w:t>40分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79"/>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74"/>
        <w:gridCol w:w="6104"/>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33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评定项目</w:t>
            </w: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评分细则</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62"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资信</w:t>
            </w:r>
            <w:r>
              <w:rPr>
                <w:rFonts w:ascii="宋体" w:hAnsi="宋体" w:cs="宋体"/>
                <w:kern w:val="0"/>
                <w:sz w:val="22"/>
              </w:rPr>
              <w:t>技术</w:t>
            </w:r>
            <w:r>
              <w:rPr>
                <w:rFonts w:hint="eastAsia" w:ascii="宋体" w:hAnsi="宋体" w:cs="宋体"/>
                <w:kern w:val="0"/>
                <w:sz w:val="22"/>
              </w:rPr>
              <w:t>评分</w:t>
            </w:r>
          </w:p>
          <w:p>
            <w:pPr>
              <w:widowControl/>
              <w:snapToGrid w:val="0"/>
              <w:spacing w:line="360" w:lineRule="atLeast"/>
              <w:rPr>
                <w:rFonts w:ascii="宋体" w:hAnsi="宋体" w:cs="宋体"/>
                <w:kern w:val="0"/>
                <w:sz w:val="22"/>
              </w:rPr>
            </w:pPr>
          </w:p>
        </w:tc>
        <w:tc>
          <w:tcPr>
            <w:tcW w:w="774"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w:t>
            </w:r>
            <w:r>
              <w:rPr>
                <w:rFonts w:ascii="宋体" w:hAnsi="宋体" w:cs="宋体"/>
                <w:kern w:val="0"/>
                <w:sz w:val="22"/>
              </w:rPr>
              <w:t>评分</w:t>
            </w: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根据各投标人的资质、规模、经验、得奖情况等情况横向比较评分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1-</w:t>
            </w:r>
            <w:r>
              <w:rPr>
                <w:rFonts w:ascii="宋体" w:hAnsi="宋体" w:cs="宋体"/>
                <w:kern w:val="0"/>
                <w:sz w:val="22"/>
              </w:rPr>
              <w:t>5</w:t>
            </w:r>
            <w:r>
              <w:rPr>
                <w:rFonts w:hint="eastAsia" w:ascii="宋体" w:hAnsi="宋体" w:cs="宋体"/>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ascii="宋体" w:hAnsi="宋体" w:cs="宋体"/>
                <w:kern w:val="0"/>
                <w:sz w:val="22"/>
              </w:rPr>
            </w:pPr>
            <w:r>
              <w:rPr>
                <w:rFonts w:hint="eastAsia" w:cs="宋体"/>
              </w:rPr>
              <w:t>近年（合同</w:t>
            </w:r>
            <w:r>
              <w:rPr>
                <w:rFonts w:cs="宋体"/>
              </w:rPr>
              <w:t>签订时间或部分供货期在</w:t>
            </w:r>
            <w:r>
              <w:rPr>
                <w:rFonts w:ascii="Times New Roman" w:hAnsi="Times New Roman" w:eastAsia="Times New Roman"/>
              </w:rPr>
              <w:t>201</w:t>
            </w:r>
            <w:r>
              <w:rPr>
                <w:rFonts w:hint="eastAsia" w:ascii="Times New Roman" w:hAnsi="Times New Roman"/>
                <w:lang w:val="en-US" w:eastAsia="zh-CN"/>
              </w:rPr>
              <w:t>8</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w:t>
            </w:r>
            <w:r>
              <w:rPr>
                <w:rFonts w:cs="宋体"/>
              </w:rPr>
              <w:t>期间</w:t>
            </w:r>
            <w:r>
              <w:rPr>
                <w:rFonts w:hint="eastAsia" w:cs="宋体"/>
              </w:rPr>
              <w:t>）具有</w:t>
            </w:r>
            <w:r>
              <w:rPr>
                <w:rFonts w:hint="eastAsia" w:cs="宋体"/>
                <w:lang w:val="en-US" w:eastAsia="zh-CN"/>
              </w:rPr>
              <w:t>类似</w:t>
            </w:r>
            <w:r>
              <w:rPr>
                <w:rFonts w:hint="eastAsia" w:cs="宋体"/>
              </w:rPr>
              <w:t>投标产品的供货业绩，需提供中标通知书或合同复印件并加盖投标人公章作为证明材料，原件备查。第一项</w:t>
            </w:r>
            <w:r>
              <w:rPr>
                <w:rFonts w:cs="宋体"/>
              </w:rPr>
              <w:t>不得分，后每提供一项得1分，本项最高得</w:t>
            </w:r>
            <w:r>
              <w:rPr>
                <w:rFonts w:hint="eastAsia" w:cs="宋体"/>
              </w:rPr>
              <w:t>6分</w:t>
            </w:r>
            <w:r>
              <w:rPr>
                <w:rFonts w:cs="宋体"/>
              </w:rPr>
              <w:t>。</w:t>
            </w:r>
          </w:p>
        </w:tc>
        <w:tc>
          <w:tcPr>
            <w:tcW w:w="128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ascii="宋体" w:hAnsi="宋体" w:cs="宋体"/>
                <w:kern w:val="0"/>
                <w:sz w:val="22"/>
              </w:rPr>
            </w:pPr>
            <w:r>
              <w:rPr>
                <w:rFonts w:hint="eastAsia" w:ascii="宋体" w:hAnsi="宋体" w:cs="宋体"/>
                <w:kern w:val="0"/>
                <w:sz w:val="22"/>
              </w:rPr>
              <w:t>0-</w:t>
            </w:r>
            <w:r>
              <w:rPr>
                <w:rFonts w:ascii="宋体" w:hAnsi="宋体" w:cs="宋体"/>
                <w:kern w:val="0"/>
                <w:sz w:val="22"/>
              </w:rPr>
              <w:t>6</w:t>
            </w:r>
            <w:r>
              <w:rPr>
                <w:rFonts w:hint="eastAsia" w:ascii="宋体" w:hAnsi="宋体" w:cs="宋体"/>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根据拟投入项目的产品性能与招标</w:t>
            </w:r>
            <w:r>
              <w:rPr>
                <w:rFonts w:ascii="宋体" w:hAnsi="宋体" w:cs="宋体"/>
                <w:kern w:val="0"/>
                <w:sz w:val="22"/>
              </w:rPr>
              <w:t>要求的技术参数匹配性</w:t>
            </w:r>
            <w:r>
              <w:rPr>
                <w:rFonts w:hint="eastAsia" w:ascii="宋体" w:hAnsi="宋体" w:cs="宋体"/>
                <w:kern w:val="0"/>
                <w:sz w:val="22"/>
              </w:rPr>
              <w:t>横向</w:t>
            </w:r>
            <w:r>
              <w:rPr>
                <w:rFonts w:ascii="宋体" w:hAnsi="宋体" w:cs="宋体"/>
                <w:kern w:val="0"/>
                <w:sz w:val="22"/>
              </w:rPr>
              <w:t>比较后打分</w:t>
            </w:r>
            <w:r>
              <w:rPr>
                <w:rFonts w:hint="eastAsia" w:ascii="宋体" w:hAnsi="宋体" w:cs="宋体"/>
                <w:kern w:val="0"/>
                <w:sz w:val="22"/>
              </w:rPr>
              <w:t>。</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1-</w:t>
            </w:r>
            <w:r>
              <w:rPr>
                <w:rFonts w:ascii="宋体" w:hAnsi="宋体" w:cs="宋体"/>
                <w:kern w:val="0"/>
                <w:sz w:val="22"/>
              </w:rPr>
              <w:t>5</w:t>
            </w:r>
            <w:r>
              <w:rPr>
                <w:rFonts w:hint="eastAsia" w:ascii="宋体" w:hAnsi="宋体" w:cs="宋体"/>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供货及</w:t>
            </w:r>
            <w:r>
              <w:rPr>
                <w:rFonts w:ascii="宋体" w:hAnsi="宋体" w:cs="宋体"/>
                <w:kern w:val="0"/>
                <w:sz w:val="22"/>
              </w:rPr>
              <w:t>安装</w:t>
            </w:r>
            <w:r>
              <w:rPr>
                <w:rFonts w:hint="eastAsia" w:ascii="宋体" w:hAnsi="宋体" w:cs="宋体"/>
                <w:kern w:val="0"/>
                <w:sz w:val="22"/>
              </w:rPr>
              <w:t>方案的科学性及合理性。</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2-</w:t>
            </w:r>
            <w:r>
              <w:rPr>
                <w:rFonts w:ascii="宋体" w:hAnsi="宋体" w:cs="宋体"/>
                <w:kern w:val="0"/>
                <w:sz w:val="22"/>
              </w:rPr>
              <w:t>5</w:t>
            </w:r>
            <w:r>
              <w:rPr>
                <w:rFonts w:hint="eastAsia" w:ascii="宋体" w:hAnsi="宋体" w:cs="宋体"/>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投标人提供安全文明施工措施方案。</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ascii="宋体" w:hAnsi="宋体" w:cs="宋体"/>
                <w:kern w:val="0"/>
                <w:sz w:val="22"/>
              </w:rPr>
              <w:t>1</w:t>
            </w: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评委根据投标器材的辅材、零部件等用材是否安全、卫生、环保、无毒，是否具有相关专业认证、是否具有产品质量保险等情况评分。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1-</w:t>
            </w:r>
            <w:r>
              <w:rPr>
                <w:rFonts w:ascii="宋体" w:hAnsi="宋体" w:cs="宋体"/>
                <w:kern w:val="0"/>
                <w:sz w:val="22"/>
              </w:rPr>
              <w:t>4</w:t>
            </w:r>
            <w:r>
              <w:rPr>
                <w:rFonts w:hint="eastAsia" w:ascii="宋体" w:hAnsi="宋体" w:cs="宋体"/>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ascii="宋体" w:hAnsi="宋体" w:cs="宋体"/>
                <w:kern w:val="0"/>
                <w:sz w:val="22"/>
              </w:rPr>
              <w:t>备品备件的配套情况</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1-</w:t>
            </w:r>
            <w:r>
              <w:rPr>
                <w:rFonts w:ascii="宋体" w:hAnsi="宋体" w:cs="宋体"/>
                <w:kern w:val="0"/>
                <w:sz w:val="22"/>
              </w:rPr>
              <w:t>2</w:t>
            </w:r>
            <w:r>
              <w:rPr>
                <w:rFonts w:hint="eastAsia" w:ascii="宋体" w:hAnsi="宋体" w:cs="宋体"/>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投标人</w:t>
            </w:r>
            <w:r>
              <w:rPr>
                <w:rFonts w:ascii="宋体" w:hAnsi="宋体" w:cs="宋体"/>
                <w:kern w:val="0"/>
                <w:sz w:val="22"/>
              </w:rPr>
              <w:t>及品牌</w:t>
            </w:r>
            <w:r>
              <w:rPr>
                <w:rFonts w:hint="eastAsia" w:ascii="宋体" w:hAnsi="宋体" w:cs="宋体"/>
                <w:kern w:val="0"/>
                <w:sz w:val="22"/>
              </w:rPr>
              <w:t>售后服务的有效性和售后服务的响应情况（根据投标品牌售后服务的技术力量、维修及时性、人员配置、</w:t>
            </w:r>
            <w:r>
              <w:rPr>
                <w:rFonts w:ascii="宋体" w:hAnsi="宋体" w:cs="宋体"/>
                <w:kern w:val="0"/>
                <w:sz w:val="22"/>
              </w:rPr>
              <w:t>投标品牌原厂服务证明文件</w:t>
            </w:r>
            <w:r>
              <w:rPr>
                <w:rFonts w:hint="eastAsia" w:ascii="宋体" w:hAnsi="宋体" w:cs="宋体"/>
                <w:kern w:val="0"/>
                <w:sz w:val="22"/>
              </w:rPr>
              <w:t>等）</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1-</w:t>
            </w:r>
            <w:r>
              <w:rPr>
                <w:rFonts w:ascii="宋体" w:hAnsi="宋体" w:cs="宋体"/>
                <w:kern w:val="0"/>
                <w:sz w:val="22"/>
              </w:rPr>
              <w:t>8</w:t>
            </w:r>
            <w:r>
              <w:rPr>
                <w:rFonts w:hint="eastAsia" w:ascii="宋体" w:hAnsi="宋体" w:cs="宋体"/>
                <w:kern w:val="0"/>
                <w:sz w:val="22"/>
              </w:rPr>
              <w:t>分</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hint="eastAsia"/>
            <w:b/>
            <w:sz w:val="24"/>
          </w:rPr>
          <w:id w:val="-574666289"/>
          <w14:checkbox>
            <w14:checked w14:val="1"/>
            <w14:checkedState w14:val="0052" w14:font="Wingdings 2"/>
            <w14:uncheckedState w14:val="2610" w14:font="MS Gothic"/>
          </w14:checkbox>
        </w:sdtPr>
        <w:sdtEndPr>
          <w:rPr>
            <w:rFonts w:hint="eastAsia"/>
            <w:b/>
            <w:sz w:val="24"/>
          </w:rPr>
        </w:sdtEndPr>
        <w:sdtContent>
          <w:r>
            <w:rPr>
              <w:rFonts w:hint="eastAsia"/>
              <w:b/>
              <w:sz w:val="24"/>
            </w:rPr>
            <w:sym w:font="Wingdings 2" w:char="F052"/>
          </w:r>
        </w:sdtContent>
      </w:sdt>
      <w:r>
        <w:rPr>
          <w:rFonts w:hint="eastAsia" w:ascii="宋体" w:hAnsi="宋体" w:cs="宋体"/>
          <w:b/>
          <w:sz w:val="22"/>
        </w:rPr>
        <w:t xml:space="preserve"> </w:t>
      </w:r>
      <w:r>
        <w:rPr>
          <w:rFonts w:ascii="宋体" w:hAnsi="宋体" w:cs="宋体"/>
          <w:b/>
          <w:sz w:val="22"/>
        </w:rPr>
        <w:t>60分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2" w:firstLineChars="200"/>
        <w:jc w:val="left"/>
        <w:rPr>
          <w:rFonts w:ascii="宋体" w:hAnsi="宋体" w:cs="宋体"/>
          <w:b/>
          <w:sz w:val="22"/>
        </w:rPr>
      </w:pPr>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0" w:firstLineChars="200"/>
        <w:jc w:val="left"/>
        <w:rPr>
          <w:rFonts w:ascii="宋体" w:hAnsi="宋体" w:cs="宋体"/>
          <w:sz w:val="22"/>
        </w:rPr>
      </w:pP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34" w:name="_Toc19698499"/>
      <w:r>
        <w:rPr>
          <w:rFonts w:hint="eastAsia"/>
        </w:rPr>
        <w:t>第四章</w:t>
      </w:r>
      <w:r>
        <w:t xml:space="preserve">  </w:t>
      </w:r>
      <w:r>
        <w:rPr>
          <w:rFonts w:hint="eastAsia"/>
        </w:rPr>
        <w:t>合同条款及格式</w:t>
      </w:r>
      <w:bookmarkEnd w:id="34"/>
    </w:p>
    <w:p>
      <w:pPr>
        <w:spacing w:line="560" w:lineRule="exact"/>
        <w:ind w:firstLine="562" w:firstLineChars="200"/>
        <w:jc w:val="center"/>
        <w:rPr>
          <w:rFonts w:ascii="仿宋_GB2312" w:hAnsi="仿宋" w:eastAsia="仿宋_GB2312"/>
          <w:b/>
          <w:sz w:val="28"/>
          <w:szCs w:val="28"/>
        </w:rPr>
      </w:pP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甲方：杭州萧山国际机场有限公司</w:t>
      </w: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住所地：杭州萧山国际机场内</w:t>
      </w:r>
    </w:p>
    <w:p>
      <w:pPr>
        <w:adjustRightInd w:val="0"/>
        <w:snapToGrid w:val="0"/>
        <w:spacing w:line="560" w:lineRule="exact"/>
        <w:rPr>
          <w:rFonts w:ascii="仿宋_GB2312" w:hAnsi="仿宋" w:eastAsia="仿宋_GB2312"/>
          <w:b/>
          <w:sz w:val="28"/>
          <w:szCs w:val="28"/>
        </w:rPr>
      </w:pP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乙方:</w:t>
      </w:r>
    </w:p>
    <w:p>
      <w:pPr>
        <w:adjustRightInd w:val="0"/>
        <w:snapToGrid w:val="0"/>
        <w:spacing w:line="560" w:lineRule="exact"/>
        <w:ind w:firstLine="452"/>
        <w:rPr>
          <w:rFonts w:ascii="仿宋_GB2312" w:hAnsi="仿宋" w:eastAsia="仿宋_GB2312"/>
          <w:sz w:val="28"/>
          <w:szCs w:val="28"/>
        </w:rPr>
      </w:pPr>
      <w:r>
        <w:rPr>
          <w:rFonts w:hint="eastAsia" w:ascii="仿宋_GB2312" w:hAnsi="仿宋" w:eastAsia="仿宋_GB2312"/>
          <w:b/>
          <w:sz w:val="28"/>
          <w:szCs w:val="28"/>
        </w:rPr>
        <w:t>住所地:</w:t>
      </w:r>
    </w:p>
    <w:p>
      <w:pPr>
        <w:adjustRightInd w:val="0"/>
        <w:snapToGrid w:val="0"/>
        <w:spacing w:line="560" w:lineRule="exact"/>
        <w:ind w:firstLine="450"/>
        <w:rPr>
          <w:rFonts w:ascii="仿宋_GB2312" w:hAnsi="仿宋" w:eastAsia="仿宋_GB2312"/>
          <w:sz w:val="28"/>
          <w:szCs w:val="28"/>
        </w:rPr>
      </w:pP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甲、乙双方根据《中华人民共和国合同法》等相关法律法规，就相关产品采购事宜，在互利、平等的原则基础上，经协商一致，特签订本合同，以共同遵守。</w:t>
      </w:r>
    </w:p>
    <w:p>
      <w:pPr>
        <w:spacing w:line="560" w:lineRule="exact"/>
        <w:ind w:firstLine="593"/>
        <w:rPr>
          <w:rFonts w:ascii="仿宋_GB2312" w:hAnsi="宋体" w:eastAsia="仿宋_GB2312"/>
          <w:b/>
          <w:bCs/>
          <w:sz w:val="28"/>
          <w:szCs w:val="28"/>
        </w:rPr>
      </w:pPr>
      <w:r>
        <w:rPr>
          <w:rFonts w:hint="eastAsia" w:ascii="仿宋_GB2312" w:hAnsi="宋体" w:eastAsia="仿宋_GB2312"/>
          <w:b/>
          <w:bCs/>
          <w:sz w:val="28"/>
          <w:szCs w:val="28"/>
        </w:rPr>
        <w:t>一、产品规格型号及参数</w:t>
      </w:r>
    </w:p>
    <w:tbl>
      <w:tblPr>
        <w:tblStyle w:val="79"/>
        <w:tblW w:w="10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1415"/>
        <w:gridCol w:w="1365"/>
        <w:gridCol w:w="168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71" w:type="dxa"/>
          </w:tcPr>
          <w:p>
            <w:pPr>
              <w:pStyle w:val="527"/>
              <w:spacing w:line="560" w:lineRule="exact"/>
              <w:jc w:val="center"/>
              <w:rPr>
                <w:rFonts w:ascii="仿宋_GB2312" w:eastAsia="仿宋_GB2312"/>
                <w:b/>
                <w:sz w:val="22"/>
              </w:rPr>
            </w:pPr>
            <w:r>
              <w:rPr>
                <w:rFonts w:hint="eastAsia" w:ascii="仿宋_GB2312" w:eastAsia="仿宋_GB2312"/>
                <w:b/>
                <w:sz w:val="22"/>
              </w:rPr>
              <w:t>序号</w:t>
            </w:r>
          </w:p>
        </w:tc>
        <w:tc>
          <w:tcPr>
            <w:tcW w:w="1559" w:type="dxa"/>
          </w:tcPr>
          <w:p>
            <w:pPr>
              <w:pStyle w:val="527"/>
              <w:spacing w:line="560" w:lineRule="exact"/>
              <w:jc w:val="center"/>
              <w:rPr>
                <w:rFonts w:ascii="仿宋_GB2312" w:eastAsia="仿宋_GB2312"/>
                <w:b/>
                <w:sz w:val="22"/>
              </w:rPr>
            </w:pPr>
            <w:r>
              <w:rPr>
                <w:rFonts w:hint="eastAsia" w:ascii="仿宋_GB2312" w:eastAsia="仿宋_GB2312"/>
                <w:b/>
                <w:sz w:val="22"/>
              </w:rPr>
              <w:t>产品名称</w:t>
            </w:r>
          </w:p>
        </w:tc>
        <w:tc>
          <w:tcPr>
            <w:tcW w:w="1820" w:type="dxa"/>
          </w:tcPr>
          <w:p>
            <w:pPr>
              <w:pStyle w:val="527"/>
              <w:spacing w:line="560" w:lineRule="exact"/>
              <w:jc w:val="center"/>
              <w:rPr>
                <w:rFonts w:ascii="仿宋_GB2312" w:eastAsia="仿宋_GB2312"/>
                <w:b/>
                <w:sz w:val="22"/>
              </w:rPr>
            </w:pPr>
            <w:r>
              <w:rPr>
                <w:rFonts w:hint="eastAsia" w:ascii="仿宋_GB2312" w:eastAsia="仿宋_GB2312"/>
                <w:b/>
                <w:sz w:val="22"/>
              </w:rPr>
              <w:t>品牌型号</w:t>
            </w:r>
          </w:p>
        </w:tc>
        <w:tc>
          <w:tcPr>
            <w:tcW w:w="1415" w:type="dxa"/>
          </w:tcPr>
          <w:p>
            <w:pPr>
              <w:pStyle w:val="527"/>
              <w:spacing w:line="560" w:lineRule="exact"/>
              <w:jc w:val="center"/>
              <w:rPr>
                <w:rFonts w:ascii="仿宋_GB2312" w:eastAsia="仿宋_GB2312"/>
                <w:b/>
                <w:sz w:val="22"/>
              </w:rPr>
            </w:pPr>
            <w:r>
              <w:rPr>
                <w:rFonts w:hint="eastAsia" w:ascii="仿宋_GB2312" w:eastAsia="仿宋_GB2312"/>
                <w:b/>
                <w:sz w:val="22"/>
              </w:rPr>
              <w:t>单位</w:t>
            </w:r>
          </w:p>
        </w:tc>
        <w:tc>
          <w:tcPr>
            <w:tcW w:w="1365" w:type="dxa"/>
          </w:tcPr>
          <w:p>
            <w:pPr>
              <w:pStyle w:val="527"/>
              <w:spacing w:line="560" w:lineRule="exact"/>
              <w:rPr>
                <w:rFonts w:ascii="仿宋_GB2312" w:eastAsia="仿宋_GB2312"/>
                <w:b/>
                <w:sz w:val="22"/>
              </w:rPr>
            </w:pPr>
            <w:r>
              <w:rPr>
                <w:rFonts w:hint="eastAsia" w:ascii="仿宋_GB2312" w:eastAsia="仿宋_GB2312"/>
                <w:b/>
                <w:sz w:val="22"/>
              </w:rPr>
              <w:t>预估数量</w:t>
            </w:r>
          </w:p>
        </w:tc>
        <w:tc>
          <w:tcPr>
            <w:tcW w:w="1684" w:type="dxa"/>
          </w:tcPr>
          <w:p>
            <w:pPr>
              <w:pStyle w:val="527"/>
              <w:spacing w:line="560" w:lineRule="exact"/>
              <w:ind w:left="982" w:hanging="562"/>
              <w:rPr>
                <w:rFonts w:ascii="仿宋_GB2312" w:eastAsia="仿宋_GB2312"/>
                <w:b/>
                <w:sz w:val="22"/>
              </w:rPr>
            </w:pPr>
            <w:r>
              <w:rPr>
                <w:rFonts w:hint="eastAsia" w:ascii="仿宋_GB2312" w:eastAsia="仿宋_GB2312"/>
                <w:b/>
                <w:sz w:val="22"/>
              </w:rPr>
              <w:t>单价</w:t>
            </w:r>
          </w:p>
        </w:tc>
        <w:tc>
          <w:tcPr>
            <w:tcW w:w="1476" w:type="dxa"/>
          </w:tcPr>
          <w:p>
            <w:pPr>
              <w:pStyle w:val="527"/>
              <w:spacing w:line="560" w:lineRule="exact"/>
              <w:rPr>
                <w:rFonts w:ascii="仿宋_GB2312" w:eastAsia="仿宋_GB2312"/>
                <w:b/>
                <w:sz w:val="22"/>
              </w:rPr>
            </w:pPr>
            <w:r>
              <w:rPr>
                <w:rFonts w:hint="eastAsia" w:ascii="仿宋_GB2312" w:eastAsia="仿宋_GB2312"/>
                <w:b/>
                <w:sz w:val="22"/>
              </w:rPr>
              <w:t>暂定金额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71" w:type="dxa"/>
            <w:vAlign w:val="center"/>
          </w:tcPr>
          <w:p>
            <w:pPr>
              <w:pStyle w:val="527"/>
              <w:spacing w:line="560" w:lineRule="exact"/>
              <w:ind w:left="980" w:hanging="560"/>
              <w:jc w:val="center"/>
              <w:rPr>
                <w:rFonts w:ascii="仿宋_GB2312" w:eastAsia="仿宋_GB2312"/>
                <w:sz w:val="22"/>
              </w:rPr>
            </w:pPr>
          </w:p>
        </w:tc>
        <w:tc>
          <w:tcPr>
            <w:tcW w:w="1559" w:type="dxa"/>
            <w:vAlign w:val="center"/>
          </w:tcPr>
          <w:p>
            <w:pPr>
              <w:pStyle w:val="527"/>
              <w:spacing w:line="560" w:lineRule="exact"/>
              <w:ind w:left="980" w:hanging="560"/>
              <w:jc w:val="center"/>
              <w:rPr>
                <w:rFonts w:ascii="仿宋_GB2312" w:eastAsia="仿宋_GB2312"/>
                <w:sz w:val="22"/>
              </w:rPr>
            </w:pPr>
          </w:p>
        </w:tc>
        <w:tc>
          <w:tcPr>
            <w:tcW w:w="1820" w:type="dxa"/>
            <w:vAlign w:val="center"/>
          </w:tcPr>
          <w:p>
            <w:pPr>
              <w:pStyle w:val="527"/>
              <w:spacing w:line="560" w:lineRule="exact"/>
              <w:ind w:left="980" w:hanging="560"/>
              <w:jc w:val="center"/>
              <w:rPr>
                <w:rFonts w:ascii="仿宋_GB2312" w:hAnsi="宋体" w:eastAsia="仿宋_GB2312"/>
                <w:sz w:val="22"/>
              </w:rPr>
            </w:pPr>
          </w:p>
        </w:tc>
        <w:tc>
          <w:tcPr>
            <w:tcW w:w="1415" w:type="dxa"/>
            <w:vAlign w:val="center"/>
          </w:tcPr>
          <w:p>
            <w:pPr>
              <w:pStyle w:val="527"/>
              <w:spacing w:line="560" w:lineRule="exact"/>
              <w:ind w:left="980" w:hanging="560"/>
              <w:jc w:val="center"/>
              <w:rPr>
                <w:rFonts w:ascii="仿宋_GB2312" w:eastAsia="仿宋_GB2312"/>
                <w:sz w:val="22"/>
              </w:rPr>
            </w:pPr>
          </w:p>
        </w:tc>
        <w:tc>
          <w:tcPr>
            <w:tcW w:w="1365" w:type="dxa"/>
            <w:vAlign w:val="center"/>
          </w:tcPr>
          <w:p>
            <w:pPr>
              <w:pStyle w:val="527"/>
              <w:spacing w:line="560" w:lineRule="exact"/>
              <w:ind w:left="420" w:firstLine="110" w:firstLineChars="50"/>
              <w:jc w:val="center"/>
              <w:rPr>
                <w:rFonts w:ascii="仿宋_GB2312" w:eastAsia="仿宋_GB2312"/>
                <w:sz w:val="22"/>
              </w:rPr>
            </w:pPr>
          </w:p>
        </w:tc>
        <w:tc>
          <w:tcPr>
            <w:tcW w:w="1684" w:type="dxa"/>
            <w:vAlign w:val="center"/>
          </w:tcPr>
          <w:p>
            <w:pPr>
              <w:pStyle w:val="527"/>
              <w:spacing w:line="560" w:lineRule="exact"/>
              <w:ind w:left="980" w:hanging="560"/>
              <w:jc w:val="center"/>
              <w:rPr>
                <w:rFonts w:ascii="仿宋_GB2312" w:eastAsia="仿宋_GB2312"/>
                <w:sz w:val="22"/>
              </w:rPr>
            </w:pPr>
          </w:p>
        </w:tc>
        <w:tc>
          <w:tcPr>
            <w:tcW w:w="1476" w:type="dxa"/>
            <w:vAlign w:val="center"/>
          </w:tcPr>
          <w:p>
            <w:pPr>
              <w:pStyle w:val="527"/>
              <w:spacing w:line="560" w:lineRule="exact"/>
              <w:ind w:left="420" w:firstLine="110" w:firstLineChars="50"/>
              <w:rPr>
                <w:rFonts w:ascii="仿宋_GB2312"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871" w:type="dxa"/>
            <w:vAlign w:val="center"/>
          </w:tcPr>
          <w:p>
            <w:pPr>
              <w:pStyle w:val="527"/>
              <w:spacing w:line="560" w:lineRule="exact"/>
              <w:rPr>
                <w:rFonts w:ascii="仿宋_GB2312" w:eastAsia="仿宋_GB2312"/>
                <w:sz w:val="22"/>
              </w:rPr>
            </w:pPr>
            <w:r>
              <w:rPr>
                <w:rFonts w:hint="eastAsia" w:ascii="仿宋_GB2312" w:eastAsia="仿宋_GB2312"/>
                <w:sz w:val="22"/>
              </w:rPr>
              <w:t>合计</w:t>
            </w:r>
          </w:p>
        </w:tc>
        <w:tc>
          <w:tcPr>
            <w:tcW w:w="9319" w:type="dxa"/>
            <w:gridSpan w:val="6"/>
          </w:tcPr>
          <w:p>
            <w:pPr>
              <w:pStyle w:val="527"/>
              <w:spacing w:line="560" w:lineRule="exact"/>
              <w:ind w:left="980" w:hanging="560"/>
              <w:jc w:val="right"/>
              <w:rPr>
                <w:rFonts w:ascii="仿宋_GB2312" w:eastAsia="仿宋_GB2312"/>
                <w:sz w:val="22"/>
              </w:rPr>
            </w:pPr>
          </w:p>
        </w:tc>
      </w:tr>
    </w:tbl>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二、合同金额</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b/>
          <w:sz w:val="28"/>
          <w:szCs w:val="28"/>
        </w:rPr>
        <w:t>1、</w:t>
      </w:r>
      <w:r>
        <w:rPr>
          <w:rFonts w:hint="eastAsia" w:ascii="仿宋_GB2312" w:hAnsi="仿宋" w:eastAsia="仿宋_GB2312"/>
          <w:sz w:val="28"/>
          <w:szCs w:val="28"/>
        </w:rPr>
        <w:t>本合同金额为固定单价合同。本合同价为杭州萧山国际机场内交货价，含产品价格、运输费、包装费、保险费、税费等所有费用。甲方不再承担其他任何费用。同时乙方承诺，不因甲方采购数量的增加或者减少而变动固定单价。</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2、本合同采购的产品数量属于预估数量，甲方有权根据实际情况单方面予以调整采购的数量，具体以甲方向乙方发出的采购通知单为准，乙方承诺无条件按照甲方要求执行，双方最终结算价格按照甲方实际采购数量结算。</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3、本合同暂定总额为大写：     人民币，小写：￥    。</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三、技术资料</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1.乙方应在交付合同产品时同时向甲方提供使用产品的有关技术资料。</w:t>
      </w:r>
    </w:p>
    <w:p>
      <w:pPr>
        <w:adjustRightInd w:val="0"/>
        <w:snapToGrid w:val="0"/>
        <w:spacing w:line="560" w:lineRule="exact"/>
        <w:ind w:firstLine="562" w:firstLineChars="200"/>
        <w:rPr>
          <w:rFonts w:ascii="仿宋_GB2312" w:hAnsi="仿宋" w:eastAsia="仿宋_GB2312"/>
          <w:sz w:val="28"/>
          <w:szCs w:val="28"/>
        </w:rPr>
      </w:pPr>
      <w:r>
        <w:rPr>
          <w:rFonts w:hint="eastAsia" w:ascii="仿宋_GB2312" w:hAnsi="仿宋" w:eastAsia="仿宋_GB2312"/>
          <w:b/>
          <w:sz w:val="28"/>
          <w:szCs w:val="28"/>
        </w:rPr>
        <w:t>2.</w:t>
      </w:r>
      <w:r>
        <w:rPr>
          <w:rFonts w:hint="eastAsia" w:ascii="仿宋_GB2312" w:hAnsi="仿宋" w:eastAsia="仿宋_GB2312"/>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四、知识产权</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乙方应保证所提供的产品、服务或其任何一部分均不会侵犯任何第三方的知识产权等合法权益。如因乙方违反本条保证并导致甲方遭受损失的，甲方有权解除本合同，乙方须向甲方承担赔偿责任。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五、产权担保</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六、转包或分包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2.如有未经甲方书面同意的转让和分包行为，甲方有权解除合同，并有权要求乙方承担合同暂定总额【5】%的违约金，且全额没收履约保证金。</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七、产品包装、发运及运输</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乙方应在产品发运前对其按满足运输距离、防潮、防震、防锈和防破损装卸等要求进行包装，以保证产品安全运达甲方指定地点。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 乙方在产品发运手续办理完毕后【24】小时内必须书面通知甲方，以便甲方准备接货。</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 产品在本合同规定的交货地点交付甲方前发生的一切风险包括产品运输风险均由乙方负责。</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八、交货期、交货方式及交货地点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交货期与交货方式：乙方每次在接到甲方根据本合同发出的采购通知单之日起【</w:t>
      </w:r>
      <w:r>
        <w:rPr>
          <w:rFonts w:hint="eastAsia" w:ascii="仿宋_GB2312" w:hAnsi="仿宋" w:eastAsia="仿宋_GB2312"/>
          <w:sz w:val="28"/>
          <w:szCs w:val="28"/>
          <w:lang w:eastAsia="zh-CN"/>
        </w:rPr>
        <w:t>三</w:t>
      </w:r>
      <w:r>
        <w:rPr>
          <w:rFonts w:hint="eastAsia" w:ascii="仿宋_GB2312" w:hAnsi="仿宋" w:eastAsia="仿宋_GB2312"/>
          <w:sz w:val="28"/>
          <w:szCs w:val="28"/>
        </w:rPr>
        <w:t>】日内将产品送到甲方指定地点。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交货地点：杭州萧山国际机场内</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九、安装与验收</w:t>
      </w:r>
    </w:p>
    <w:p>
      <w:pPr>
        <w:pStyle w:val="528"/>
        <w:adjustRightInd w:val="0"/>
        <w:snapToGrid w:val="0"/>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1.</w:t>
      </w:r>
      <w:r>
        <w:rPr>
          <w:rFonts w:hint="eastAsia" w:ascii="仿宋_GB2312" w:hAnsi="宋体" w:eastAsia="仿宋_GB2312"/>
          <w:sz w:val="28"/>
          <w:szCs w:val="28"/>
        </w:rPr>
        <w:t>甲方对乙方交付的货物依据甲方要求和国家有关质量标准进行现场初步验收，产品外观、数量、品种、规格和说明书等资料符合甲方要求的，视为初步验收合格，给予签收，初步验收不合格的不予签收并在到货之日起【7】日内以书面或电话形式向乙方提出异议。乙方在甲方初步验收完毕后，负责在【7】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7】日内以书面方式向乙方提出相关异议。</w:t>
      </w:r>
    </w:p>
    <w:p>
      <w:pPr>
        <w:pStyle w:val="528"/>
        <w:adjustRightInd w:val="0"/>
        <w:snapToGrid w:val="0"/>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2.</w:t>
      </w:r>
      <w:r>
        <w:rPr>
          <w:rFonts w:hint="eastAsia" w:ascii="仿宋_GB2312" w:hAnsi="宋体" w:eastAsia="仿宋_GB2312"/>
          <w:sz w:val="28"/>
          <w:szCs w:val="28"/>
        </w:rPr>
        <w:t>乙方交货前应对产品作出全面检查和对验收文件进行整理，并列出清单，作为甲方收货验收和使用的技术条件依据，乙方检验的结果应随货物交甲方。</w:t>
      </w:r>
    </w:p>
    <w:p>
      <w:pPr>
        <w:pStyle w:val="528"/>
        <w:adjustRightInd w:val="0"/>
        <w:snapToGrid w:val="0"/>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3.</w:t>
      </w:r>
      <w:r>
        <w:rPr>
          <w:rFonts w:hint="eastAsia" w:ascii="仿宋_GB2312" w:hAnsi="宋体" w:eastAsia="仿宋_GB2312"/>
          <w:sz w:val="28"/>
          <w:szCs w:val="28"/>
        </w:rPr>
        <w:t>乙方应当在收到甲方前述第1款异议之日起【3】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528"/>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4.具体的安装要求：</w:t>
      </w:r>
    </w:p>
    <w:p>
      <w:pPr>
        <w:pStyle w:val="528"/>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a、室外机顶盖板距离上方障碍物必须在60cm以上；</w:t>
      </w:r>
    </w:p>
    <w:p>
      <w:pPr>
        <w:pStyle w:val="528"/>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b、室外机背部（进风侧）距离障碍物必须在30cm以上；</w:t>
      </w:r>
    </w:p>
    <w:p>
      <w:pPr>
        <w:pStyle w:val="528"/>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c、室外机左侧（进风侧）距离障碍物必须在30cm以上；</w:t>
      </w:r>
    </w:p>
    <w:p>
      <w:pPr>
        <w:pStyle w:val="528"/>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d、室外机前方（出风侧）距离障碍物必须在200cm以上；</w:t>
      </w:r>
    </w:p>
    <w:p>
      <w:pPr>
        <w:pStyle w:val="528"/>
        <w:numPr>
          <w:ilvl w:val="0"/>
          <w:numId w:val="30"/>
        </w:numPr>
        <w:adjustRightInd w:val="0"/>
        <w:snapToGrid w:val="0"/>
        <w:spacing w:line="560" w:lineRule="exact"/>
        <w:rPr>
          <w:rFonts w:ascii="仿宋_GB2312" w:hAnsi="宋体" w:eastAsia="仿宋_GB2312"/>
          <w:sz w:val="28"/>
          <w:szCs w:val="28"/>
        </w:rPr>
      </w:pPr>
      <w:r>
        <w:rPr>
          <w:rFonts w:hint="eastAsia" w:ascii="仿宋_GB2312" w:hAnsi="宋体" w:eastAsia="仿宋_GB2312"/>
          <w:sz w:val="28"/>
          <w:szCs w:val="28"/>
        </w:rPr>
        <w:t>室外机右侧（维修侧）距离障碍物必须在60cm以上；</w:t>
      </w:r>
    </w:p>
    <w:p>
      <w:pPr>
        <w:pStyle w:val="528"/>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f、室外机背部（进风侧）不得盘绕多余的链接管道、出水管、连接线或者放置其他影响进风的物品。</w:t>
      </w:r>
    </w:p>
    <w:p>
      <w:pPr>
        <w:pStyle w:val="528"/>
        <w:adjustRightInd w:val="0"/>
        <w:snapToGrid w:val="0"/>
        <w:spacing w:line="560" w:lineRule="exact"/>
        <w:ind w:firstLine="560" w:firstLineChars="200"/>
        <w:rPr>
          <w:rFonts w:ascii="仿宋_GB2312" w:hAnsi="宋体" w:eastAsia="仿宋_GB2312"/>
          <w:sz w:val="28"/>
          <w:szCs w:val="28"/>
        </w:rPr>
      </w:pPr>
      <w:r>
        <w:rPr>
          <w:rFonts w:ascii="仿宋_GB2312" w:hAnsi="宋体" w:eastAsia="仿宋_GB2312"/>
          <w:sz w:val="28"/>
          <w:szCs w:val="28"/>
        </w:rPr>
        <w:t>5</w:t>
      </w:r>
      <w:r>
        <w:rPr>
          <w:rFonts w:hint="eastAsia" w:ascii="仿宋_GB2312" w:hAnsi="宋体" w:eastAsia="仿宋_GB2312"/>
          <w:sz w:val="28"/>
          <w:szCs w:val="28"/>
        </w:rPr>
        <w:t>.具体的验收要求：</w:t>
      </w:r>
    </w:p>
    <w:p>
      <w:pPr>
        <w:pStyle w:val="528"/>
        <w:numPr>
          <w:ilvl w:val="255"/>
          <w:numId w:val="0"/>
        </w:numPr>
        <w:adjustRightInd w:val="0"/>
        <w:snapToGrid w:val="0"/>
        <w:spacing w:line="560" w:lineRule="exact"/>
        <w:ind w:firstLine="560"/>
        <w:rPr>
          <w:rFonts w:ascii="仿宋_GB2312" w:hAnsi="宋体" w:eastAsia="仿宋_GB2312"/>
          <w:sz w:val="28"/>
          <w:szCs w:val="28"/>
        </w:rPr>
      </w:pPr>
      <w:r>
        <w:rPr>
          <w:rFonts w:hint="eastAsia" w:ascii="仿宋_GB2312" w:hAnsi="宋体" w:eastAsia="仿宋_GB2312"/>
          <w:sz w:val="28"/>
          <w:szCs w:val="28"/>
        </w:rPr>
        <w:t>a、正常制冷制热；</w:t>
      </w:r>
    </w:p>
    <w:p>
      <w:pPr>
        <w:pStyle w:val="528"/>
        <w:numPr>
          <w:ilvl w:val="255"/>
          <w:numId w:val="0"/>
        </w:numPr>
        <w:adjustRightInd w:val="0"/>
        <w:snapToGrid w:val="0"/>
        <w:spacing w:line="560" w:lineRule="exact"/>
        <w:ind w:firstLine="560"/>
        <w:rPr>
          <w:rFonts w:ascii="仿宋_GB2312" w:hAnsi="宋体" w:eastAsia="仿宋_GB2312"/>
          <w:sz w:val="28"/>
          <w:szCs w:val="28"/>
        </w:rPr>
      </w:pPr>
      <w:r>
        <w:rPr>
          <w:rFonts w:hint="eastAsia" w:ascii="仿宋_GB2312" w:hAnsi="宋体" w:eastAsia="仿宋_GB2312"/>
          <w:sz w:val="28"/>
          <w:szCs w:val="28"/>
        </w:rPr>
        <w:t>b、运行过程无附加的异常噪声和振动。</w:t>
      </w:r>
    </w:p>
    <w:p>
      <w:pPr>
        <w:adjustRightInd w:val="0"/>
        <w:snapToGrid w:val="0"/>
        <w:spacing w:line="560" w:lineRule="exact"/>
        <w:ind w:firstLine="0"/>
        <w:outlineLvl w:val="0"/>
        <w:rPr>
          <w:rFonts w:ascii="仿宋_GB2312" w:hAnsi="仿宋" w:eastAsia="仿宋_GB2312"/>
          <w:b/>
          <w:sz w:val="28"/>
          <w:szCs w:val="28"/>
        </w:rPr>
      </w:pPr>
      <w:r>
        <w:rPr>
          <w:rFonts w:hint="eastAsia" w:ascii="仿宋_GB2312" w:hAnsi="宋体" w:eastAsia="仿宋_GB2312"/>
          <w:sz w:val="28"/>
          <w:szCs w:val="28"/>
        </w:rPr>
        <w:t xml:space="preserve">    </w:t>
      </w:r>
      <w:r>
        <w:rPr>
          <w:rFonts w:hint="eastAsia" w:ascii="仿宋_GB2312" w:hAnsi="仿宋" w:eastAsia="仿宋_GB2312"/>
          <w:b/>
          <w:sz w:val="28"/>
          <w:szCs w:val="28"/>
        </w:rPr>
        <w:t>十、货款支付</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1.双方根据每次由甲方签署的安装验收合格报告支付该批次的产品价款。</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w:t>
      </w:r>
      <w:r>
        <w:rPr>
          <w:rFonts w:hint="eastAsia" w:ascii="仿宋_GB2312" w:hAnsi="宋体" w:eastAsia="仿宋_GB2312"/>
          <w:sz w:val="28"/>
          <w:szCs w:val="28"/>
        </w:rPr>
        <w:t>乙方于甲方签署安装验收合格报告后【7】日内向甲方开具正式增值税专用发票。</w:t>
      </w:r>
    </w:p>
    <w:p>
      <w:pPr>
        <w:pStyle w:val="71"/>
        <w:spacing w:before="150" w:after="150" w:line="560" w:lineRule="exact"/>
        <w:rPr>
          <w:rFonts w:ascii="仿宋_GB2312" w:eastAsia="仿宋_GB2312"/>
          <w:b/>
          <w:color w:val="444444"/>
          <w:sz w:val="28"/>
          <w:szCs w:val="28"/>
          <w:lang w:val="zh-CN"/>
        </w:rPr>
      </w:pPr>
      <w:r>
        <w:rPr>
          <w:rFonts w:hint="eastAsia" w:ascii="仿宋_GB2312" w:eastAsia="仿宋_GB2312"/>
          <w:b/>
          <w:color w:val="444444"/>
          <w:sz w:val="28"/>
          <w:szCs w:val="28"/>
        </w:rPr>
        <w:t xml:space="preserve">    十一、</w:t>
      </w:r>
      <w:r>
        <w:rPr>
          <w:rFonts w:hint="eastAsia" w:ascii="仿宋_GB2312" w:eastAsia="仿宋_GB2312"/>
          <w:b/>
          <w:color w:val="444444"/>
          <w:sz w:val="28"/>
          <w:szCs w:val="28"/>
          <w:lang w:val="zh-CN"/>
        </w:rPr>
        <w:t>履约保证金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1．乙方应在收到甲方中标通知书后【10】日内，向甲方支付</w:t>
      </w:r>
      <w:r>
        <w:rPr>
          <w:rFonts w:hint="eastAsia" w:ascii="仿宋_GB2312" w:hAnsi="仿宋" w:eastAsia="仿宋_GB2312"/>
          <w:sz w:val="28"/>
          <w:szCs w:val="28"/>
          <w:lang w:val="en-US" w:eastAsia="zh-CN"/>
        </w:rPr>
        <w:t>10000元</w:t>
      </w:r>
      <w:r>
        <w:rPr>
          <w:rFonts w:hint="eastAsia" w:ascii="仿宋_GB2312" w:hAnsi="仿宋" w:eastAsia="仿宋_GB2312"/>
          <w:sz w:val="28"/>
          <w:szCs w:val="28"/>
        </w:rPr>
        <w:t>作为履约保证金。如果逾期未缴纳，甲方有权解除本合同，并要求乙方承担由此给甲方造成的损失。</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在合同履行期间，如果乙方存在违约情形，甲方有权优先从履约保证金中扣除相应款项，并书面通知乙方。乙方自收到书面通知之日起【5】日内补足履约保证金。如果乙方不及时补足履约保证金，视为乙方违约，甲方有权解除合同，并要求乙方承担相应的违约责任。待免费质保期满后经甲方确认，乙方不存在任何违约情形并收到甲方书面认可后【10】日内，甲方无息返还履约保证金。</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十二、税费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本合同执行中相关的一切税费均由乙方负担。</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十三、免费质保期及服务内容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乙方保证其所供应的产品符合相关产品质量标准，不存在任何质量瑕疵或因质量瑕疵而导致的安全隐患，且为未经使用的全新产品。</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乙方应为产品提供【72】个月的免费质保期(含工时费和零部件费)，时间自甲方最终签署安装验收合格报告之日起计算。</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 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 乙方提供【24】小时售后服务，在接到报修通知后，维修人员应在【24】小时内赶到杭州萧山国际机场，并连续进行维修，直到产品恢复正常。修复部分的质保期自修复之日起重新开始计算。</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免费质保期结束的【15】天前，乙方负责对产品进行一次全面的检修和维护，并由甲方验收认可。甲方验收认可并不免除乙方对于验收认可后发生的但尚在质保期限内的产品故障或损坏的维修、退换货义务。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6、若乙方提供的产品属于伪劣产品或者假冒产品或者欺诈甲方，使得甲方遭受损失，乙方应向甲方承担违约责任，同时，甲方可依法寻求其他法律救济。</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十四、违约责任</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甲方无故逾期支付货款的,甲方应按逾期付款总额每日【0.05】%向乙方支付违约金。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乙方逾期交付产品和本合同规定的文件资料的，或者未按甲方时间要求完成安装调试并通过甲方终验收的，乙方应按合同暂定总额每日【0.6】%向甲方支付违约金，由甲方从货款中扣除。逾期超过约定日期【10】日的，甲方可解除本合同。乙方因逾期交货或因其他违约行为导致甲方解除合同的，乙方应向甲方支付合同暂定总额【5】%的违约金，且全额没收履约保证金。如造成甲方损失超过违约金的，超出部分由乙方继续承担赔偿责任。</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履约保证金不予以返还。</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乙方不在约定期限内派人维修或维修质量验收不合格的，甲方可以委托他人修理，费用由乙方承担，甲方与第三方确认后可直接从履约保证金中扣除；履约保证金不足以抵扣的，继续向乙方追偿。</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十五、不可抗力事件处理</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不可抗力事件发生后，遭遇不可抗力的一方应立即通知对方，并寄送有关官方权威机构出具的证明。</w:t>
      </w:r>
    </w:p>
    <w:p>
      <w:pPr>
        <w:spacing w:line="560" w:lineRule="exact"/>
        <w:ind w:firstLine="532" w:firstLineChars="190"/>
        <w:rPr>
          <w:rFonts w:ascii="仿宋_GB2312" w:hAnsi="仿宋" w:eastAsia="仿宋_GB2312"/>
          <w:sz w:val="28"/>
          <w:szCs w:val="28"/>
        </w:rPr>
      </w:pPr>
      <w:r>
        <w:rPr>
          <w:rFonts w:hint="eastAsia" w:ascii="仿宋_GB2312" w:hAnsi="仿宋" w:eastAsia="仿宋_GB2312"/>
          <w:sz w:val="28"/>
          <w:szCs w:val="28"/>
        </w:rPr>
        <w:t>3. 不可抗力事件延续【140】天以上，双方应通过友好协商，确定是否继续履行合同；协商无法达成一致的，本合同自动终止，双方互不承担赔偿或违约责任。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十六、争议解决</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十七、合同组成文件包含下列内容，且解释顺序如下：</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1.本合同协议书</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2.中标通知书</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3.招标文件</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4.投标书及其附件</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5.标准、规范及有关技术文件</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十八、合同生效及其它</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合同经双方法定代表人或授权代表签字（包含签章）并加盖单位公章或者合同章之日起成立，且乙方缴纳履约保证金之日起生效。</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2.本合同有效期限自合同签订之日起至【20</w:t>
      </w:r>
      <w:r>
        <w:rPr>
          <w:rFonts w:ascii="仿宋_GB2312" w:hAnsi="仿宋" w:eastAsia="仿宋_GB2312"/>
          <w:sz w:val="28"/>
          <w:szCs w:val="28"/>
        </w:rPr>
        <w:t>2</w:t>
      </w:r>
      <w:r>
        <w:rPr>
          <w:rFonts w:hint="eastAsia" w:ascii="仿宋_GB2312" w:hAnsi="仿宋" w:eastAsia="仿宋_GB2312"/>
          <w:sz w:val="28"/>
          <w:szCs w:val="28"/>
          <w:lang w:val="en-US" w:eastAsia="zh-CN"/>
        </w:rPr>
        <w:t>1</w:t>
      </w:r>
      <w:r>
        <w:rPr>
          <w:rFonts w:hint="eastAsia" w:ascii="仿宋_GB2312" w:hAnsi="仿宋" w:eastAsia="仿宋_GB2312"/>
          <w:sz w:val="28"/>
          <w:szCs w:val="28"/>
        </w:rPr>
        <w:t>】年【12】月【31】日止。</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3.本合同一式肆份，甲执贰份，乙方持贰份，具有同等法律效力。</w:t>
      </w: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（以下无正文）</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甲方：杭州萧山国际机场有限公司  乙方：</w:t>
      </w:r>
    </w:p>
    <w:p>
      <w:pPr>
        <w:adjustRightInd w:val="0"/>
        <w:snapToGrid w:val="0"/>
        <w:spacing w:line="560" w:lineRule="exact"/>
        <w:ind w:left="6750" w:hanging="6750"/>
        <w:rPr>
          <w:rFonts w:ascii="仿宋_GB2312" w:hAnsi="仿宋" w:eastAsia="仿宋_GB2312"/>
          <w:sz w:val="28"/>
          <w:szCs w:val="28"/>
        </w:rPr>
      </w:pPr>
      <w:r>
        <w:rPr>
          <w:rFonts w:hint="eastAsia" w:ascii="仿宋_GB2312" w:hAnsi="仿宋" w:eastAsia="仿宋_GB2312"/>
          <w:sz w:val="28"/>
          <w:szCs w:val="28"/>
        </w:rPr>
        <w:t>地址：杭州萧山国际机场内        地址：</w:t>
      </w:r>
    </w:p>
    <w:p>
      <w:pPr>
        <w:adjustRightInd w:val="0"/>
        <w:snapToGrid w:val="0"/>
        <w:spacing w:line="560" w:lineRule="exact"/>
        <w:ind w:left="6750" w:hanging="6750"/>
        <w:rPr>
          <w:rFonts w:ascii="仿宋_GB2312" w:hAnsi="仿宋" w:eastAsia="仿宋_GB2312"/>
          <w:sz w:val="28"/>
          <w:szCs w:val="28"/>
        </w:rPr>
      </w:pP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法定代表人：                     法定代表人：</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或                               或</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授权代表：                       授权代表：</w:t>
      </w:r>
    </w:p>
    <w:p>
      <w:pPr>
        <w:adjustRightInd w:val="0"/>
        <w:snapToGrid w:val="0"/>
        <w:spacing w:line="560" w:lineRule="exact"/>
        <w:rPr>
          <w:rFonts w:ascii="仿宋_GB2312" w:hAnsi="仿宋" w:eastAsia="仿宋_GB2312"/>
          <w:b/>
          <w:sz w:val="28"/>
          <w:szCs w:val="28"/>
        </w:rPr>
      </w:pPr>
      <w:r>
        <w:rPr>
          <w:rFonts w:hint="eastAsia" w:ascii="仿宋_GB2312" w:hAnsi="仿宋" w:eastAsia="仿宋_GB2312"/>
          <w:sz w:val="28"/>
          <w:szCs w:val="28"/>
        </w:rPr>
        <w:t xml:space="preserve">签字日期：                       签字日期： </w:t>
      </w:r>
    </w:p>
    <w:p>
      <w:r>
        <w:rPr>
          <w:rFonts w:hint="eastAsia" w:ascii="仿宋_GB2312" w:hAnsi="仿宋" w:eastAsia="仿宋_GB2312"/>
          <w:sz w:val="28"/>
          <w:szCs w:val="28"/>
        </w:rPr>
        <w:t>年  月  日                      年  月  日</w:t>
      </w:r>
    </w:p>
    <w:p>
      <w:pPr>
        <w:spacing w:line="360" w:lineRule="auto"/>
        <w:jc w:val="center"/>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sectPr>
          <w:pgSz w:w="12240" w:h="15840"/>
          <w:pgMar w:top="1400" w:right="1680" w:bottom="1120" w:left="1580" w:header="0" w:footer="921" w:gutter="0"/>
          <w:cols w:space="720" w:num="1"/>
        </w:sect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w:t>
      </w:r>
      <w:r>
        <w:rPr>
          <w:rFonts w:hint="eastAsia" w:ascii="宋体" w:hAnsi="宋体" w:cs="宋体"/>
          <w:sz w:val="22"/>
          <w:u w:val="single"/>
        </w:rPr>
        <w:t>杭州萧山国际机场T1航站楼登机桥要客梯加装空调设备采购项目</w:t>
      </w:r>
      <w:r>
        <w:rPr>
          <w:rFonts w:hint="eastAsia" w:ascii="宋体" w:hAnsi="宋体" w:cs="宋体"/>
          <w:sz w:val="22"/>
        </w:rPr>
        <w:t>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39"/>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3"/>
        <w:spacing w:line="564" w:lineRule="exact"/>
        <w:ind w:right="57"/>
        <w:jc w:val="center"/>
      </w:pPr>
      <w:r>
        <w:rPr>
          <w:rFonts w:ascii="宋体" w:hAnsi="宋体" w:cs="宋体"/>
          <w:szCs w:val="21"/>
        </w:rPr>
        <w:br w:type="page"/>
      </w:r>
      <w:bookmarkStart w:id="35" w:name="_Toc19698501"/>
      <w:r>
        <w:rPr>
          <w:rFonts w:hint="eastAsia"/>
        </w:rPr>
        <w:t>第五章</w:t>
      </w:r>
      <w:r>
        <w:t xml:space="preserve">  </w:t>
      </w:r>
      <w:r>
        <w:rPr>
          <w:rFonts w:hint="eastAsia"/>
        </w:rPr>
        <w:t>用户需求书</w:t>
      </w:r>
      <w:bookmarkEnd w:id="35"/>
    </w:p>
    <w:p>
      <w:pPr>
        <w:spacing w:before="1"/>
        <w:jc w:val="center"/>
        <w:rPr>
          <w:rStyle w:val="131"/>
          <w:sz w:val="40"/>
          <w:szCs w:val="40"/>
        </w:rPr>
      </w:pPr>
    </w:p>
    <w:p>
      <w:pPr>
        <w:pStyle w:val="6"/>
        <w:spacing w:before="160" w:after="160" w:line="360" w:lineRule="exact"/>
        <w:ind w:firstLine="281" w:firstLineChars="100"/>
        <w:jc w:val="left"/>
        <w:rPr>
          <w:rFonts w:ascii="宋体" w:hAnsi="宋体" w:eastAsia="宋体" w:cs="宋体"/>
          <w:sz w:val="22"/>
          <w:szCs w:val="22"/>
        </w:rPr>
      </w:pPr>
      <w:r>
        <w:t>一、项目概况及总体要求</w:t>
      </w:r>
    </w:p>
    <w:p>
      <w:pPr>
        <w:pStyle w:val="30"/>
        <w:spacing w:after="0" w:line="360" w:lineRule="exact"/>
        <w:ind w:firstLine="440" w:firstLineChars="200"/>
        <w:rPr>
          <w:rFonts w:ascii="宋体" w:hAnsi="宋体" w:cs="宋体"/>
          <w:sz w:val="22"/>
          <w:szCs w:val="22"/>
        </w:rPr>
      </w:pPr>
      <w:r>
        <w:rPr>
          <w:rFonts w:hint="eastAsia" w:ascii="宋体" w:hAnsi="宋体" w:cs="宋体"/>
          <w:sz w:val="22"/>
          <w:szCs w:val="22"/>
        </w:rPr>
        <w:t>本项目共计空调</w:t>
      </w:r>
      <w:r>
        <w:rPr>
          <w:rFonts w:hint="eastAsia" w:ascii="宋体" w:hAnsi="宋体" w:cs="宋体"/>
          <w:sz w:val="22"/>
          <w:szCs w:val="22"/>
          <w:lang w:val="en-US" w:eastAsia="zh-CN"/>
        </w:rPr>
        <w:t>6</w:t>
      </w:r>
      <w:r>
        <w:rPr>
          <w:rFonts w:hint="eastAsia" w:ascii="宋体" w:hAnsi="宋体" w:cs="宋体"/>
          <w:sz w:val="22"/>
          <w:szCs w:val="22"/>
        </w:rPr>
        <w:t>套，安装位置为杭州萧山国际机场内。</w:t>
      </w:r>
    </w:p>
    <w:p>
      <w:pPr>
        <w:pStyle w:val="6"/>
        <w:spacing w:before="160" w:after="160" w:line="360" w:lineRule="exact"/>
        <w:ind w:firstLine="281" w:firstLineChars="100"/>
        <w:jc w:val="left"/>
        <w:rPr>
          <w:rFonts w:ascii="宋体" w:hAnsi="宋体" w:eastAsia="宋体" w:cs="宋体"/>
          <w:sz w:val="23"/>
          <w:szCs w:val="23"/>
        </w:rPr>
      </w:pPr>
      <w:r>
        <w:t>二、设备需求一览表</w:t>
      </w:r>
    </w:p>
    <w:tbl>
      <w:tblPr>
        <w:tblStyle w:val="79"/>
        <w:tblW w:w="8524" w:type="dxa"/>
        <w:jc w:val="center"/>
        <w:tblLayout w:type="fixed"/>
        <w:tblCellMar>
          <w:top w:w="0" w:type="dxa"/>
          <w:left w:w="0" w:type="dxa"/>
          <w:bottom w:w="0" w:type="dxa"/>
          <w:right w:w="0" w:type="dxa"/>
        </w:tblCellMar>
      </w:tblPr>
      <w:tblGrid>
        <w:gridCol w:w="823"/>
        <w:gridCol w:w="1649"/>
        <w:gridCol w:w="1039"/>
        <w:gridCol w:w="1416"/>
        <w:gridCol w:w="1340"/>
        <w:gridCol w:w="1559"/>
        <w:gridCol w:w="698"/>
      </w:tblGrid>
      <w:tr>
        <w:tblPrEx>
          <w:tblCellMar>
            <w:top w:w="0" w:type="dxa"/>
            <w:left w:w="0" w:type="dxa"/>
            <w:bottom w:w="0" w:type="dxa"/>
            <w:right w:w="0" w:type="dxa"/>
          </w:tblCellMar>
        </w:tblPrEx>
        <w:trPr>
          <w:trHeight w:val="451" w:hRule="exact"/>
          <w:jc w:val="center"/>
        </w:trPr>
        <w:tc>
          <w:tcPr>
            <w:tcW w:w="823" w:type="dxa"/>
            <w:tcBorders>
              <w:top w:val="single" w:color="000000" w:sz="4" w:space="0"/>
              <w:left w:val="single" w:color="000000" w:sz="4" w:space="0"/>
              <w:bottom w:val="single" w:color="000000" w:sz="4" w:space="0"/>
              <w:right w:val="single" w:color="000000" w:sz="4" w:space="0"/>
            </w:tcBorders>
          </w:tcPr>
          <w:p>
            <w:pPr>
              <w:pStyle w:val="1850"/>
              <w:spacing w:before="107"/>
              <w:ind w:left="196"/>
              <w:jc w:val="center"/>
              <w:rPr>
                <w:rFonts w:ascii="宋体" w:hAnsi="宋体" w:cs="宋体"/>
                <w:szCs w:val="21"/>
              </w:rPr>
            </w:pPr>
            <w:r>
              <w:rPr>
                <w:rFonts w:ascii="宋体" w:hAnsi="宋体" w:cs="宋体"/>
                <w:szCs w:val="21"/>
              </w:rPr>
              <w:t>序号</w:t>
            </w:r>
          </w:p>
        </w:tc>
        <w:tc>
          <w:tcPr>
            <w:tcW w:w="1649" w:type="dxa"/>
            <w:tcBorders>
              <w:top w:val="single" w:color="000000" w:sz="4" w:space="0"/>
              <w:left w:val="single" w:color="000000" w:sz="4" w:space="0"/>
              <w:bottom w:val="single" w:color="000000" w:sz="4" w:space="0"/>
              <w:right w:val="single" w:color="000000" w:sz="4" w:space="0"/>
            </w:tcBorders>
          </w:tcPr>
          <w:p>
            <w:pPr>
              <w:pStyle w:val="1850"/>
              <w:spacing w:before="107"/>
              <w:ind w:left="398"/>
              <w:jc w:val="center"/>
              <w:rPr>
                <w:rFonts w:ascii="宋体" w:hAnsi="宋体" w:cs="宋体"/>
                <w:szCs w:val="21"/>
              </w:rPr>
            </w:pPr>
            <w:r>
              <w:rPr>
                <w:rFonts w:ascii="宋体" w:hAnsi="宋体" w:cs="宋体"/>
                <w:szCs w:val="21"/>
              </w:rPr>
              <w:t>设备名称</w:t>
            </w:r>
          </w:p>
        </w:tc>
        <w:tc>
          <w:tcPr>
            <w:tcW w:w="1039" w:type="dxa"/>
            <w:tcBorders>
              <w:top w:val="single" w:color="000000" w:sz="4" w:space="0"/>
              <w:left w:val="single" w:color="000000" w:sz="4" w:space="0"/>
              <w:bottom w:val="single" w:color="000000" w:sz="4" w:space="0"/>
              <w:right w:val="single" w:color="000000" w:sz="4" w:space="0"/>
            </w:tcBorders>
          </w:tcPr>
          <w:p>
            <w:pPr>
              <w:pStyle w:val="1850"/>
              <w:spacing w:before="107"/>
              <w:ind w:left="302"/>
              <w:jc w:val="center"/>
              <w:rPr>
                <w:rFonts w:ascii="宋体" w:hAnsi="宋体" w:cs="宋体"/>
                <w:szCs w:val="21"/>
              </w:rPr>
            </w:pPr>
            <w:r>
              <w:rPr>
                <w:rFonts w:ascii="宋体" w:hAnsi="宋体" w:cs="宋体"/>
                <w:szCs w:val="21"/>
              </w:rPr>
              <w:t>规格</w:t>
            </w:r>
          </w:p>
        </w:tc>
        <w:tc>
          <w:tcPr>
            <w:tcW w:w="1416" w:type="dxa"/>
            <w:tcBorders>
              <w:top w:val="single" w:color="000000" w:sz="4" w:space="0"/>
              <w:left w:val="single" w:color="000000" w:sz="4" w:space="0"/>
              <w:bottom w:val="single" w:color="000000" w:sz="4" w:space="0"/>
              <w:right w:val="single" w:color="000000" w:sz="4" w:space="0"/>
            </w:tcBorders>
          </w:tcPr>
          <w:p>
            <w:pPr>
              <w:pStyle w:val="1850"/>
              <w:spacing w:before="107"/>
              <w:ind w:left="177"/>
              <w:jc w:val="center"/>
              <w:rPr>
                <w:rFonts w:ascii="宋体" w:hAnsi="宋体" w:cs="宋体"/>
                <w:szCs w:val="21"/>
              </w:rPr>
            </w:pPr>
            <w:r>
              <w:rPr>
                <w:rFonts w:ascii="宋体" w:hAnsi="宋体" w:cs="宋体"/>
                <w:szCs w:val="21"/>
              </w:rPr>
              <w:t>数量及单位</w:t>
            </w:r>
          </w:p>
        </w:tc>
        <w:tc>
          <w:tcPr>
            <w:tcW w:w="1340" w:type="dxa"/>
            <w:tcBorders>
              <w:top w:val="single" w:color="000000" w:sz="4" w:space="0"/>
              <w:left w:val="single" w:color="000000" w:sz="4" w:space="0"/>
              <w:bottom w:val="single" w:color="000000" w:sz="4" w:space="0"/>
              <w:right w:val="single" w:color="000000" w:sz="4" w:space="0"/>
            </w:tcBorders>
          </w:tcPr>
          <w:p>
            <w:pPr>
              <w:pStyle w:val="1850"/>
              <w:spacing w:before="107"/>
              <w:ind w:left="245"/>
              <w:jc w:val="center"/>
              <w:rPr>
                <w:rFonts w:ascii="宋体" w:hAnsi="宋体" w:cs="宋体"/>
                <w:szCs w:val="21"/>
              </w:rPr>
            </w:pPr>
            <w:r>
              <w:rPr>
                <w:rFonts w:ascii="宋体" w:hAnsi="宋体" w:cs="宋体"/>
                <w:szCs w:val="21"/>
              </w:rPr>
              <w:t>交货期</w:t>
            </w:r>
          </w:p>
        </w:tc>
        <w:tc>
          <w:tcPr>
            <w:tcW w:w="1559" w:type="dxa"/>
            <w:tcBorders>
              <w:top w:val="single" w:color="000000" w:sz="4" w:space="0"/>
              <w:left w:val="single" w:color="000000" w:sz="4" w:space="0"/>
              <w:bottom w:val="single" w:color="000000" w:sz="4" w:space="0"/>
              <w:right w:val="single" w:color="000000" w:sz="4" w:space="0"/>
            </w:tcBorders>
          </w:tcPr>
          <w:p>
            <w:pPr>
              <w:pStyle w:val="1850"/>
              <w:spacing w:before="107"/>
              <w:ind w:left="283"/>
              <w:jc w:val="center"/>
              <w:rPr>
                <w:rFonts w:ascii="宋体" w:hAnsi="宋体" w:cs="宋体"/>
                <w:szCs w:val="21"/>
              </w:rPr>
            </w:pPr>
            <w:r>
              <w:rPr>
                <w:rFonts w:ascii="宋体" w:hAnsi="宋体" w:cs="宋体"/>
                <w:szCs w:val="21"/>
              </w:rPr>
              <w:t>交货地点</w:t>
            </w:r>
          </w:p>
        </w:tc>
        <w:tc>
          <w:tcPr>
            <w:tcW w:w="698" w:type="dxa"/>
            <w:tcBorders>
              <w:top w:val="single" w:color="000000" w:sz="4" w:space="0"/>
              <w:left w:val="single" w:color="000000" w:sz="4" w:space="0"/>
              <w:bottom w:val="single" w:color="000000" w:sz="4" w:space="0"/>
              <w:right w:val="single" w:color="000000" w:sz="4" w:space="0"/>
            </w:tcBorders>
          </w:tcPr>
          <w:p>
            <w:pPr>
              <w:pStyle w:val="1850"/>
              <w:spacing w:before="156"/>
              <w:ind w:left="307"/>
              <w:jc w:val="left"/>
              <w:rPr>
                <w:rFonts w:ascii="Times New Roman" w:hAnsi="Times New Roman" w:eastAsia="Times New Roman"/>
                <w:szCs w:val="21"/>
              </w:rPr>
            </w:pPr>
            <w:r>
              <w:rPr>
                <w:rFonts w:ascii="Times New Roman" w:hAnsi="Times New Roman" w:eastAsia="Times New Roman"/>
                <w:i/>
                <w:w w:val="115"/>
                <w:szCs w:val="21"/>
              </w:rPr>
              <w:t>……</w:t>
            </w:r>
          </w:p>
        </w:tc>
      </w:tr>
      <w:tr>
        <w:tblPrEx>
          <w:tblCellMar>
            <w:top w:w="0" w:type="dxa"/>
            <w:left w:w="0" w:type="dxa"/>
            <w:bottom w:w="0" w:type="dxa"/>
            <w:right w:w="0" w:type="dxa"/>
          </w:tblCellMar>
        </w:tblPrEx>
        <w:trPr>
          <w:trHeight w:val="1104" w:hRule="exact"/>
          <w:jc w:val="center"/>
        </w:trPr>
        <w:tc>
          <w:tcPr>
            <w:tcW w:w="823" w:type="dxa"/>
            <w:tcBorders>
              <w:top w:val="single" w:color="000000" w:sz="4" w:space="0"/>
              <w:left w:val="single" w:color="000000" w:sz="4" w:space="0"/>
              <w:bottom w:val="single" w:color="000000" w:sz="4" w:space="0"/>
              <w:right w:val="single" w:color="000000" w:sz="4" w:space="0"/>
            </w:tcBorders>
          </w:tcPr>
          <w:p>
            <w:pPr>
              <w:pStyle w:val="1850"/>
              <w:spacing w:before="156"/>
              <w:jc w:val="center"/>
              <w:rPr>
                <w:rFonts w:ascii="Times New Roman" w:hAnsi="Times New Roman" w:eastAsia="Times New Roman"/>
                <w:szCs w:val="21"/>
              </w:rPr>
            </w:pPr>
            <w:r>
              <w:rPr>
                <w:rFonts w:ascii="Times New Roman"/>
              </w:rPr>
              <w:t>1</w:t>
            </w:r>
          </w:p>
        </w:tc>
        <w:tc>
          <w:tcPr>
            <w:tcW w:w="1649" w:type="dxa"/>
            <w:tcBorders>
              <w:top w:val="single" w:color="000000" w:sz="4" w:space="0"/>
              <w:left w:val="single" w:color="000000" w:sz="4" w:space="0"/>
              <w:bottom w:val="single" w:color="000000" w:sz="4" w:space="0"/>
              <w:right w:val="single" w:color="000000" w:sz="4" w:space="0"/>
            </w:tcBorders>
          </w:tcPr>
          <w:p>
            <w:pPr>
              <w:jc w:val="center"/>
            </w:pPr>
          </w:p>
          <w:p>
            <w:pPr>
              <w:jc w:val="center"/>
            </w:pPr>
            <w:r>
              <w:rPr>
                <w:rFonts w:hint="eastAsia"/>
              </w:rPr>
              <w:t>分体空调</w:t>
            </w:r>
          </w:p>
          <w:p>
            <w:pPr>
              <w:jc w:val="cente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Calibri"/>
                <w:sz w:val="22"/>
                <w:lang w:val="en-US" w:eastAsia="zh-CN"/>
              </w:rPr>
              <w:t>5匹风管</w:t>
            </w:r>
            <w:r>
              <w:rPr>
                <w:rFonts w:hint="eastAsia" w:ascii="宋体" w:hAnsi="宋体" w:cs="Calibri"/>
                <w:sz w:val="22"/>
              </w:rPr>
              <w:t>机</w:t>
            </w:r>
          </w:p>
        </w:tc>
        <w:tc>
          <w:tcPr>
            <w:tcW w:w="1416"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Calibri"/>
                <w:sz w:val="22"/>
                <w:lang w:val="en-US" w:eastAsia="zh-CN"/>
              </w:rPr>
              <w:t>6</w:t>
            </w:r>
            <w:r>
              <w:rPr>
                <w:rFonts w:hint="eastAsia" w:ascii="宋体" w:hAnsi="宋体" w:cs="Calibri"/>
                <w:sz w:val="22"/>
              </w:rPr>
              <w:t>台</w:t>
            </w:r>
          </w:p>
        </w:tc>
        <w:tc>
          <w:tcPr>
            <w:tcW w:w="1340"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kern w:val="0"/>
              </w:rPr>
              <w:t>接到招标人通知后</w:t>
            </w:r>
            <w:r>
              <w:rPr>
                <w:rFonts w:hint="eastAsia" w:ascii="宋体" w:hAnsi="宋体"/>
                <w:kern w:val="0"/>
                <w:lang w:val="en-US" w:eastAsia="zh-CN"/>
              </w:rPr>
              <w:t>7</w:t>
            </w:r>
            <w:r>
              <w:rPr>
                <w:rFonts w:hint="eastAsia" w:ascii="宋体" w:hAnsi="宋体"/>
                <w:kern w:val="0"/>
              </w:rPr>
              <w:t>天内供货</w:t>
            </w:r>
            <w:r>
              <w:rPr>
                <w:rFonts w:hint="eastAsia" w:ascii="宋体" w:hAnsi="宋体"/>
                <w:kern w:val="0"/>
                <w:lang w:eastAsia="zh-CN"/>
              </w:rPr>
              <w:t>，</w:t>
            </w:r>
            <w:r>
              <w:rPr>
                <w:rFonts w:hint="eastAsia" w:ascii="宋体" w:hAnsi="宋体"/>
                <w:kern w:val="0"/>
                <w:lang w:val="en-US" w:eastAsia="zh-CN"/>
              </w:rPr>
              <w:t>并在到货后15天内安装完成</w:t>
            </w:r>
          </w:p>
        </w:tc>
        <w:tc>
          <w:tcPr>
            <w:tcW w:w="1559" w:type="dxa"/>
            <w:tcBorders>
              <w:top w:val="single" w:color="000000" w:sz="4" w:space="0"/>
              <w:left w:val="single" w:color="000000" w:sz="4" w:space="0"/>
              <w:bottom w:val="single" w:color="000000" w:sz="4" w:space="0"/>
              <w:right w:val="single" w:color="000000" w:sz="4" w:space="0"/>
            </w:tcBorders>
          </w:tcPr>
          <w:p>
            <w:pPr>
              <w:jc w:val="center"/>
            </w:pPr>
            <w:r>
              <w:rPr>
                <w:rFonts w:hint="eastAsia"/>
              </w:rPr>
              <w:t>萧山国际机场内</w:t>
            </w:r>
          </w:p>
        </w:tc>
        <w:tc>
          <w:tcPr>
            <w:tcW w:w="698" w:type="dxa"/>
            <w:tcBorders>
              <w:top w:val="single" w:color="000000" w:sz="4" w:space="0"/>
              <w:left w:val="single" w:color="000000" w:sz="4" w:space="0"/>
              <w:bottom w:val="single" w:color="000000" w:sz="4" w:space="0"/>
              <w:right w:val="single" w:color="000000" w:sz="4" w:space="0"/>
            </w:tcBorders>
          </w:tcPr>
          <w:p/>
        </w:tc>
      </w:tr>
    </w:tbl>
    <w:p>
      <w:pPr>
        <w:adjustRightInd w:val="0"/>
        <w:snapToGrid w:val="0"/>
        <w:spacing w:line="360" w:lineRule="auto"/>
        <w:ind w:firstLine="440" w:firstLineChars="200"/>
        <w:rPr>
          <w:rFonts w:ascii="宋体" w:hAnsi="宋体"/>
          <w:sz w:val="22"/>
        </w:rPr>
      </w:pPr>
      <w:r>
        <w:rPr>
          <w:rFonts w:ascii="宋体" w:hAnsi="宋体"/>
          <w:sz w:val="22"/>
        </w:rPr>
        <w:t>注：</w:t>
      </w:r>
    </w:p>
    <w:p>
      <w:pPr>
        <w:adjustRightInd w:val="0"/>
        <w:snapToGrid w:val="0"/>
        <w:spacing w:line="360" w:lineRule="auto"/>
        <w:ind w:firstLine="440" w:firstLineChars="200"/>
        <w:rPr>
          <w:rFonts w:ascii="宋体" w:hAnsi="宋体"/>
          <w:sz w:val="22"/>
        </w:rPr>
      </w:pPr>
      <w:r>
        <w:rPr>
          <w:rFonts w:ascii="宋体" w:hAnsi="宋体"/>
          <w:sz w:val="22"/>
        </w:rPr>
        <w:t>1.价格为含产品价、包装、运至指定地点的运输、装卸、保险</w:t>
      </w:r>
      <w:r>
        <w:rPr>
          <w:rFonts w:hint="eastAsia" w:ascii="宋体" w:hAnsi="宋体"/>
          <w:sz w:val="22"/>
        </w:rPr>
        <w:t>、安装、调试</w:t>
      </w:r>
      <w:r>
        <w:rPr>
          <w:rFonts w:ascii="宋体" w:hAnsi="宋体"/>
          <w:sz w:val="22"/>
        </w:rPr>
        <w:t>及各种税费、培训费用等所有费用后的固定价格。</w:t>
      </w:r>
    </w:p>
    <w:p>
      <w:pPr>
        <w:adjustRightInd w:val="0"/>
        <w:snapToGrid w:val="0"/>
        <w:spacing w:line="360" w:lineRule="auto"/>
        <w:ind w:firstLine="440" w:firstLineChars="200"/>
        <w:rPr>
          <w:rFonts w:ascii="宋体" w:hAnsi="宋体"/>
          <w:sz w:val="22"/>
        </w:rPr>
      </w:pPr>
      <w:r>
        <w:rPr>
          <w:rFonts w:ascii="宋体" w:hAnsi="宋体"/>
          <w:sz w:val="22"/>
        </w:rPr>
        <w:t>2.报价中含有随机耗材</w:t>
      </w:r>
      <w:r>
        <w:rPr>
          <w:rFonts w:hint="eastAsia" w:ascii="宋体" w:hAnsi="宋体"/>
          <w:sz w:val="22"/>
        </w:rPr>
        <w:t>、空调外机支架</w:t>
      </w:r>
      <w:r>
        <w:rPr>
          <w:rFonts w:ascii="宋体" w:hAnsi="宋体"/>
          <w:sz w:val="22"/>
        </w:rPr>
        <w:t>、备件及专用工具价格。</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40" w:firstLineChars="200"/>
        <w:jc w:val="left"/>
        <w:rPr>
          <w:rFonts w:ascii="宋体" w:hAnsi="宋体"/>
          <w:sz w:val="22"/>
        </w:rPr>
      </w:pPr>
      <w:r>
        <w:rPr>
          <w:rFonts w:ascii="宋体" w:hAnsi="宋体"/>
          <w:sz w:val="22"/>
        </w:rPr>
        <w:t>3.报价为货到现场价（安装调试完成投入正常运行</w:t>
      </w:r>
      <w:r>
        <w:rPr>
          <w:rFonts w:hint="eastAsia" w:ascii="宋体" w:hAnsi="宋体"/>
          <w:sz w:val="22"/>
        </w:rPr>
        <w:t>并负责质保</w:t>
      </w:r>
      <w:r>
        <w:rPr>
          <w:rFonts w:ascii="宋体" w:hAnsi="宋体"/>
          <w:sz w:val="22"/>
        </w:rPr>
        <w:t>）。</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42" w:firstLineChars="200"/>
        <w:jc w:val="left"/>
        <w:rPr>
          <w:rFonts w:ascii="宋体" w:hAnsi="宋体" w:cs="Calibri"/>
          <w:b/>
          <w:bCs/>
          <w:kern w:val="0"/>
          <w:sz w:val="22"/>
        </w:rPr>
      </w:pPr>
    </w:p>
    <w:p>
      <w:pPr>
        <w:pStyle w:val="6"/>
        <w:spacing w:before="160" w:after="160" w:line="360" w:lineRule="exact"/>
        <w:ind w:firstLine="281" w:firstLineChars="100"/>
        <w:jc w:val="left"/>
      </w:pPr>
      <w:r>
        <w:t>三、技术性能指标</w:t>
      </w:r>
    </w:p>
    <w:p>
      <w:pPr>
        <w:snapToGrid w:val="0"/>
        <w:spacing w:line="360" w:lineRule="auto"/>
        <w:ind w:firstLine="325" w:firstLineChars="147"/>
        <w:rPr>
          <w:rFonts w:ascii="宋体" w:hAnsi="宋体" w:cs="Calibri"/>
          <w:b/>
          <w:bCs/>
          <w:kern w:val="0"/>
          <w:sz w:val="22"/>
        </w:rPr>
      </w:pPr>
      <w:r>
        <w:rPr>
          <w:rFonts w:hint="eastAsia" w:ascii="宋体" w:hAnsi="宋体" w:cs="Calibri"/>
          <w:b/>
          <w:bCs/>
          <w:kern w:val="0"/>
          <w:sz w:val="22"/>
        </w:rPr>
        <w:t>空调技术要求</w:t>
      </w:r>
    </w:p>
    <w:p>
      <w:pPr>
        <w:snapToGrid w:val="0"/>
        <w:spacing w:line="360" w:lineRule="auto"/>
        <w:ind w:firstLine="442" w:firstLineChars="200"/>
        <w:rPr>
          <w:rFonts w:ascii="宋体" w:hAnsi="宋体" w:cs="Calibri"/>
          <w:b/>
          <w:bCs/>
          <w:kern w:val="0"/>
          <w:sz w:val="22"/>
        </w:rPr>
      </w:pPr>
      <w:r>
        <w:rPr>
          <w:rFonts w:hint="eastAsia" w:ascii="宋体" w:hAnsi="宋体" w:cs="Calibri"/>
          <w:b/>
          <w:bCs/>
          <w:kern w:val="0"/>
          <w:sz w:val="22"/>
        </w:rPr>
        <w:t>1、空调能效比要求在3.0（含）及以上；</w:t>
      </w:r>
    </w:p>
    <w:p>
      <w:pPr>
        <w:pStyle w:val="492"/>
        <w:numPr>
          <w:ilvl w:val="0"/>
          <w:numId w:val="31"/>
        </w:numPr>
        <w:snapToGrid w:val="0"/>
        <w:spacing w:line="360" w:lineRule="auto"/>
        <w:ind w:firstLineChars="0"/>
        <w:rPr>
          <w:rFonts w:ascii="宋体" w:hAnsi="宋体" w:cs="Calibri"/>
          <w:b/>
          <w:bCs/>
          <w:kern w:val="0"/>
          <w:sz w:val="22"/>
        </w:rPr>
      </w:pPr>
      <w:r>
        <w:rPr>
          <w:rFonts w:hint="eastAsia" w:ascii="宋体" w:hAnsi="宋体" w:cs="Calibri"/>
          <w:b/>
          <w:bCs/>
          <w:kern w:val="0"/>
          <w:sz w:val="22"/>
        </w:rPr>
        <w:t>材料及安装要求：</w:t>
      </w:r>
    </w:p>
    <w:p>
      <w:pPr>
        <w:pStyle w:val="492"/>
        <w:tabs>
          <w:tab w:val="left" w:pos="0"/>
          <w:tab w:val="left" w:pos="907"/>
          <w:tab w:val="left" w:pos="1092"/>
        </w:tabs>
        <w:spacing w:line="360" w:lineRule="auto"/>
        <w:ind w:left="220" w:firstLine="220" w:firstLineChars="100"/>
        <w:rPr>
          <w:rFonts w:ascii="宋体" w:hAnsi="宋体" w:cs="Calibri"/>
          <w:sz w:val="22"/>
        </w:rPr>
      </w:pPr>
      <w:r>
        <w:rPr>
          <w:rFonts w:hint="eastAsia" w:ascii="宋体" w:hAnsi="宋体" w:cs="Calibri"/>
          <w:sz w:val="22"/>
        </w:rPr>
        <w:t>（1）以上空调每台的控制器采用无线遥控，并纳入总价。</w:t>
      </w:r>
    </w:p>
    <w:p>
      <w:pPr>
        <w:tabs>
          <w:tab w:val="left" w:pos="0"/>
          <w:tab w:val="left" w:pos="907"/>
          <w:tab w:val="left" w:pos="1092"/>
        </w:tabs>
        <w:spacing w:line="360" w:lineRule="auto"/>
        <w:ind w:firstLine="210" w:firstLineChars="100"/>
        <w:rPr>
          <w:rFonts w:ascii="宋体" w:hAnsi="宋体" w:cs="Calibri"/>
          <w:b/>
          <w:bCs/>
          <w:kern w:val="0"/>
          <w:sz w:val="22"/>
        </w:rPr>
      </w:pPr>
      <w:r>
        <w:rPr>
          <w:rFonts w:hint="eastAsia" w:ascii="宋体" w:hAnsi="宋体" w:cs="宋体"/>
        </w:rPr>
        <w:t>★（2）</w:t>
      </w:r>
      <w:r>
        <w:rPr>
          <w:rFonts w:hint="eastAsia" w:ascii="宋体" w:hAnsi="宋体" w:cs="Calibri"/>
          <w:sz w:val="22"/>
        </w:rPr>
        <w:t>制冷剂气液管均采用优质的紫铜管（铜管厚度、承压能力应符合要求）；</w:t>
      </w:r>
    </w:p>
    <w:p>
      <w:pPr>
        <w:tabs>
          <w:tab w:val="left" w:pos="0"/>
          <w:tab w:val="left" w:pos="907"/>
          <w:tab w:val="left" w:pos="1092"/>
        </w:tabs>
        <w:spacing w:line="360" w:lineRule="auto"/>
        <w:ind w:firstLine="440" w:firstLineChars="200"/>
        <w:rPr>
          <w:rFonts w:ascii="宋体" w:hAnsi="宋体" w:cs="Calibri"/>
          <w:sz w:val="22"/>
        </w:rPr>
      </w:pPr>
      <w:r>
        <w:rPr>
          <w:rFonts w:hint="eastAsia" w:ascii="宋体" w:hAnsi="宋体" w:cs="Calibri"/>
          <w:sz w:val="22"/>
        </w:rPr>
        <w:t>（</w:t>
      </w:r>
      <w:r>
        <w:rPr>
          <w:rFonts w:ascii="宋体" w:hAnsi="宋体" w:cs="Calibri"/>
          <w:sz w:val="22"/>
        </w:rPr>
        <w:t>3</w:t>
      </w:r>
      <w:r>
        <w:rPr>
          <w:rFonts w:hint="eastAsia" w:ascii="宋体" w:hAnsi="宋体" w:cs="Calibri"/>
          <w:sz w:val="22"/>
        </w:rPr>
        <w:t>）冷凝水管采用优质的</w:t>
      </w:r>
      <w:r>
        <w:rPr>
          <w:rFonts w:ascii="宋体" w:hAnsi="宋体" w:cs="Calibri"/>
          <w:sz w:val="22"/>
        </w:rPr>
        <w:t>U-</w:t>
      </w:r>
      <w:r>
        <w:rPr>
          <w:rFonts w:hint="eastAsia" w:ascii="宋体" w:hAnsi="宋体" w:cs="Calibri"/>
          <w:sz w:val="22"/>
        </w:rPr>
        <w:t>PVC塑料管，冷凝水管与室内机的连接采用优质半透明塑料软管过渡；</w:t>
      </w:r>
    </w:p>
    <w:p>
      <w:pPr>
        <w:tabs>
          <w:tab w:val="left" w:pos="0"/>
          <w:tab w:val="left" w:pos="907"/>
          <w:tab w:val="left" w:pos="1092"/>
        </w:tabs>
        <w:spacing w:line="360" w:lineRule="auto"/>
        <w:ind w:firstLine="440" w:firstLineChars="200"/>
        <w:rPr>
          <w:rFonts w:ascii="宋体" w:hAnsi="宋体" w:cs="Calibri"/>
          <w:sz w:val="22"/>
        </w:rPr>
      </w:pPr>
      <w:r>
        <w:rPr>
          <w:rFonts w:hint="eastAsia" w:ascii="宋体" w:hAnsi="宋体" w:cs="Calibri"/>
          <w:sz w:val="22"/>
        </w:rPr>
        <w:t>（4）安装未尽事项，以设计图纸和国家安装施工验收规范为标准。</w:t>
      </w:r>
    </w:p>
    <w:p>
      <w:pPr>
        <w:tabs>
          <w:tab w:val="left" w:pos="0"/>
          <w:tab w:val="left" w:pos="907"/>
          <w:tab w:val="left" w:pos="1092"/>
        </w:tabs>
        <w:spacing w:line="360" w:lineRule="auto"/>
        <w:ind w:firstLine="440" w:firstLineChars="200"/>
        <w:rPr>
          <w:rFonts w:ascii="宋体" w:hAnsi="宋体" w:cs="Calibri"/>
          <w:sz w:val="22"/>
        </w:rPr>
      </w:pPr>
      <w:r>
        <w:rPr>
          <w:rFonts w:hint="eastAsia" w:ascii="宋体" w:hAnsi="宋体" w:cs="Calibri"/>
          <w:sz w:val="22"/>
        </w:rPr>
        <w:t>（5）</w:t>
      </w:r>
      <w:r>
        <w:rPr>
          <w:rFonts w:ascii="宋体" w:hAnsi="宋体" w:cs="Calibri"/>
          <w:sz w:val="22"/>
        </w:rPr>
        <w:t>噪声和振动：空调器的噪声在出厂前都应该符合国家GB/T7725《房间空气调节器》规定的要求。要求实际安装后，不得产生附加的异常噪声和振动。</w:t>
      </w:r>
    </w:p>
    <w:p>
      <w:pPr>
        <w:tabs>
          <w:tab w:val="left" w:pos="0"/>
          <w:tab w:val="left" w:pos="907"/>
          <w:tab w:val="left" w:pos="1092"/>
        </w:tabs>
        <w:spacing w:line="360" w:lineRule="auto"/>
        <w:ind w:firstLine="440" w:firstLineChars="200"/>
        <w:rPr>
          <w:rFonts w:ascii="宋体" w:hAnsi="宋体" w:cs="Calibri"/>
          <w:sz w:val="22"/>
        </w:rPr>
      </w:pPr>
      <w:r>
        <w:rPr>
          <w:rFonts w:hint="eastAsia" w:ascii="宋体" w:hAnsi="宋体" w:cs="Calibri"/>
          <w:sz w:val="22"/>
        </w:rPr>
        <w:t>（6）</w:t>
      </w:r>
      <w:r>
        <w:rPr>
          <w:rFonts w:ascii="宋体" w:hAnsi="宋体" w:cs="Calibri"/>
          <w:sz w:val="22"/>
        </w:rPr>
        <w:t>冷凝水排除：空调器在正常运行时，室内换热器会产生冷凝水；安装后冷凝水的排放应不妨碍他人的工作和生活。</w:t>
      </w:r>
    </w:p>
    <w:p>
      <w:pPr>
        <w:tabs>
          <w:tab w:val="left" w:pos="0"/>
          <w:tab w:val="left" w:pos="907"/>
          <w:tab w:val="left" w:pos="1092"/>
        </w:tabs>
        <w:spacing w:line="360" w:lineRule="auto"/>
        <w:ind w:firstLine="440" w:firstLineChars="200"/>
        <w:rPr>
          <w:rFonts w:ascii="宋体" w:hAnsi="宋体" w:cs="Calibri"/>
          <w:sz w:val="22"/>
        </w:rPr>
      </w:pPr>
      <w:r>
        <w:rPr>
          <w:rFonts w:hint="eastAsia" w:ascii="宋体" w:hAnsi="宋体" w:cs="Calibri"/>
          <w:sz w:val="22"/>
        </w:rPr>
        <w:t>（7）</w:t>
      </w:r>
      <w:r>
        <w:rPr>
          <w:rFonts w:ascii="宋体" w:hAnsi="宋体" w:cs="Calibri"/>
          <w:sz w:val="22"/>
        </w:rPr>
        <w:t>制冷剂：空调器安装以后必须进行检漏实验。如果连接管因故要减短或加长，就需要按说明书的要求放出或加入部分</w:t>
      </w:r>
      <w:r>
        <w:rPr>
          <w:rFonts w:hint="eastAsia" w:ascii="宋体" w:hAnsi="宋体" w:cs="Calibri"/>
          <w:sz w:val="22"/>
        </w:rPr>
        <w:t>制冷剂</w:t>
      </w:r>
      <w:r>
        <w:rPr>
          <w:rFonts w:ascii="宋体" w:hAnsi="宋体" w:cs="Calibri"/>
          <w:sz w:val="22"/>
        </w:rPr>
        <w:t>。</w:t>
      </w:r>
    </w:p>
    <w:p>
      <w:pPr>
        <w:tabs>
          <w:tab w:val="left" w:pos="0"/>
          <w:tab w:val="left" w:pos="907"/>
          <w:tab w:val="left" w:pos="1092"/>
        </w:tabs>
        <w:spacing w:line="360" w:lineRule="auto"/>
        <w:ind w:firstLine="440" w:firstLineChars="200"/>
        <w:rPr>
          <w:rFonts w:ascii="宋体" w:hAnsi="宋体" w:cs="Calibri"/>
          <w:sz w:val="22"/>
        </w:rPr>
      </w:pPr>
      <w:r>
        <w:rPr>
          <w:rFonts w:hint="eastAsia" w:ascii="宋体" w:hAnsi="宋体" w:cs="Calibri"/>
          <w:sz w:val="22"/>
        </w:rPr>
        <w:t>（8）安装位置：根据现场情况选择合适的位置，并考虑：1）避开易燃气体发生泄露的地方；2）避开有强烈腐蚀气体的环境；3）尽量避开人工强烈电磁场直接作用的地方；4）尽量避开易产生噪声、震动的地点；5）尽量避开自然环境恶劣的地方；6）尽量避开儿童易触及的地方，以免发生危险；7）尽量缩短室内机和室外机连接的长度；8）维护、检修方便的地方；9）应考虑安装在通风合理的地方；10）不得为了空调器的安装，擅自改变降低建筑物的承重结构。</w:t>
      </w:r>
    </w:p>
    <w:p>
      <w:pPr>
        <w:tabs>
          <w:tab w:val="left" w:pos="0"/>
          <w:tab w:val="left" w:pos="907"/>
          <w:tab w:val="left" w:pos="1092"/>
        </w:tabs>
        <w:spacing w:line="360" w:lineRule="auto"/>
        <w:ind w:firstLine="440" w:firstLineChars="200"/>
        <w:rPr>
          <w:rFonts w:ascii="宋体" w:hAnsi="宋体" w:cs="Calibri"/>
          <w:sz w:val="22"/>
        </w:rPr>
      </w:pPr>
      <w:r>
        <w:rPr>
          <w:rFonts w:hint="eastAsia" w:ascii="宋体" w:hAnsi="宋体" w:cs="Calibri"/>
          <w:sz w:val="22"/>
        </w:rPr>
        <w:t>（9）</w:t>
      </w:r>
      <w:r>
        <w:rPr>
          <w:rFonts w:ascii="宋体" w:hAnsi="宋体" w:cs="Calibri"/>
          <w:sz w:val="22"/>
        </w:rPr>
        <w:t>管线安装位置选择：空调器室内连接管、电线（电源线、控制线）安装时，原则上应顺墙布置、合理拐弯、横平竖直、相互平行。尽量避免横空跨越，更不能阻塞交通。</w:t>
      </w:r>
    </w:p>
    <w:p>
      <w:pPr>
        <w:tabs>
          <w:tab w:val="left" w:pos="0"/>
          <w:tab w:val="left" w:pos="907"/>
          <w:tab w:val="left" w:pos="1092"/>
        </w:tabs>
        <w:spacing w:line="360" w:lineRule="auto"/>
        <w:ind w:firstLine="440" w:firstLineChars="200"/>
        <w:rPr>
          <w:rFonts w:ascii="宋体" w:hAnsi="宋体" w:cs="Calibri"/>
          <w:sz w:val="22"/>
        </w:rPr>
      </w:pPr>
      <w:r>
        <w:rPr>
          <w:rFonts w:hint="eastAsia" w:ascii="宋体" w:hAnsi="宋体" w:cs="Calibri"/>
          <w:sz w:val="22"/>
        </w:rPr>
        <w:t>（1</w:t>
      </w:r>
      <w:r>
        <w:rPr>
          <w:rFonts w:ascii="宋体" w:hAnsi="宋体" w:cs="Calibri"/>
          <w:sz w:val="22"/>
        </w:rPr>
        <w:t>0</w:t>
      </w:r>
      <w:r>
        <w:rPr>
          <w:rFonts w:hint="eastAsia" w:ascii="宋体" w:hAnsi="宋体" w:cs="Calibri"/>
          <w:sz w:val="22"/>
        </w:rPr>
        <w:t>）</w:t>
      </w:r>
      <w:r>
        <w:rPr>
          <w:rFonts w:ascii="宋体" w:hAnsi="宋体" w:cs="Calibri"/>
          <w:sz w:val="22"/>
        </w:rPr>
        <w:t>电器安全要求：</w:t>
      </w:r>
    </w:p>
    <w:p>
      <w:pPr>
        <w:tabs>
          <w:tab w:val="left" w:pos="0"/>
          <w:tab w:val="left" w:pos="916"/>
          <w:tab w:val="left" w:pos="1080"/>
        </w:tabs>
        <w:spacing w:line="360" w:lineRule="auto"/>
        <w:ind w:firstLine="440" w:firstLineChars="200"/>
        <w:rPr>
          <w:rFonts w:ascii="宋体" w:hAnsi="宋体" w:cs="Calibri"/>
          <w:sz w:val="22"/>
        </w:rPr>
      </w:pPr>
      <w:r>
        <w:rPr>
          <w:rFonts w:ascii="宋体" w:hAnsi="宋体" w:cs="Calibri"/>
          <w:sz w:val="22"/>
        </w:rPr>
        <w:t>使用电源：按使用说明书中的要求，一般为市电（交流电）。频率50Hz，单相电压为220V，三相电</w:t>
      </w:r>
      <w:r>
        <w:rPr>
          <w:rFonts w:hint="eastAsia" w:ascii="宋体" w:hAnsi="宋体" w:cs="Calibri"/>
          <w:sz w:val="22"/>
        </w:rPr>
        <w:t>压</w:t>
      </w:r>
      <w:r>
        <w:rPr>
          <w:rFonts w:ascii="宋体" w:hAnsi="宋体" w:cs="Calibri"/>
          <w:sz w:val="22"/>
        </w:rPr>
        <w:t>为380V。</w:t>
      </w:r>
    </w:p>
    <w:p>
      <w:pPr>
        <w:tabs>
          <w:tab w:val="left" w:pos="0"/>
          <w:tab w:val="left" w:pos="916"/>
          <w:tab w:val="left" w:pos="1080"/>
        </w:tabs>
        <w:spacing w:line="360" w:lineRule="auto"/>
        <w:ind w:firstLine="440" w:firstLineChars="200"/>
        <w:rPr>
          <w:rFonts w:ascii="宋体" w:hAnsi="宋体" w:cs="Calibri"/>
          <w:sz w:val="22"/>
        </w:rPr>
      </w:pPr>
      <w:r>
        <w:rPr>
          <w:rFonts w:ascii="宋体" w:hAnsi="宋体" w:cs="Calibri"/>
          <w:sz w:val="22"/>
        </w:rPr>
        <w:t>电路保护：空调器电源线路中，应安装漏电保护器或空气开关，以便在以外发生时立即自动切断电源，保护人身及财产安全。</w:t>
      </w:r>
    </w:p>
    <w:p>
      <w:pPr>
        <w:tabs>
          <w:tab w:val="left" w:pos="0"/>
          <w:tab w:val="left" w:pos="916"/>
          <w:tab w:val="left" w:pos="1080"/>
        </w:tabs>
        <w:spacing w:line="360" w:lineRule="auto"/>
        <w:ind w:firstLine="440" w:firstLineChars="200"/>
        <w:rPr>
          <w:rFonts w:ascii="宋体" w:hAnsi="宋体" w:cs="Calibri"/>
          <w:sz w:val="22"/>
        </w:rPr>
      </w:pPr>
      <w:r>
        <w:rPr>
          <w:rFonts w:ascii="宋体" w:hAnsi="宋体" w:cs="Calibri"/>
          <w:sz w:val="22"/>
        </w:rPr>
        <w:t>电气接地：任何空调器随机所装的电源线上，都必有接地线；用户接地装置的接地电阻值不得大于4欧姆。严禁将自来水管、煤气管道、玻璃钢窗框、避雷导线当作接地装置使用。</w:t>
      </w:r>
    </w:p>
    <w:p>
      <w:pPr>
        <w:tabs>
          <w:tab w:val="left" w:pos="0"/>
          <w:tab w:val="left" w:pos="907"/>
          <w:tab w:val="left" w:pos="1092"/>
        </w:tabs>
        <w:spacing w:line="360" w:lineRule="auto"/>
        <w:ind w:firstLine="440" w:firstLineChars="200"/>
        <w:rPr>
          <w:rFonts w:ascii="宋体" w:hAnsi="宋体" w:cs="Calibri"/>
          <w:sz w:val="22"/>
        </w:rPr>
      </w:pPr>
      <w:r>
        <w:rPr>
          <w:rFonts w:hint="eastAsia" w:ascii="宋体" w:hAnsi="宋体" w:cs="Calibri"/>
          <w:sz w:val="22"/>
        </w:rPr>
        <w:t>（1</w:t>
      </w:r>
      <w:r>
        <w:rPr>
          <w:rFonts w:ascii="宋体" w:hAnsi="宋体" w:cs="Calibri"/>
          <w:sz w:val="22"/>
        </w:rPr>
        <w:t>1</w:t>
      </w:r>
      <w:r>
        <w:rPr>
          <w:rFonts w:hint="eastAsia" w:ascii="宋体" w:hAnsi="宋体" w:cs="Calibri"/>
          <w:sz w:val="22"/>
        </w:rPr>
        <w:t>）</w:t>
      </w:r>
      <w:r>
        <w:rPr>
          <w:rFonts w:ascii="宋体" w:hAnsi="宋体" w:cs="Calibri"/>
          <w:sz w:val="22"/>
        </w:rPr>
        <w:t>机械强度要求：空调器安装架的承重能力应不低于空调器机组自重的4倍，承重能力至少不低于180kg。安装架和安装面之间，应该连接牢固、稳定可靠。使用膨胀螺栓固定；钢制安装架应进行防锈处理。</w:t>
      </w:r>
    </w:p>
    <w:p>
      <w:pPr>
        <w:tabs>
          <w:tab w:val="left" w:pos="0"/>
          <w:tab w:val="left" w:pos="907"/>
          <w:tab w:val="left" w:pos="1092"/>
        </w:tabs>
        <w:spacing w:line="360" w:lineRule="auto"/>
        <w:ind w:firstLine="440" w:firstLineChars="200"/>
        <w:rPr>
          <w:rFonts w:ascii="宋体" w:hAnsi="宋体" w:cs="Calibri"/>
          <w:sz w:val="22"/>
        </w:rPr>
      </w:pPr>
      <w:r>
        <w:rPr>
          <w:rFonts w:hint="eastAsia" w:ascii="宋体" w:hAnsi="宋体" w:cs="Calibri"/>
          <w:sz w:val="22"/>
        </w:rPr>
        <w:t>（1</w:t>
      </w:r>
      <w:r>
        <w:rPr>
          <w:rFonts w:ascii="宋体" w:hAnsi="宋体" w:cs="Calibri"/>
          <w:sz w:val="22"/>
        </w:rPr>
        <w:t>2</w:t>
      </w:r>
      <w:r>
        <w:rPr>
          <w:rFonts w:hint="eastAsia" w:ascii="宋体" w:hAnsi="宋体" w:cs="Calibri"/>
          <w:sz w:val="22"/>
        </w:rPr>
        <w:t>）</w:t>
      </w:r>
      <w:r>
        <w:rPr>
          <w:rFonts w:ascii="宋体" w:hAnsi="宋体" w:cs="Calibri"/>
          <w:sz w:val="22"/>
        </w:rPr>
        <w:t>安装寿命：空调器的安装寿命原则上应不低于产品的使用年限。</w:t>
      </w:r>
    </w:p>
    <w:p>
      <w:pPr>
        <w:pStyle w:val="6"/>
        <w:spacing w:before="160" w:after="160" w:line="360" w:lineRule="exact"/>
        <w:ind w:firstLine="281" w:firstLineChars="100"/>
        <w:jc w:val="left"/>
      </w:pPr>
      <w:r>
        <w:rPr>
          <w:rFonts w:hint="eastAsia"/>
        </w:rPr>
        <w:t>四</w:t>
      </w:r>
      <w:r>
        <w:t>、技术服务和质保期服务</w:t>
      </w:r>
      <w:r>
        <w:rPr>
          <w:rFonts w:hint="eastAsia"/>
        </w:rPr>
        <w:t>要求</w:t>
      </w:r>
    </w:p>
    <w:p>
      <w:pPr>
        <w:spacing w:line="360" w:lineRule="auto"/>
        <w:ind w:firstLine="210" w:firstLineChars="100"/>
        <w:rPr>
          <w:rFonts w:ascii="宋体" w:hAnsi="宋体" w:cs="宋体"/>
          <w:sz w:val="22"/>
        </w:rPr>
      </w:pPr>
      <w:r>
        <w:rPr>
          <w:rFonts w:hint="eastAsia" w:ascii="宋体" w:hAnsi="宋体" w:cs="宋体"/>
        </w:rPr>
        <w:t>★</w:t>
      </w:r>
      <w:r>
        <w:rPr>
          <w:rFonts w:ascii="宋体" w:hAnsi="宋体" w:cs="宋体"/>
          <w:sz w:val="22"/>
        </w:rPr>
        <w:t>1.本项目产品的质量保修期默认为自验收通过之日起6</w:t>
      </w:r>
      <w:r>
        <w:rPr>
          <w:rFonts w:hint="eastAsia" w:ascii="宋体" w:hAnsi="宋体" w:cs="宋体"/>
          <w:sz w:val="22"/>
        </w:rPr>
        <w:t>年</w:t>
      </w:r>
      <w:r>
        <w:rPr>
          <w:rFonts w:ascii="宋体" w:hAnsi="宋体" w:cs="宋体"/>
          <w:sz w:val="22"/>
        </w:rPr>
        <w:t>。</w:t>
      </w:r>
    </w:p>
    <w:p>
      <w:pPr>
        <w:spacing w:line="360" w:lineRule="auto"/>
        <w:ind w:firstLine="440" w:firstLineChars="200"/>
        <w:rPr>
          <w:rFonts w:ascii="宋体" w:hAnsi="宋体" w:cs="宋体"/>
          <w:sz w:val="22"/>
        </w:rPr>
      </w:pPr>
      <w:r>
        <w:rPr>
          <w:rFonts w:ascii="宋体" w:hAnsi="宋体" w:cs="宋体"/>
          <w:sz w:val="22"/>
        </w:rPr>
        <w:t xml:space="preserve">2.若中标人所供产品被查出全部或者部分是次品、旧品、水货、侵犯知识产权的产品的，则中标人应自发现之日起（或者故障报修之日起满三个月后）三个工作日内对产品进行更换，且更换的产品应为不低于原产品型号、质量、配置、性能和售后服务的产品。 </w:t>
      </w:r>
    </w:p>
    <w:p>
      <w:pPr>
        <w:spacing w:line="360" w:lineRule="auto"/>
        <w:ind w:firstLine="440" w:firstLineChars="200"/>
        <w:rPr>
          <w:rFonts w:ascii="宋体" w:hAnsi="宋体" w:cs="宋体"/>
          <w:sz w:val="22"/>
        </w:rPr>
      </w:pPr>
      <w:r>
        <w:rPr>
          <w:rFonts w:ascii="宋体" w:hAnsi="宋体" w:cs="宋体"/>
          <w:sz w:val="22"/>
        </w:rPr>
        <w:t>3.中标人提供的货物在质保期内因货物本身的质量问题发生故障，中标人应负责免费更换。对达不到技术要求者，招标人有权退还投标人所供货物，投标人应退还招标人支付的合同款，同时应承担该货物的直接费用（运输、保险、检验、货款利息及银行手续费等）以及由此给招标人造成的损失。</w:t>
      </w:r>
    </w:p>
    <w:p>
      <w:pPr>
        <w:spacing w:line="360" w:lineRule="auto"/>
        <w:ind w:firstLine="440" w:firstLineChars="200"/>
        <w:rPr>
          <w:rFonts w:ascii="宋体" w:hAnsi="宋体" w:cs="宋体"/>
          <w:sz w:val="22"/>
        </w:rPr>
      </w:pPr>
      <w:r>
        <w:rPr>
          <w:rFonts w:ascii="宋体" w:hAnsi="宋体" w:cs="宋体"/>
          <w:sz w:val="22"/>
        </w:rPr>
        <w:t>4.在质保期内，投标人应对货物出现的质量及安全问题负责处理解决并承担一切费用。</w:t>
      </w:r>
    </w:p>
    <w:p>
      <w:pPr>
        <w:pStyle w:val="6"/>
        <w:spacing w:before="160" w:after="160" w:line="360" w:lineRule="exact"/>
        <w:jc w:val="left"/>
      </w:pPr>
      <w:r>
        <w:rPr>
          <w:rFonts w:hint="eastAsia"/>
        </w:rPr>
        <w:t>五、其他要求</w:t>
      </w:r>
    </w:p>
    <w:p>
      <w:pPr>
        <w:spacing w:line="360" w:lineRule="auto"/>
        <w:ind w:firstLine="420" w:firstLineChars="200"/>
      </w:pPr>
      <w:r>
        <w:t>1</w:t>
      </w:r>
      <w:r>
        <w:rPr>
          <w:rFonts w:hint="eastAsia"/>
        </w:rPr>
        <w:t>、承包人的项目组织实施须遵守机场相关规定要求。</w:t>
      </w:r>
    </w:p>
    <w:p>
      <w:pPr>
        <w:spacing w:line="360" w:lineRule="auto"/>
        <w:ind w:firstLine="420" w:firstLineChars="200"/>
      </w:pPr>
      <w:r>
        <w:t>2</w:t>
      </w:r>
      <w:r>
        <w:rPr>
          <w:rFonts w:hint="eastAsia"/>
        </w:rPr>
        <w:t>、在项目实施期间，承包人须无条件服从机场公司关于工期进度的统一安排。</w:t>
      </w:r>
    </w:p>
    <w:p>
      <w:pPr>
        <w:spacing w:line="360" w:lineRule="auto"/>
        <w:ind w:firstLine="420" w:firstLineChars="200"/>
      </w:pPr>
      <w:r>
        <w:t>3</w:t>
      </w:r>
      <w:r>
        <w:rPr>
          <w:rFonts w:hint="eastAsia"/>
        </w:rPr>
        <w:t>、承包人应高度重视安全文明措施工作，其措施应符合施工实际情况，并能够同实施程序相结合，落实到各道工序中，从而使安全文明措施真正起到保障施工区域安全、保障生命财产安全及促进安全生产的作用。</w:t>
      </w:r>
    </w:p>
    <w:p>
      <w:pPr>
        <w:spacing w:line="360" w:lineRule="auto"/>
        <w:ind w:firstLine="420" w:firstLineChars="200"/>
      </w:pPr>
      <w:r>
        <w:t>4</w:t>
      </w:r>
      <w:r>
        <w:rPr>
          <w:rFonts w:hint="eastAsia"/>
        </w:rPr>
        <w:t>、在项目实施过程中，承包人须做好降尘降噪措施，不得影响机场正常运行。</w:t>
      </w:r>
    </w:p>
    <w:p>
      <w:pPr>
        <w:ind w:firstLine="420" w:firstLineChars="200"/>
      </w:pPr>
      <w:r>
        <w:rPr>
          <w:rFonts w:hint="eastAsia"/>
        </w:rPr>
        <w:t>5、隔离区内空调安装，需承包人提供施工人员身份证和一寸照办理临时通行证，要求施工人员无违法犯罪记录。</w:t>
      </w:r>
    </w:p>
    <w:p>
      <w:pPr>
        <w:pStyle w:val="3"/>
        <w:spacing w:line="564" w:lineRule="exact"/>
        <w:ind w:right="57"/>
        <w:sectPr>
          <w:pgSz w:w="12240" w:h="15840"/>
          <w:pgMar w:top="1400" w:right="1680" w:bottom="1120" w:left="1580" w:header="0" w:footer="921" w:gutter="0"/>
          <w:cols w:space="720" w:num="1"/>
        </w:sectPr>
      </w:pPr>
    </w:p>
    <w:p>
      <w:pPr>
        <w:sectPr>
          <w:pgSz w:w="12240" w:h="15840"/>
          <w:pgMar w:top="1500" w:right="1680" w:bottom="1120" w:left="1700" w:header="0" w:footer="921" w:gutter="0"/>
          <w:cols w:space="720" w:num="1"/>
        </w:sectPr>
      </w:pPr>
      <w:bookmarkStart w:id="36" w:name="_bookmark151"/>
      <w:bookmarkEnd w:id="36"/>
    </w:p>
    <w:p>
      <w:pPr>
        <w:pStyle w:val="3"/>
        <w:spacing w:line="564" w:lineRule="exact"/>
        <w:ind w:right="57"/>
        <w:jc w:val="center"/>
      </w:pPr>
      <w:bookmarkStart w:id="37" w:name="_Toc19698503"/>
      <w:r>
        <w:rPr>
          <w:rFonts w:hint="eastAsia"/>
        </w:rPr>
        <w:t>第六章</w:t>
      </w:r>
      <w:r>
        <w:t xml:space="preserve">  </w:t>
      </w:r>
      <w:r>
        <w:rPr>
          <w:rFonts w:hint="eastAsia"/>
        </w:rPr>
        <w:t>投标文件格式</w:t>
      </w:r>
      <w:bookmarkEnd w:id="37"/>
    </w:p>
    <w:p>
      <w:pPr>
        <w:pStyle w:val="3"/>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53"/>
        <w:adjustRightInd w:val="0"/>
        <w:spacing w:line="360" w:lineRule="auto"/>
        <w:ind w:firstLine="0"/>
        <w:rPr>
          <w:rStyle w:val="1804"/>
          <w:sz w:val="22"/>
          <w:szCs w:val="22"/>
        </w:rPr>
      </w:pPr>
      <w:r>
        <w:rPr>
          <w:rStyle w:val="1804"/>
          <w:sz w:val="22"/>
          <w:szCs w:val="22"/>
        </w:rPr>
        <w:t>二、法定代表人身份证明</w:t>
      </w:r>
    </w:p>
    <w:p>
      <w:pPr>
        <w:pStyle w:val="1453"/>
        <w:adjustRightInd w:val="0"/>
        <w:spacing w:line="360" w:lineRule="auto"/>
        <w:ind w:firstLine="0"/>
        <w:rPr>
          <w:rStyle w:val="1804"/>
          <w:rFonts w:hint="default" w:eastAsia="宋体"/>
          <w:sz w:val="22"/>
          <w:szCs w:val="22"/>
          <w:lang w:val="en-US" w:eastAsia="zh-CN"/>
        </w:rPr>
      </w:pPr>
      <w:r>
        <w:rPr>
          <w:rStyle w:val="1804"/>
          <w:sz w:val="22"/>
          <w:szCs w:val="22"/>
        </w:rPr>
        <w:t>三、授权委托书（适用于有委托代理人的情况）。</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95"/>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96"/>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97"/>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98"/>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96"/>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96"/>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99"/>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99"/>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99"/>
        <w:snapToGrid w:val="0"/>
        <w:spacing w:after="0" w:line="360" w:lineRule="auto"/>
        <w:ind w:firstLine="440" w:firstLineChars="200"/>
        <w:rPr>
          <w:rFonts w:hAnsi="宋体"/>
          <w:sz w:val="22"/>
        </w:rPr>
      </w:pPr>
    </w:p>
    <w:p>
      <w:pPr>
        <w:pStyle w:val="599"/>
        <w:snapToGrid w:val="0"/>
        <w:spacing w:after="0" w:line="360" w:lineRule="auto"/>
        <w:ind w:firstLine="440" w:firstLineChars="200"/>
        <w:rPr>
          <w:rFonts w:hAnsi="宋体"/>
          <w:sz w:val="22"/>
        </w:rPr>
      </w:pPr>
    </w:p>
    <w:p>
      <w:pPr>
        <w:pStyle w:val="599"/>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99"/>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95"/>
        <w:snapToGrid w:val="0"/>
        <w:spacing w:line="360" w:lineRule="auto"/>
        <w:rPr>
          <w:rFonts w:hAnsi="宋体"/>
          <w:color w:val="auto"/>
          <w:sz w:val="22"/>
          <w:u w:val="single"/>
        </w:rPr>
      </w:pPr>
    </w:p>
    <w:p>
      <w:pPr>
        <w:pStyle w:val="595"/>
        <w:snapToGrid w:val="0"/>
        <w:spacing w:line="360" w:lineRule="auto"/>
        <w:rPr>
          <w:rFonts w:hAnsi="宋体"/>
          <w:color w:val="auto"/>
          <w:sz w:val="22"/>
          <w:u w:val="single"/>
        </w:rPr>
      </w:pPr>
    </w:p>
    <w:p>
      <w:pPr>
        <w:pStyle w:val="595"/>
        <w:snapToGrid w:val="0"/>
        <w:spacing w:line="360" w:lineRule="auto"/>
        <w:rPr>
          <w:rFonts w:hAnsi="宋体"/>
          <w:color w:val="auto"/>
          <w:sz w:val="22"/>
          <w:u w:val="single"/>
        </w:rPr>
      </w:pPr>
    </w:p>
    <w:p>
      <w:pPr>
        <w:pStyle w:val="595"/>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79"/>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30"/>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4"/>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60"/>
        <w:numPr>
          <w:ilvl w:val="1"/>
          <w:numId w:val="32"/>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60"/>
        <w:numPr>
          <w:ilvl w:val="1"/>
          <w:numId w:val="33"/>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60"/>
        <w:numPr>
          <w:ilvl w:val="1"/>
          <w:numId w:val="33"/>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60"/>
        <w:numPr>
          <w:ilvl w:val="1"/>
          <w:numId w:val="33"/>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60"/>
        <w:numPr>
          <w:ilvl w:val="1"/>
          <w:numId w:val="33"/>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60"/>
        <w:numPr>
          <w:ilvl w:val="1"/>
          <w:numId w:val="33"/>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60"/>
        <w:numPr>
          <w:ilvl w:val="1"/>
          <w:numId w:val="33"/>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60"/>
        <w:numPr>
          <w:ilvl w:val="1"/>
          <w:numId w:val="32"/>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80"/>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80"/>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4"/>
        <w:spacing w:line="360" w:lineRule="auto"/>
        <w:rPr>
          <w:rFonts w:ascii="宋体" w:hAnsi="宋体" w:cs="宋体"/>
          <w:b/>
          <w:sz w:val="32"/>
          <w:szCs w:val="32"/>
        </w:rPr>
      </w:pPr>
    </w:p>
    <w:p>
      <w:pPr>
        <w:pStyle w:val="54"/>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4"/>
        <w:spacing w:line="360" w:lineRule="auto"/>
        <w:rPr>
          <w:rFonts w:ascii="宋体" w:hAnsi="宋体" w:cs="宋体"/>
        </w:rPr>
      </w:pPr>
    </w:p>
    <w:p>
      <w:pPr>
        <w:pStyle w:val="580"/>
        <w:spacing w:line="360" w:lineRule="auto"/>
        <w:jc w:val="right"/>
        <w:rPr>
          <w:rFonts w:ascii="宋体" w:hAnsi="宋体" w:cs="宋体"/>
          <w:sz w:val="22"/>
        </w:rPr>
      </w:pPr>
      <w:bookmarkStart w:id="38" w:name="_Toc137373399"/>
      <w:bookmarkStart w:id="39" w:name="_Toc133470544"/>
      <w:bookmarkStart w:id="40" w:name="_Toc133214103"/>
      <w:bookmarkStart w:id="41" w:name="_Toc133214310"/>
      <w:r>
        <w:rPr>
          <w:rFonts w:hint="eastAsia" w:ascii="宋体" w:hAnsi="宋体" w:cs="宋体"/>
          <w:sz w:val="22"/>
        </w:rPr>
        <w:t>[货币单位：人民币/元]</w:t>
      </w:r>
    </w:p>
    <w:tbl>
      <w:tblPr>
        <w:tblStyle w:val="79"/>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580"/>
        <w:spacing w:line="360" w:lineRule="auto"/>
        <w:jc w:val="right"/>
        <w:rPr>
          <w:rFonts w:ascii="宋体" w:hAnsi="宋体" w:cs="宋体"/>
          <w:sz w:val="22"/>
        </w:rPr>
      </w:pPr>
    </w:p>
    <w:p>
      <w:pPr>
        <w:pStyle w:val="580"/>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80"/>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38"/>
    <w:bookmarkEnd w:id="39"/>
    <w:bookmarkEnd w:id="40"/>
    <w:bookmarkEnd w:id="41"/>
    <w:p>
      <w:pPr>
        <w:pStyle w:val="54"/>
        <w:spacing w:line="360" w:lineRule="auto"/>
        <w:jc w:val="center"/>
        <w:rPr>
          <w:rFonts w:ascii="宋体" w:hAnsi="宋体" w:cs="宋体"/>
          <w:b/>
          <w:sz w:val="32"/>
          <w:szCs w:val="32"/>
        </w:rPr>
      </w:pPr>
      <w:r>
        <w:rPr>
          <w:rFonts w:ascii="宋体" w:hAnsi="宋体" w:cs="宋体"/>
          <w:b/>
          <w:sz w:val="32"/>
          <w:szCs w:val="32"/>
        </w:rPr>
        <w:t>6.2设备费分项报价表</w:t>
      </w:r>
    </w:p>
    <w:p>
      <w:pPr>
        <w:pStyle w:val="54"/>
        <w:spacing w:line="360" w:lineRule="auto"/>
        <w:jc w:val="right"/>
        <w:rPr>
          <w:rFonts w:ascii="宋体" w:hAnsi="宋体" w:cs="宋体"/>
          <w:b/>
          <w:sz w:val="32"/>
          <w:szCs w:val="32"/>
        </w:rPr>
      </w:pPr>
      <w:r>
        <w:rPr>
          <w:rFonts w:hint="eastAsia" w:ascii="宋体" w:hAnsi="宋体" w:cs="宋体"/>
          <w:sz w:val="22"/>
        </w:rPr>
        <w:t>[货币单位：人民币元]</w:t>
      </w:r>
    </w:p>
    <w:tbl>
      <w:tblPr>
        <w:tblStyle w:val="7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05"/>
        <w:gridCol w:w="1118"/>
        <w:gridCol w:w="1020"/>
        <w:gridCol w:w="745"/>
        <w:gridCol w:w="630"/>
        <w:gridCol w:w="570"/>
        <w:gridCol w:w="1514"/>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5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0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2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vMerge w:val="continue"/>
            <w:shd w:val="clear" w:color="auto" w:fill="auto"/>
            <w:vAlign w:val="center"/>
          </w:tcPr>
          <w:p>
            <w:pPr>
              <w:widowControl/>
              <w:jc w:val="left"/>
              <w:rPr>
                <w:rFonts w:ascii="宋体" w:hAnsi="宋体" w:cs="宋体"/>
                <w:b/>
                <w:bCs/>
                <w:kern w:val="0"/>
                <w:sz w:val="20"/>
              </w:rPr>
            </w:pPr>
          </w:p>
        </w:tc>
        <w:tc>
          <w:tcPr>
            <w:tcW w:w="1505" w:type="dxa"/>
            <w:vMerge w:val="continue"/>
            <w:shd w:val="clear" w:color="auto" w:fill="auto"/>
            <w:vAlign w:val="center"/>
          </w:tcPr>
          <w:p>
            <w:pPr>
              <w:widowControl/>
              <w:jc w:val="left"/>
              <w:rPr>
                <w:rFonts w:ascii="宋体" w:hAnsi="宋体" w:cs="宋体"/>
                <w:b/>
                <w:bCs/>
                <w:kern w:val="0"/>
                <w:sz w:val="20"/>
              </w:rPr>
            </w:pPr>
          </w:p>
        </w:tc>
        <w:tc>
          <w:tcPr>
            <w:tcW w:w="1118" w:type="dxa"/>
            <w:vMerge w:val="continue"/>
            <w:shd w:val="clear" w:color="auto" w:fill="auto"/>
            <w:vAlign w:val="center"/>
          </w:tcPr>
          <w:p>
            <w:pPr>
              <w:widowControl/>
              <w:jc w:val="left"/>
              <w:rPr>
                <w:rFonts w:ascii="宋体" w:hAnsi="宋体" w:cs="宋体"/>
                <w:b/>
                <w:bCs/>
                <w:kern w:val="0"/>
                <w:sz w:val="20"/>
              </w:rPr>
            </w:pPr>
          </w:p>
        </w:tc>
        <w:tc>
          <w:tcPr>
            <w:tcW w:w="1020" w:type="dxa"/>
            <w:vMerge w:val="continue"/>
            <w:shd w:val="clear" w:color="auto" w:fill="auto"/>
            <w:vAlign w:val="center"/>
          </w:tcPr>
          <w:p>
            <w:pPr>
              <w:widowControl/>
              <w:jc w:val="left"/>
              <w:rPr>
                <w:rFonts w:ascii="宋体" w:hAnsi="宋体" w:cs="宋体"/>
                <w:b/>
                <w:bCs/>
                <w:kern w:val="0"/>
                <w:sz w:val="20"/>
              </w:rPr>
            </w:pPr>
          </w:p>
        </w:tc>
        <w:tc>
          <w:tcPr>
            <w:tcW w:w="745" w:type="dxa"/>
            <w:vMerge w:val="continue"/>
            <w:shd w:val="clear" w:color="auto" w:fill="auto"/>
            <w:vAlign w:val="center"/>
          </w:tcPr>
          <w:p>
            <w:pPr>
              <w:widowControl/>
              <w:jc w:val="left"/>
              <w:rPr>
                <w:rFonts w:ascii="宋体" w:hAnsi="宋体" w:cs="宋体"/>
                <w:b/>
                <w:bCs/>
                <w:kern w:val="0"/>
                <w:sz w:val="20"/>
              </w:rPr>
            </w:pPr>
          </w:p>
        </w:tc>
        <w:tc>
          <w:tcPr>
            <w:tcW w:w="630" w:type="dxa"/>
            <w:vMerge w:val="continue"/>
            <w:shd w:val="clear" w:color="auto" w:fill="auto"/>
            <w:vAlign w:val="center"/>
          </w:tcPr>
          <w:p>
            <w:pPr>
              <w:widowControl/>
              <w:jc w:val="left"/>
              <w:rPr>
                <w:rFonts w:ascii="宋体" w:hAnsi="宋体" w:cs="宋体"/>
                <w:b/>
                <w:bCs/>
                <w:kern w:val="0"/>
                <w:sz w:val="20"/>
              </w:rPr>
            </w:pPr>
          </w:p>
        </w:tc>
        <w:tc>
          <w:tcPr>
            <w:tcW w:w="570" w:type="dxa"/>
            <w:vMerge w:val="continue"/>
            <w:shd w:val="clear" w:color="auto" w:fill="auto"/>
            <w:vAlign w:val="center"/>
          </w:tcPr>
          <w:p>
            <w:pPr>
              <w:widowControl/>
              <w:jc w:val="left"/>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shd w:val="clear" w:color="000000" w:fill="FFFFFF"/>
            <w:vAlign w:val="center"/>
          </w:tcPr>
          <w:p>
            <w:pPr>
              <w:widowControl/>
              <w:jc w:val="center"/>
              <w:rPr>
                <w:rFonts w:ascii="宋体" w:hAnsi="宋体" w:cs="宋体"/>
                <w:b/>
                <w:bCs/>
                <w:kern w:val="0"/>
                <w:sz w:val="20"/>
              </w:rPr>
            </w:pPr>
          </w:p>
        </w:tc>
        <w:tc>
          <w:tcPr>
            <w:tcW w:w="1020" w:type="dxa"/>
            <w:shd w:val="clear" w:color="000000" w:fill="FFFFFF"/>
            <w:vAlign w:val="center"/>
          </w:tcPr>
          <w:p>
            <w:pPr>
              <w:widowControl/>
              <w:jc w:val="center"/>
              <w:rPr>
                <w:rFonts w:ascii="宋体" w:hAnsi="宋体" w:cs="宋体"/>
                <w:b/>
                <w:bCs/>
                <w:kern w:val="0"/>
                <w:sz w:val="20"/>
              </w:rPr>
            </w:pPr>
          </w:p>
        </w:tc>
        <w:tc>
          <w:tcPr>
            <w:tcW w:w="745" w:type="dxa"/>
            <w:shd w:val="clear" w:color="000000" w:fill="FFFFFF"/>
            <w:vAlign w:val="center"/>
          </w:tcPr>
          <w:p>
            <w:pPr>
              <w:widowControl/>
              <w:rPr>
                <w:rFonts w:ascii="宋体" w:hAnsi="宋体" w:cs="宋体"/>
                <w:b/>
                <w:bCs/>
                <w:kern w:val="0"/>
                <w:sz w:val="20"/>
              </w:rPr>
            </w:pPr>
          </w:p>
        </w:tc>
        <w:tc>
          <w:tcPr>
            <w:tcW w:w="630" w:type="dxa"/>
            <w:shd w:val="clear" w:color="000000" w:fill="FFFFFF"/>
            <w:vAlign w:val="center"/>
          </w:tcPr>
          <w:p>
            <w:pPr>
              <w:widowControl/>
              <w:rPr>
                <w:rFonts w:ascii="宋体" w:hAnsi="宋体" w:cs="宋体"/>
                <w:b/>
                <w:bCs/>
                <w:kern w:val="0"/>
                <w:sz w:val="20"/>
              </w:rPr>
            </w:pPr>
          </w:p>
        </w:tc>
        <w:tc>
          <w:tcPr>
            <w:tcW w:w="570" w:type="dxa"/>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4"/>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34"/>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p>
    <w:p>
      <w:pPr>
        <w:widowControl/>
        <w:jc w:val="left"/>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79"/>
        <w:tblpPr w:leftFromText="180" w:rightFromText="180" w:vertAnchor="text" w:tblpY="1"/>
        <w:tblOverlap w:val="never"/>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018"/>
        <w:gridCol w:w="1019"/>
        <w:gridCol w:w="779"/>
        <w:gridCol w:w="859"/>
        <w:gridCol w:w="700"/>
        <w:gridCol w:w="700"/>
        <w:gridCol w:w="1119"/>
        <w:gridCol w:w="1119"/>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1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7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vMerge w:val="continue"/>
            <w:shd w:val="clear" w:color="auto" w:fill="auto"/>
            <w:vAlign w:val="center"/>
          </w:tcPr>
          <w:p>
            <w:pPr>
              <w:widowControl/>
              <w:jc w:val="center"/>
              <w:rPr>
                <w:rFonts w:ascii="宋体" w:hAnsi="宋体" w:cs="宋体"/>
                <w:b/>
                <w:bCs/>
                <w:kern w:val="0"/>
                <w:sz w:val="20"/>
              </w:rPr>
            </w:pPr>
          </w:p>
        </w:tc>
        <w:tc>
          <w:tcPr>
            <w:tcW w:w="1018" w:type="dxa"/>
            <w:vMerge w:val="continue"/>
            <w:shd w:val="clear" w:color="auto" w:fill="auto"/>
            <w:vAlign w:val="center"/>
          </w:tcPr>
          <w:p>
            <w:pPr>
              <w:widowControl/>
              <w:jc w:val="left"/>
              <w:rPr>
                <w:rFonts w:ascii="宋体" w:hAnsi="宋体" w:cs="宋体"/>
                <w:b/>
                <w:bCs/>
                <w:kern w:val="0"/>
                <w:sz w:val="20"/>
              </w:rPr>
            </w:pPr>
          </w:p>
        </w:tc>
        <w:tc>
          <w:tcPr>
            <w:tcW w:w="1019" w:type="dxa"/>
            <w:vMerge w:val="continue"/>
            <w:shd w:val="clear" w:color="auto" w:fill="auto"/>
            <w:vAlign w:val="center"/>
          </w:tcPr>
          <w:p>
            <w:pPr>
              <w:widowControl/>
              <w:jc w:val="left"/>
              <w:rPr>
                <w:rFonts w:ascii="宋体" w:hAnsi="宋体" w:cs="宋体"/>
                <w:b/>
                <w:bCs/>
                <w:kern w:val="0"/>
                <w:sz w:val="20"/>
              </w:rPr>
            </w:pPr>
          </w:p>
        </w:tc>
        <w:tc>
          <w:tcPr>
            <w:tcW w:w="779" w:type="dxa"/>
            <w:vMerge w:val="continue"/>
            <w:shd w:val="clear" w:color="auto" w:fill="auto"/>
            <w:vAlign w:val="center"/>
          </w:tcPr>
          <w:p>
            <w:pPr>
              <w:widowControl/>
              <w:jc w:val="left"/>
              <w:rPr>
                <w:rFonts w:ascii="宋体" w:hAnsi="宋体" w:cs="宋体"/>
                <w:b/>
                <w:bCs/>
                <w:kern w:val="0"/>
                <w:sz w:val="20"/>
              </w:rPr>
            </w:pPr>
          </w:p>
        </w:tc>
        <w:tc>
          <w:tcPr>
            <w:tcW w:w="859"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59"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18" w:type="dxa"/>
            <w:shd w:val="clear" w:color="000000" w:fill="FFFFFF"/>
            <w:vAlign w:val="center"/>
          </w:tcPr>
          <w:p>
            <w:pPr>
              <w:widowControl/>
              <w:jc w:val="center"/>
              <w:rPr>
                <w:rFonts w:ascii="宋体" w:hAnsi="宋体" w:cs="宋体"/>
                <w:b/>
                <w:bCs/>
                <w:kern w:val="0"/>
                <w:sz w:val="20"/>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kern w:val="0"/>
                <w:sz w:val="20"/>
              </w:rPr>
            </w:pPr>
          </w:p>
        </w:tc>
        <w:tc>
          <w:tcPr>
            <w:tcW w:w="1018" w:type="dxa"/>
            <w:shd w:val="clear" w:color="000000" w:fill="FFFFFF"/>
            <w:vAlign w:val="center"/>
          </w:tcPr>
          <w:p>
            <w:pPr>
              <w:widowControl/>
              <w:jc w:val="center"/>
              <w:rPr>
                <w:rFonts w:ascii="宋体" w:hAnsi="宋体"/>
                <w:b/>
                <w:bCs/>
                <w:kern w:val="0"/>
                <w:szCs w:val="21"/>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Times New Roman" w:hAnsi="Times New Roman" w:eastAsia="Times New Roman"/>
        </w:rPr>
        <w:sectPr>
          <w:footerReference r:id="rId14" w:type="default"/>
          <w:pgSz w:w="12240" w:h="15840"/>
          <w:pgMar w:top="1500" w:right="1580" w:bottom="1120" w:left="1700" w:header="0" w:footer="921" w:gutter="0"/>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4"/>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35"/>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38"/>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38"/>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39"/>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40"/>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1"/>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r>
              <w:rPr>
                <w:rFonts w:hint="eastAsia" w:ascii="宋体" w:hAnsi="宋体" w:cs="宋体"/>
                <w:bCs/>
                <w:kern w:val="0"/>
                <w:szCs w:val="21"/>
              </w:rPr>
              <w:t>项目</w:t>
            </w:r>
          </w:p>
          <w:p>
            <w:pPr>
              <w:pStyle w:val="578"/>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r>
    </w:tbl>
    <w:p>
      <w:pPr>
        <w:pStyle w:val="578"/>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78"/>
        <w:spacing w:before="120"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7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65"/>
        <w:adjustRightInd w:val="0"/>
        <w:snapToGrid w:val="0"/>
        <w:ind w:firstLine="200"/>
        <w:jc w:val="center"/>
        <w:rPr>
          <w:b/>
          <w:sz w:val="10"/>
          <w:szCs w:val="10"/>
        </w:rPr>
      </w:pP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4"/>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十、技术方案</w:t>
      </w:r>
    </w:p>
    <w:p>
      <w:pPr>
        <w:pStyle w:val="571"/>
        <w:spacing w:line="360" w:lineRule="auto"/>
        <w:ind w:firstLine="440" w:firstLineChars="200"/>
        <w:rPr>
          <w:rFonts w:ascii="宋体" w:hAnsi="宋体" w:cs="宋体"/>
          <w:sz w:val="22"/>
        </w:rPr>
      </w:pPr>
    </w:p>
    <w:p>
      <w:pPr>
        <w:pStyle w:val="571"/>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4"/>
        </w:numPr>
        <w:spacing w:line="360" w:lineRule="auto"/>
        <w:rPr>
          <w:rFonts w:ascii="宋体" w:hAnsi="宋体" w:cs="宋体"/>
          <w:sz w:val="22"/>
        </w:rPr>
      </w:pPr>
      <w:r>
        <w:rPr>
          <w:rFonts w:hint="eastAsia" w:ascii="宋体" w:hAnsi="宋体" w:cs="宋体"/>
          <w:sz w:val="22"/>
        </w:rPr>
        <w:t>货物说明一览表；</w:t>
      </w:r>
    </w:p>
    <w:p>
      <w:pPr>
        <w:numPr>
          <w:ilvl w:val="0"/>
          <w:numId w:val="44"/>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4"/>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4"/>
        </w:numPr>
        <w:spacing w:line="360" w:lineRule="auto"/>
        <w:rPr>
          <w:rFonts w:ascii="宋体" w:hAnsi="宋体" w:cs="宋体"/>
          <w:sz w:val="22"/>
        </w:rPr>
      </w:pPr>
      <w:r>
        <w:rPr>
          <w:rFonts w:hint="eastAsia" w:ascii="宋体" w:hAnsi="宋体" w:cs="宋体"/>
          <w:sz w:val="22"/>
        </w:rPr>
        <w:t>货物主要生产工艺流程；</w:t>
      </w:r>
    </w:p>
    <w:p>
      <w:pPr>
        <w:numPr>
          <w:ilvl w:val="0"/>
          <w:numId w:val="44"/>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4"/>
        </w:numPr>
        <w:spacing w:line="360" w:lineRule="auto"/>
        <w:rPr>
          <w:rFonts w:ascii="宋体" w:hAnsi="宋体" w:cs="宋体"/>
          <w:sz w:val="22"/>
        </w:rPr>
      </w:pPr>
      <w:r>
        <w:rPr>
          <w:rFonts w:hint="eastAsia" w:ascii="宋体" w:hAnsi="宋体" w:cs="宋体"/>
          <w:sz w:val="22"/>
        </w:rPr>
        <w:t>项目实施进度控制计划；</w:t>
      </w:r>
    </w:p>
    <w:p>
      <w:pPr>
        <w:numPr>
          <w:ilvl w:val="0"/>
          <w:numId w:val="44"/>
        </w:numPr>
        <w:spacing w:line="360" w:lineRule="auto"/>
        <w:rPr>
          <w:rFonts w:ascii="宋体" w:hAnsi="宋体" w:cs="宋体"/>
          <w:sz w:val="22"/>
        </w:rPr>
      </w:pPr>
      <w:r>
        <w:rPr>
          <w:rFonts w:hint="eastAsia" w:ascii="宋体" w:hAnsi="宋体" w:cs="宋体"/>
          <w:sz w:val="22"/>
        </w:rPr>
        <w:t>相关服务实施方案；</w:t>
      </w:r>
    </w:p>
    <w:p>
      <w:pPr>
        <w:numPr>
          <w:ilvl w:val="0"/>
          <w:numId w:val="44"/>
        </w:numPr>
        <w:spacing w:line="360" w:lineRule="auto"/>
        <w:rPr>
          <w:rFonts w:ascii="宋体" w:hAnsi="宋体" w:cs="宋体"/>
          <w:sz w:val="22"/>
        </w:rPr>
      </w:pPr>
      <w:r>
        <w:rPr>
          <w:rFonts w:hint="eastAsia" w:ascii="宋体" w:hAnsi="宋体" w:cs="宋体"/>
          <w:sz w:val="22"/>
        </w:rPr>
        <w:t>设备运行维护成本分析；</w:t>
      </w:r>
    </w:p>
    <w:p>
      <w:pPr>
        <w:numPr>
          <w:ilvl w:val="0"/>
          <w:numId w:val="44"/>
        </w:numPr>
        <w:spacing w:line="360" w:lineRule="auto"/>
        <w:rPr>
          <w:rFonts w:ascii="宋体" w:hAnsi="宋体" w:cs="宋体"/>
          <w:sz w:val="22"/>
        </w:rPr>
      </w:pPr>
      <w:r>
        <w:rPr>
          <w:rFonts w:hint="eastAsia" w:ascii="宋体" w:hAnsi="宋体" w:cs="宋体"/>
          <w:sz w:val="22"/>
        </w:rPr>
        <w:t>备品备件的详细配置说明；</w:t>
      </w:r>
    </w:p>
    <w:p>
      <w:pPr>
        <w:numPr>
          <w:ilvl w:val="0"/>
          <w:numId w:val="44"/>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4"/>
        </w:numPr>
        <w:spacing w:line="360" w:lineRule="auto"/>
        <w:rPr>
          <w:rFonts w:ascii="宋体" w:hAnsi="宋体" w:cs="宋体"/>
          <w:sz w:val="22"/>
        </w:rPr>
      </w:pPr>
      <w:r>
        <w:rPr>
          <w:rFonts w:hint="eastAsia" w:ascii="宋体" w:hAnsi="宋体" w:cs="宋体"/>
          <w:sz w:val="22"/>
        </w:rPr>
        <w:t>技术文件清单</w:t>
      </w:r>
    </w:p>
    <w:p>
      <w:pPr>
        <w:numPr>
          <w:ilvl w:val="0"/>
          <w:numId w:val="44"/>
        </w:numPr>
        <w:spacing w:line="360" w:lineRule="auto"/>
        <w:rPr>
          <w:rFonts w:ascii="宋体" w:hAnsi="宋体" w:cs="宋体"/>
          <w:sz w:val="22"/>
        </w:rPr>
      </w:pPr>
      <w:r>
        <w:rPr>
          <w:rFonts w:hint="eastAsia" w:ascii="宋体" w:hAnsi="宋体" w:cs="宋体"/>
          <w:sz w:val="22"/>
        </w:rPr>
        <w:t>技术支持及售后服务方案；</w:t>
      </w:r>
    </w:p>
    <w:p>
      <w:pPr>
        <w:numPr>
          <w:ilvl w:val="0"/>
          <w:numId w:val="44"/>
        </w:numPr>
        <w:spacing w:line="360" w:lineRule="auto"/>
        <w:rPr>
          <w:rFonts w:ascii="宋体" w:hAnsi="宋体" w:cs="宋体"/>
          <w:sz w:val="22"/>
        </w:rPr>
      </w:pPr>
      <w:r>
        <w:rPr>
          <w:rFonts w:hint="eastAsia" w:ascii="宋体" w:hAnsi="宋体" w:cs="宋体"/>
          <w:sz w:val="22"/>
        </w:rPr>
        <w:t>人员培训计划。</w:t>
      </w:r>
    </w:p>
    <w:p>
      <w:pPr>
        <w:pStyle w:val="570"/>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70"/>
        <w:jc w:val="center"/>
        <w:rPr>
          <w:rFonts w:ascii="宋体" w:hAnsi="宋体" w:cs="宋体"/>
          <w:bCs/>
          <w:sz w:val="32"/>
          <w:szCs w:val="32"/>
        </w:rPr>
      </w:pPr>
      <w:r>
        <w:rPr>
          <w:rFonts w:hint="eastAsia" w:ascii="宋体" w:hAnsi="宋体" w:cs="宋体"/>
          <w:b/>
          <w:sz w:val="30"/>
          <w:szCs w:val="30"/>
        </w:rPr>
        <w:t>项目部主要成员履历表</w:t>
      </w:r>
    </w:p>
    <w:p>
      <w:pPr>
        <w:pStyle w:val="573"/>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70"/>
              <w:jc w:val="center"/>
              <w:rPr>
                <w:rFonts w:ascii="宋体" w:hAnsi="宋体" w:cs="宋体"/>
              </w:rPr>
            </w:pPr>
            <w:r>
              <w:rPr>
                <w:rFonts w:hint="eastAsia" w:ascii="宋体" w:hAnsi="宋体" w:cs="宋体"/>
              </w:rPr>
              <w:t>序号</w:t>
            </w:r>
          </w:p>
        </w:tc>
        <w:tc>
          <w:tcPr>
            <w:tcW w:w="665" w:type="dxa"/>
            <w:vAlign w:val="center"/>
          </w:tcPr>
          <w:p>
            <w:pPr>
              <w:pStyle w:val="570"/>
              <w:jc w:val="center"/>
              <w:rPr>
                <w:rFonts w:ascii="宋体" w:hAnsi="宋体" w:cs="宋体"/>
              </w:rPr>
            </w:pPr>
            <w:r>
              <w:rPr>
                <w:rFonts w:hint="eastAsia" w:ascii="宋体" w:hAnsi="宋体" w:cs="宋体"/>
              </w:rPr>
              <w:t>姓名</w:t>
            </w:r>
          </w:p>
        </w:tc>
        <w:tc>
          <w:tcPr>
            <w:tcW w:w="665" w:type="dxa"/>
            <w:vAlign w:val="center"/>
          </w:tcPr>
          <w:p>
            <w:pPr>
              <w:pStyle w:val="570"/>
              <w:jc w:val="center"/>
              <w:rPr>
                <w:rFonts w:ascii="宋体" w:hAnsi="宋体" w:cs="宋体"/>
              </w:rPr>
            </w:pPr>
            <w:r>
              <w:rPr>
                <w:rFonts w:hint="eastAsia" w:ascii="宋体" w:hAnsi="宋体" w:cs="宋体"/>
              </w:rPr>
              <w:t>性别</w:t>
            </w:r>
          </w:p>
        </w:tc>
        <w:tc>
          <w:tcPr>
            <w:tcW w:w="665" w:type="dxa"/>
            <w:vAlign w:val="center"/>
          </w:tcPr>
          <w:p>
            <w:pPr>
              <w:pStyle w:val="570"/>
              <w:jc w:val="center"/>
              <w:rPr>
                <w:rFonts w:ascii="宋体" w:hAnsi="宋体" w:cs="宋体"/>
              </w:rPr>
            </w:pPr>
            <w:r>
              <w:rPr>
                <w:rFonts w:hint="eastAsia" w:ascii="宋体" w:hAnsi="宋体" w:cs="宋体"/>
              </w:rPr>
              <w:t>年龄</w:t>
            </w:r>
          </w:p>
        </w:tc>
        <w:tc>
          <w:tcPr>
            <w:tcW w:w="664" w:type="dxa"/>
            <w:vAlign w:val="center"/>
          </w:tcPr>
          <w:p>
            <w:pPr>
              <w:pStyle w:val="570"/>
              <w:jc w:val="center"/>
              <w:rPr>
                <w:rFonts w:ascii="宋体" w:hAnsi="宋体" w:cs="宋体"/>
              </w:rPr>
            </w:pPr>
            <w:r>
              <w:rPr>
                <w:rFonts w:hint="eastAsia" w:ascii="宋体" w:hAnsi="宋体" w:cs="宋体"/>
              </w:rPr>
              <w:t>学历</w:t>
            </w:r>
          </w:p>
        </w:tc>
        <w:tc>
          <w:tcPr>
            <w:tcW w:w="664" w:type="dxa"/>
            <w:vAlign w:val="center"/>
          </w:tcPr>
          <w:p>
            <w:pPr>
              <w:pStyle w:val="570"/>
              <w:jc w:val="center"/>
              <w:rPr>
                <w:rFonts w:ascii="宋体" w:hAnsi="宋体" w:cs="宋体"/>
              </w:rPr>
            </w:pPr>
            <w:r>
              <w:rPr>
                <w:rFonts w:hint="eastAsia" w:ascii="宋体" w:hAnsi="宋体" w:cs="宋体"/>
              </w:rPr>
              <w:t>专业</w:t>
            </w:r>
          </w:p>
        </w:tc>
        <w:tc>
          <w:tcPr>
            <w:tcW w:w="1673" w:type="dxa"/>
            <w:vAlign w:val="center"/>
          </w:tcPr>
          <w:p>
            <w:pPr>
              <w:pStyle w:val="570"/>
              <w:jc w:val="center"/>
              <w:rPr>
                <w:rFonts w:ascii="宋体" w:hAnsi="宋体" w:cs="宋体"/>
              </w:rPr>
            </w:pPr>
            <w:r>
              <w:rPr>
                <w:rFonts w:hint="eastAsia" w:ascii="宋体" w:hAnsi="宋体" w:cs="宋体"/>
              </w:rPr>
              <w:t>执业资格/职称</w:t>
            </w:r>
          </w:p>
        </w:tc>
        <w:tc>
          <w:tcPr>
            <w:tcW w:w="1157" w:type="dxa"/>
            <w:vAlign w:val="center"/>
          </w:tcPr>
          <w:p>
            <w:pPr>
              <w:pStyle w:val="570"/>
              <w:jc w:val="center"/>
              <w:rPr>
                <w:rFonts w:ascii="宋体" w:hAnsi="宋体" w:cs="宋体"/>
              </w:rPr>
            </w:pPr>
            <w:r>
              <w:rPr>
                <w:rFonts w:hint="eastAsia" w:ascii="宋体" w:hAnsi="宋体" w:cs="宋体"/>
              </w:rPr>
              <w:t>工作年限</w:t>
            </w:r>
          </w:p>
        </w:tc>
        <w:tc>
          <w:tcPr>
            <w:tcW w:w="1673" w:type="dxa"/>
            <w:vAlign w:val="center"/>
          </w:tcPr>
          <w:p>
            <w:pPr>
              <w:pStyle w:val="570"/>
              <w:jc w:val="center"/>
              <w:rPr>
                <w:rFonts w:ascii="宋体" w:hAnsi="宋体" w:cs="宋体"/>
              </w:rPr>
            </w:pPr>
            <w:r>
              <w:rPr>
                <w:rFonts w:hint="eastAsia" w:ascii="宋体" w:hAnsi="宋体" w:cs="宋体"/>
              </w:rPr>
              <w:t>拟在本项目担任的职务</w:t>
            </w:r>
          </w:p>
        </w:tc>
        <w:tc>
          <w:tcPr>
            <w:tcW w:w="1364" w:type="dxa"/>
            <w:vAlign w:val="center"/>
          </w:tcPr>
          <w:p>
            <w:pPr>
              <w:pStyle w:val="570"/>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70"/>
              <w:jc w:val="center"/>
              <w:rPr>
                <w:rFonts w:ascii="宋体" w:hAnsi="宋体" w:cs="宋体"/>
              </w:rPr>
            </w:pPr>
          </w:p>
        </w:tc>
        <w:tc>
          <w:tcPr>
            <w:tcW w:w="665" w:type="dxa"/>
            <w:vAlign w:val="center"/>
          </w:tcPr>
          <w:p>
            <w:pPr>
              <w:pStyle w:val="570"/>
              <w:jc w:val="center"/>
              <w:rPr>
                <w:rFonts w:ascii="宋体" w:hAnsi="宋体" w:cs="宋体"/>
              </w:rPr>
            </w:pPr>
          </w:p>
        </w:tc>
        <w:tc>
          <w:tcPr>
            <w:tcW w:w="665" w:type="dxa"/>
            <w:vAlign w:val="center"/>
          </w:tcPr>
          <w:p>
            <w:pPr>
              <w:pStyle w:val="570"/>
              <w:jc w:val="center"/>
              <w:rPr>
                <w:rFonts w:ascii="宋体" w:hAnsi="宋体" w:cs="宋体"/>
              </w:rPr>
            </w:pPr>
          </w:p>
        </w:tc>
        <w:tc>
          <w:tcPr>
            <w:tcW w:w="665" w:type="dxa"/>
            <w:vAlign w:val="center"/>
          </w:tcPr>
          <w:p>
            <w:pPr>
              <w:pStyle w:val="570"/>
              <w:jc w:val="center"/>
              <w:rPr>
                <w:rFonts w:ascii="宋体" w:hAnsi="宋体" w:cs="宋体"/>
              </w:rPr>
            </w:pPr>
          </w:p>
        </w:tc>
        <w:tc>
          <w:tcPr>
            <w:tcW w:w="664" w:type="dxa"/>
            <w:vAlign w:val="center"/>
          </w:tcPr>
          <w:p>
            <w:pPr>
              <w:pStyle w:val="570"/>
              <w:jc w:val="center"/>
              <w:rPr>
                <w:rFonts w:ascii="宋体" w:hAnsi="宋体" w:cs="宋体"/>
              </w:rPr>
            </w:pPr>
          </w:p>
        </w:tc>
        <w:tc>
          <w:tcPr>
            <w:tcW w:w="664" w:type="dxa"/>
            <w:vAlign w:val="center"/>
          </w:tcPr>
          <w:p>
            <w:pPr>
              <w:pStyle w:val="570"/>
              <w:jc w:val="center"/>
              <w:rPr>
                <w:rFonts w:ascii="宋体" w:hAnsi="宋体" w:cs="宋体"/>
              </w:rPr>
            </w:pPr>
          </w:p>
        </w:tc>
        <w:tc>
          <w:tcPr>
            <w:tcW w:w="1673" w:type="dxa"/>
            <w:tcBorders>
              <w:bottom w:val="single" w:color="auto" w:sz="4" w:space="0"/>
            </w:tcBorders>
            <w:vAlign w:val="center"/>
          </w:tcPr>
          <w:p>
            <w:pPr>
              <w:pStyle w:val="570"/>
              <w:jc w:val="center"/>
              <w:rPr>
                <w:rFonts w:ascii="宋体" w:hAnsi="宋体" w:cs="宋体"/>
              </w:rPr>
            </w:pPr>
          </w:p>
        </w:tc>
        <w:tc>
          <w:tcPr>
            <w:tcW w:w="1157" w:type="dxa"/>
            <w:tcBorders>
              <w:bottom w:val="single" w:color="auto" w:sz="4" w:space="0"/>
            </w:tcBorders>
            <w:vAlign w:val="center"/>
          </w:tcPr>
          <w:p>
            <w:pPr>
              <w:pStyle w:val="570"/>
              <w:jc w:val="center"/>
              <w:rPr>
                <w:rFonts w:ascii="宋体" w:hAnsi="宋体" w:cs="宋体"/>
              </w:rPr>
            </w:pPr>
          </w:p>
        </w:tc>
        <w:tc>
          <w:tcPr>
            <w:tcW w:w="1673" w:type="dxa"/>
            <w:tcBorders>
              <w:bottom w:val="single" w:color="auto" w:sz="4" w:space="0"/>
            </w:tcBorders>
            <w:vAlign w:val="center"/>
          </w:tcPr>
          <w:p>
            <w:pPr>
              <w:pStyle w:val="570"/>
              <w:jc w:val="center"/>
              <w:rPr>
                <w:rFonts w:ascii="宋体" w:hAnsi="宋体" w:cs="宋体"/>
              </w:rPr>
            </w:pPr>
          </w:p>
        </w:tc>
        <w:tc>
          <w:tcPr>
            <w:tcW w:w="1364" w:type="dxa"/>
            <w:tcBorders>
              <w:bottom w:val="single" w:color="auto" w:sz="4" w:space="0"/>
            </w:tcBorders>
            <w:vAlign w:val="center"/>
          </w:tcPr>
          <w:p>
            <w:pPr>
              <w:pStyle w:val="5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70"/>
              <w:jc w:val="center"/>
              <w:rPr>
                <w:rFonts w:ascii="宋体" w:hAnsi="宋体" w:cs="宋体"/>
              </w:rPr>
            </w:pPr>
          </w:p>
        </w:tc>
        <w:tc>
          <w:tcPr>
            <w:tcW w:w="665" w:type="dxa"/>
            <w:vAlign w:val="center"/>
          </w:tcPr>
          <w:p>
            <w:pPr>
              <w:pStyle w:val="570"/>
              <w:jc w:val="center"/>
              <w:rPr>
                <w:rFonts w:ascii="宋体" w:hAnsi="宋体" w:cs="宋体"/>
              </w:rPr>
            </w:pPr>
          </w:p>
        </w:tc>
        <w:tc>
          <w:tcPr>
            <w:tcW w:w="665" w:type="dxa"/>
            <w:vAlign w:val="center"/>
          </w:tcPr>
          <w:p>
            <w:pPr>
              <w:pStyle w:val="570"/>
              <w:jc w:val="center"/>
              <w:rPr>
                <w:rFonts w:ascii="宋体" w:hAnsi="宋体" w:cs="宋体"/>
              </w:rPr>
            </w:pPr>
          </w:p>
        </w:tc>
        <w:tc>
          <w:tcPr>
            <w:tcW w:w="665" w:type="dxa"/>
            <w:vAlign w:val="center"/>
          </w:tcPr>
          <w:p>
            <w:pPr>
              <w:pStyle w:val="570"/>
              <w:jc w:val="center"/>
              <w:rPr>
                <w:rFonts w:ascii="宋体" w:hAnsi="宋体" w:cs="宋体"/>
              </w:rPr>
            </w:pPr>
          </w:p>
        </w:tc>
        <w:tc>
          <w:tcPr>
            <w:tcW w:w="664" w:type="dxa"/>
            <w:vAlign w:val="center"/>
          </w:tcPr>
          <w:p>
            <w:pPr>
              <w:pStyle w:val="570"/>
              <w:jc w:val="center"/>
              <w:rPr>
                <w:rFonts w:ascii="宋体" w:hAnsi="宋体" w:cs="宋体"/>
              </w:rPr>
            </w:pPr>
          </w:p>
        </w:tc>
        <w:tc>
          <w:tcPr>
            <w:tcW w:w="664" w:type="dxa"/>
            <w:vAlign w:val="center"/>
          </w:tcPr>
          <w:p>
            <w:pPr>
              <w:pStyle w:val="570"/>
              <w:jc w:val="center"/>
              <w:rPr>
                <w:rFonts w:ascii="宋体" w:hAnsi="宋体" w:cs="宋体"/>
              </w:rPr>
            </w:pPr>
          </w:p>
        </w:tc>
        <w:tc>
          <w:tcPr>
            <w:tcW w:w="1673" w:type="dxa"/>
            <w:tcBorders>
              <w:bottom w:val="single" w:color="auto" w:sz="4" w:space="0"/>
            </w:tcBorders>
            <w:vAlign w:val="center"/>
          </w:tcPr>
          <w:p>
            <w:pPr>
              <w:pStyle w:val="570"/>
              <w:jc w:val="center"/>
              <w:rPr>
                <w:rFonts w:ascii="宋体" w:hAnsi="宋体" w:cs="宋体"/>
              </w:rPr>
            </w:pPr>
          </w:p>
        </w:tc>
        <w:tc>
          <w:tcPr>
            <w:tcW w:w="1157" w:type="dxa"/>
            <w:tcBorders>
              <w:bottom w:val="single" w:color="auto" w:sz="4" w:space="0"/>
            </w:tcBorders>
            <w:vAlign w:val="center"/>
          </w:tcPr>
          <w:p>
            <w:pPr>
              <w:pStyle w:val="570"/>
              <w:jc w:val="center"/>
              <w:rPr>
                <w:rFonts w:ascii="宋体" w:hAnsi="宋体" w:cs="宋体"/>
              </w:rPr>
            </w:pPr>
          </w:p>
        </w:tc>
        <w:tc>
          <w:tcPr>
            <w:tcW w:w="1673" w:type="dxa"/>
            <w:tcBorders>
              <w:bottom w:val="single" w:color="auto" w:sz="4" w:space="0"/>
            </w:tcBorders>
            <w:vAlign w:val="center"/>
          </w:tcPr>
          <w:p>
            <w:pPr>
              <w:pStyle w:val="570"/>
              <w:jc w:val="center"/>
              <w:rPr>
                <w:rFonts w:ascii="宋体" w:hAnsi="宋体" w:cs="宋体"/>
              </w:rPr>
            </w:pPr>
          </w:p>
        </w:tc>
        <w:tc>
          <w:tcPr>
            <w:tcW w:w="1364" w:type="dxa"/>
            <w:tcBorders>
              <w:bottom w:val="single" w:color="auto" w:sz="4" w:space="0"/>
            </w:tcBorders>
            <w:vAlign w:val="center"/>
          </w:tcPr>
          <w:p>
            <w:pPr>
              <w:pStyle w:val="5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70"/>
              <w:jc w:val="center"/>
              <w:rPr>
                <w:rFonts w:ascii="宋体" w:hAnsi="宋体" w:cs="宋体"/>
              </w:rPr>
            </w:pPr>
          </w:p>
        </w:tc>
        <w:tc>
          <w:tcPr>
            <w:tcW w:w="665" w:type="dxa"/>
            <w:vAlign w:val="center"/>
          </w:tcPr>
          <w:p>
            <w:pPr>
              <w:pStyle w:val="570"/>
              <w:jc w:val="center"/>
              <w:rPr>
                <w:rFonts w:ascii="宋体" w:hAnsi="宋体" w:cs="宋体"/>
              </w:rPr>
            </w:pPr>
          </w:p>
        </w:tc>
        <w:tc>
          <w:tcPr>
            <w:tcW w:w="665" w:type="dxa"/>
            <w:vAlign w:val="center"/>
          </w:tcPr>
          <w:p>
            <w:pPr>
              <w:pStyle w:val="570"/>
              <w:jc w:val="center"/>
              <w:rPr>
                <w:rFonts w:ascii="宋体" w:hAnsi="宋体" w:cs="宋体"/>
              </w:rPr>
            </w:pPr>
          </w:p>
        </w:tc>
        <w:tc>
          <w:tcPr>
            <w:tcW w:w="665" w:type="dxa"/>
            <w:vAlign w:val="center"/>
          </w:tcPr>
          <w:p>
            <w:pPr>
              <w:pStyle w:val="570"/>
              <w:jc w:val="center"/>
              <w:rPr>
                <w:rFonts w:ascii="宋体" w:hAnsi="宋体" w:cs="宋体"/>
              </w:rPr>
            </w:pPr>
          </w:p>
        </w:tc>
        <w:tc>
          <w:tcPr>
            <w:tcW w:w="664" w:type="dxa"/>
            <w:vAlign w:val="center"/>
          </w:tcPr>
          <w:p>
            <w:pPr>
              <w:pStyle w:val="570"/>
              <w:jc w:val="center"/>
              <w:rPr>
                <w:rFonts w:ascii="宋体" w:hAnsi="宋体" w:cs="宋体"/>
              </w:rPr>
            </w:pPr>
          </w:p>
        </w:tc>
        <w:tc>
          <w:tcPr>
            <w:tcW w:w="664" w:type="dxa"/>
            <w:vAlign w:val="center"/>
          </w:tcPr>
          <w:p>
            <w:pPr>
              <w:pStyle w:val="570"/>
              <w:jc w:val="center"/>
              <w:rPr>
                <w:rFonts w:ascii="宋体" w:hAnsi="宋体" w:cs="宋体"/>
              </w:rPr>
            </w:pPr>
          </w:p>
        </w:tc>
        <w:tc>
          <w:tcPr>
            <w:tcW w:w="1673" w:type="dxa"/>
            <w:tcBorders>
              <w:bottom w:val="single" w:color="auto" w:sz="4" w:space="0"/>
            </w:tcBorders>
            <w:vAlign w:val="center"/>
          </w:tcPr>
          <w:p>
            <w:pPr>
              <w:pStyle w:val="570"/>
              <w:jc w:val="center"/>
              <w:rPr>
                <w:rFonts w:ascii="宋体" w:hAnsi="宋体" w:cs="宋体"/>
              </w:rPr>
            </w:pPr>
          </w:p>
        </w:tc>
        <w:tc>
          <w:tcPr>
            <w:tcW w:w="1157" w:type="dxa"/>
            <w:tcBorders>
              <w:bottom w:val="single" w:color="auto" w:sz="4" w:space="0"/>
            </w:tcBorders>
            <w:vAlign w:val="center"/>
          </w:tcPr>
          <w:p>
            <w:pPr>
              <w:pStyle w:val="570"/>
              <w:jc w:val="center"/>
              <w:rPr>
                <w:rFonts w:ascii="宋体" w:hAnsi="宋体" w:cs="宋体"/>
              </w:rPr>
            </w:pPr>
          </w:p>
        </w:tc>
        <w:tc>
          <w:tcPr>
            <w:tcW w:w="1673" w:type="dxa"/>
            <w:tcBorders>
              <w:bottom w:val="single" w:color="auto" w:sz="4" w:space="0"/>
            </w:tcBorders>
            <w:vAlign w:val="center"/>
          </w:tcPr>
          <w:p>
            <w:pPr>
              <w:pStyle w:val="570"/>
              <w:jc w:val="center"/>
              <w:rPr>
                <w:rFonts w:ascii="宋体" w:hAnsi="宋体" w:cs="宋体"/>
              </w:rPr>
            </w:pPr>
          </w:p>
        </w:tc>
        <w:tc>
          <w:tcPr>
            <w:tcW w:w="1364" w:type="dxa"/>
            <w:tcBorders>
              <w:bottom w:val="single" w:color="auto" w:sz="4" w:space="0"/>
            </w:tcBorders>
            <w:vAlign w:val="center"/>
          </w:tcPr>
          <w:p>
            <w:pPr>
              <w:pStyle w:val="5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70"/>
              <w:jc w:val="center"/>
              <w:rPr>
                <w:rFonts w:ascii="宋体" w:hAnsi="宋体" w:cs="宋体"/>
              </w:rPr>
            </w:pPr>
          </w:p>
        </w:tc>
        <w:tc>
          <w:tcPr>
            <w:tcW w:w="665" w:type="dxa"/>
            <w:vAlign w:val="center"/>
          </w:tcPr>
          <w:p>
            <w:pPr>
              <w:pStyle w:val="570"/>
              <w:jc w:val="center"/>
              <w:rPr>
                <w:rFonts w:ascii="宋体" w:hAnsi="宋体" w:cs="宋体"/>
              </w:rPr>
            </w:pPr>
          </w:p>
        </w:tc>
        <w:tc>
          <w:tcPr>
            <w:tcW w:w="665" w:type="dxa"/>
            <w:vAlign w:val="center"/>
          </w:tcPr>
          <w:p>
            <w:pPr>
              <w:pStyle w:val="570"/>
              <w:jc w:val="center"/>
              <w:rPr>
                <w:rFonts w:ascii="宋体" w:hAnsi="宋体" w:cs="宋体"/>
              </w:rPr>
            </w:pPr>
          </w:p>
        </w:tc>
        <w:tc>
          <w:tcPr>
            <w:tcW w:w="665" w:type="dxa"/>
            <w:vAlign w:val="center"/>
          </w:tcPr>
          <w:p>
            <w:pPr>
              <w:pStyle w:val="570"/>
              <w:jc w:val="center"/>
              <w:rPr>
                <w:rFonts w:ascii="宋体" w:hAnsi="宋体" w:cs="宋体"/>
              </w:rPr>
            </w:pPr>
          </w:p>
        </w:tc>
        <w:tc>
          <w:tcPr>
            <w:tcW w:w="664" w:type="dxa"/>
            <w:vAlign w:val="center"/>
          </w:tcPr>
          <w:p>
            <w:pPr>
              <w:pStyle w:val="570"/>
              <w:jc w:val="center"/>
              <w:rPr>
                <w:rFonts w:ascii="宋体" w:hAnsi="宋体" w:cs="宋体"/>
              </w:rPr>
            </w:pPr>
          </w:p>
        </w:tc>
        <w:tc>
          <w:tcPr>
            <w:tcW w:w="664" w:type="dxa"/>
            <w:vAlign w:val="center"/>
          </w:tcPr>
          <w:p>
            <w:pPr>
              <w:pStyle w:val="570"/>
              <w:jc w:val="center"/>
              <w:rPr>
                <w:rFonts w:ascii="宋体" w:hAnsi="宋体" w:cs="宋体"/>
              </w:rPr>
            </w:pPr>
          </w:p>
        </w:tc>
        <w:tc>
          <w:tcPr>
            <w:tcW w:w="1673" w:type="dxa"/>
            <w:tcBorders>
              <w:bottom w:val="single" w:color="auto" w:sz="4" w:space="0"/>
            </w:tcBorders>
            <w:vAlign w:val="center"/>
          </w:tcPr>
          <w:p>
            <w:pPr>
              <w:pStyle w:val="570"/>
              <w:jc w:val="center"/>
              <w:rPr>
                <w:rFonts w:ascii="宋体" w:hAnsi="宋体" w:cs="宋体"/>
              </w:rPr>
            </w:pPr>
          </w:p>
        </w:tc>
        <w:tc>
          <w:tcPr>
            <w:tcW w:w="1157" w:type="dxa"/>
            <w:tcBorders>
              <w:bottom w:val="single" w:color="auto" w:sz="4" w:space="0"/>
            </w:tcBorders>
            <w:vAlign w:val="center"/>
          </w:tcPr>
          <w:p>
            <w:pPr>
              <w:pStyle w:val="570"/>
              <w:jc w:val="center"/>
              <w:rPr>
                <w:rFonts w:ascii="宋体" w:hAnsi="宋体" w:cs="宋体"/>
              </w:rPr>
            </w:pPr>
          </w:p>
        </w:tc>
        <w:tc>
          <w:tcPr>
            <w:tcW w:w="1673" w:type="dxa"/>
            <w:tcBorders>
              <w:bottom w:val="single" w:color="auto" w:sz="4" w:space="0"/>
            </w:tcBorders>
            <w:vAlign w:val="center"/>
          </w:tcPr>
          <w:p>
            <w:pPr>
              <w:pStyle w:val="570"/>
              <w:jc w:val="center"/>
              <w:rPr>
                <w:rFonts w:ascii="宋体" w:hAnsi="宋体" w:cs="宋体"/>
              </w:rPr>
            </w:pPr>
          </w:p>
        </w:tc>
        <w:tc>
          <w:tcPr>
            <w:tcW w:w="1364" w:type="dxa"/>
            <w:tcBorders>
              <w:bottom w:val="single" w:color="auto" w:sz="4" w:space="0"/>
            </w:tcBorders>
            <w:vAlign w:val="center"/>
          </w:tcPr>
          <w:p>
            <w:pPr>
              <w:pStyle w:val="5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70"/>
              <w:jc w:val="center"/>
              <w:rPr>
                <w:rFonts w:ascii="宋体" w:hAnsi="宋体" w:cs="宋体"/>
              </w:rPr>
            </w:pPr>
          </w:p>
        </w:tc>
        <w:tc>
          <w:tcPr>
            <w:tcW w:w="665" w:type="dxa"/>
            <w:vAlign w:val="center"/>
          </w:tcPr>
          <w:p>
            <w:pPr>
              <w:pStyle w:val="570"/>
              <w:jc w:val="center"/>
              <w:rPr>
                <w:rFonts w:ascii="宋体" w:hAnsi="宋体" w:cs="宋体"/>
              </w:rPr>
            </w:pPr>
          </w:p>
        </w:tc>
        <w:tc>
          <w:tcPr>
            <w:tcW w:w="665" w:type="dxa"/>
            <w:vAlign w:val="center"/>
          </w:tcPr>
          <w:p>
            <w:pPr>
              <w:pStyle w:val="570"/>
              <w:jc w:val="center"/>
              <w:rPr>
                <w:rFonts w:ascii="宋体" w:hAnsi="宋体" w:cs="宋体"/>
              </w:rPr>
            </w:pPr>
          </w:p>
        </w:tc>
        <w:tc>
          <w:tcPr>
            <w:tcW w:w="665" w:type="dxa"/>
            <w:vAlign w:val="center"/>
          </w:tcPr>
          <w:p>
            <w:pPr>
              <w:pStyle w:val="570"/>
              <w:jc w:val="center"/>
              <w:rPr>
                <w:rFonts w:ascii="宋体" w:hAnsi="宋体" w:cs="宋体"/>
              </w:rPr>
            </w:pPr>
          </w:p>
        </w:tc>
        <w:tc>
          <w:tcPr>
            <w:tcW w:w="664" w:type="dxa"/>
            <w:vAlign w:val="center"/>
          </w:tcPr>
          <w:p>
            <w:pPr>
              <w:pStyle w:val="570"/>
              <w:jc w:val="center"/>
              <w:rPr>
                <w:rFonts w:ascii="宋体" w:hAnsi="宋体" w:cs="宋体"/>
              </w:rPr>
            </w:pPr>
          </w:p>
        </w:tc>
        <w:tc>
          <w:tcPr>
            <w:tcW w:w="664" w:type="dxa"/>
            <w:vAlign w:val="center"/>
          </w:tcPr>
          <w:p>
            <w:pPr>
              <w:pStyle w:val="570"/>
              <w:jc w:val="center"/>
              <w:rPr>
                <w:rFonts w:ascii="宋体" w:hAnsi="宋体" w:cs="宋体"/>
              </w:rPr>
            </w:pPr>
          </w:p>
        </w:tc>
        <w:tc>
          <w:tcPr>
            <w:tcW w:w="1673" w:type="dxa"/>
            <w:tcBorders>
              <w:bottom w:val="single" w:color="auto" w:sz="4" w:space="0"/>
            </w:tcBorders>
            <w:vAlign w:val="center"/>
          </w:tcPr>
          <w:p>
            <w:pPr>
              <w:pStyle w:val="570"/>
              <w:jc w:val="center"/>
              <w:rPr>
                <w:rFonts w:ascii="宋体" w:hAnsi="宋体" w:cs="宋体"/>
              </w:rPr>
            </w:pPr>
          </w:p>
        </w:tc>
        <w:tc>
          <w:tcPr>
            <w:tcW w:w="1157" w:type="dxa"/>
            <w:tcBorders>
              <w:bottom w:val="single" w:color="auto" w:sz="4" w:space="0"/>
            </w:tcBorders>
            <w:vAlign w:val="center"/>
          </w:tcPr>
          <w:p>
            <w:pPr>
              <w:pStyle w:val="570"/>
              <w:jc w:val="center"/>
              <w:rPr>
                <w:rFonts w:ascii="宋体" w:hAnsi="宋体" w:cs="宋体"/>
              </w:rPr>
            </w:pPr>
          </w:p>
        </w:tc>
        <w:tc>
          <w:tcPr>
            <w:tcW w:w="1673" w:type="dxa"/>
            <w:tcBorders>
              <w:bottom w:val="single" w:color="auto" w:sz="4" w:space="0"/>
            </w:tcBorders>
            <w:vAlign w:val="center"/>
          </w:tcPr>
          <w:p>
            <w:pPr>
              <w:pStyle w:val="570"/>
              <w:jc w:val="center"/>
              <w:rPr>
                <w:rFonts w:ascii="宋体" w:hAnsi="宋体" w:cs="宋体"/>
              </w:rPr>
            </w:pPr>
          </w:p>
        </w:tc>
        <w:tc>
          <w:tcPr>
            <w:tcW w:w="1364" w:type="dxa"/>
            <w:tcBorders>
              <w:bottom w:val="single" w:color="auto" w:sz="4" w:space="0"/>
            </w:tcBorders>
            <w:vAlign w:val="center"/>
          </w:tcPr>
          <w:p>
            <w:pPr>
              <w:pStyle w:val="5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70"/>
              <w:jc w:val="center"/>
              <w:rPr>
                <w:rFonts w:ascii="宋体" w:hAnsi="宋体" w:cs="宋体"/>
              </w:rPr>
            </w:pPr>
          </w:p>
        </w:tc>
        <w:tc>
          <w:tcPr>
            <w:tcW w:w="665" w:type="dxa"/>
            <w:vAlign w:val="center"/>
          </w:tcPr>
          <w:p>
            <w:pPr>
              <w:pStyle w:val="570"/>
              <w:jc w:val="center"/>
              <w:rPr>
                <w:rFonts w:ascii="宋体" w:hAnsi="宋体" w:cs="宋体"/>
              </w:rPr>
            </w:pPr>
          </w:p>
        </w:tc>
        <w:tc>
          <w:tcPr>
            <w:tcW w:w="665" w:type="dxa"/>
            <w:vAlign w:val="center"/>
          </w:tcPr>
          <w:p>
            <w:pPr>
              <w:pStyle w:val="570"/>
              <w:jc w:val="center"/>
              <w:rPr>
                <w:rFonts w:ascii="宋体" w:hAnsi="宋体" w:cs="宋体"/>
              </w:rPr>
            </w:pPr>
          </w:p>
        </w:tc>
        <w:tc>
          <w:tcPr>
            <w:tcW w:w="665" w:type="dxa"/>
            <w:vAlign w:val="center"/>
          </w:tcPr>
          <w:p>
            <w:pPr>
              <w:pStyle w:val="570"/>
              <w:jc w:val="center"/>
              <w:rPr>
                <w:rFonts w:ascii="宋体" w:hAnsi="宋体" w:cs="宋体"/>
              </w:rPr>
            </w:pPr>
          </w:p>
        </w:tc>
        <w:tc>
          <w:tcPr>
            <w:tcW w:w="664" w:type="dxa"/>
            <w:vAlign w:val="center"/>
          </w:tcPr>
          <w:p>
            <w:pPr>
              <w:pStyle w:val="570"/>
              <w:jc w:val="center"/>
              <w:rPr>
                <w:rFonts w:ascii="宋体" w:hAnsi="宋体" w:cs="宋体"/>
              </w:rPr>
            </w:pPr>
          </w:p>
        </w:tc>
        <w:tc>
          <w:tcPr>
            <w:tcW w:w="664" w:type="dxa"/>
            <w:vAlign w:val="center"/>
          </w:tcPr>
          <w:p>
            <w:pPr>
              <w:pStyle w:val="570"/>
              <w:jc w:val="center"/>
              <w:rPr>
                <w:rFonts w:ascii="宋体" w:hAnsi="宋体" w:cs="宋体"/>
              </w:rPr>
            </w:pPr>
          </w:p>
        </w:tc>
        <w:tc>
          <w:tcPr>
            <w:tcW w:w="1673" w:type="dxa"/>
            <w:tcBorders>
              <w:bottom w:val="single" w:color="auto" w:sz="4" w:space="0"/>
            </w:tcBorders>
            <w:vAlign w:val="center"/>
          </w:tcPr>
          <w:p>
            <w:pPr>
              <w:pStyle w:val="570"/>
              <w:jc w:val="center"/>
              <w:rPr>
                <w:rFonts w:ascii="宋体" w:hAnsi="宋体" w:cs="宋体"/>
              </w:rPr>
            </w:pPr>
          </w:p>
        </w:tc>
        <w:tc>
          <w:tcPr>
            <w:tcW w:w="1157" w:type="dxa"/>
            <w:tcBorders>
              <w:bottom w:val="single" w:color="auto" w:sz="4" w:space="0"/>
            </w:tcBorders>
            <w:vAlign w:val="center"/>
          </w:tcPr>
          <w:p>
            <w:pPr>
              <w:pStyle w:val="570"/>
              <w:jc w:val="center"/>
              <w:rPr>
                <w:rFonts w:ascii="宋体" w:hAnsi="宋体" w:cs="宋体"/>
              </w:rPr>
            </w:pPr>
          </w:p>
        </w:tc>
        <w:tc>
          <w:tcPr>
            <w:tcW w:w="1673" w:type="dxa"/>
            <w:tcBorders>
              <w:bottom w:val="single" w:color="auto" w:sz="4" w:space="0"/>
            </w:tcBorders>
            <w:vAlign w:val="center"/>
          </w:tcPr>
          <w:p>
            <w:pPr>
              <w:pStyle w:val="570"/>
              <w:jc w:val="center"/>
              <w:rPr>
                <w:rFonts w:ascii="宋体" w:hAnsi="宋体" w:cs="宋体"/>
              </w:rPr>
            </w:pPr>
          </w:p>
        </w:tc>
        <w:tc>
          <w:tcPr>
            <w:tcW w:w="1364" w:type="dxa"/>
            <w:tcBorders>
              <w:bottom w:val="single" w:color="auto" w:sz="4" w:space="0"/>
            </w:tcBorders>
            <w:vAlign w:val="center"/>
          </w:tcPr>
          <w:p>
            <w:pPr>
              <w:pStyle w:val="570"/>
              <w:jc w:val="center"/>
              <w:rPr>
                <w:rFonts w:ascii="宋体" w:hAnsi="宋体" w:cs="宋体"/>
              </w:rPr>
            </w:pPr>
          </w:p>
        </w:tc>
      </w:tr>
    </w:tbl>
    <w:p>
      <w:pPr>
        <w:pStyle w:val="572"/>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72"/>
        <w:spacing w:line="400" w:lineRule="exact"/>
        <w:rPr>
          <w:rFonts w:ascii="宋体" w:hAnsi="宋体" w:cs="宋体"/>
          <w:sz w:val="24"/>
          <w:szCs w:val="21"/>
        </w:rPr>
      </w:pPr>
    </w:p>
    <w:p>
      <w:pPr>
        <w:pStyle w:val="570"/>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70"/>
              <w:ind w:left="113"/>
              <w:jc w:val="center"/>
              <w:rPr>
                <w:rFonts w:ascii="宋体" w:hAnsi="宋体" w:cs="宋体"/>
              </w:rPr>
            </w:pPr>
            <w:r>
              <w:rPr>
                <w:rFonts w:hint="eastAsia" w:ascii="宋体" w:hAnsi="宋体" w:cs="宋体"/>
              </w:rPr>
              <w:t>售后服务体系情况</w:t>
            </w:r>
          </w:p>
        </w:tc>
        <w:tc>
          <w:tcPr>
            <w:tcW w:w="3335" w:type="dxa"/>
            <w:vAlign w:val="center"/>
          </w:tcPr>
          <w:p>
            <w:pPr>
              <w:pStyle w:val="570"/>
              <w:jc w:val="center"/>
              <w:rPr>
                <w:rFonts w:ascii="宋体" w:hAnsi="宋体" w:cs="宋体"/>
              </w:rPr>
            </w:pPr>
            <w:r>
              <w:rPr>
                <w:rFonts w:hint="eastAsia" w:ascii="宋体" w:hAnsi="宋体" w:cs="宋体"/>
              </w:rPr>
              <w:t>售后服务人数：</w:t>
            </w:r>
          </w:p>
        </w:tc>
        <w:tc>
          <w:tcPr>
            <w:tcW w:w="5515" w:type="dxa"/>
            <w:vAlign w:val="center"/>
          </w:tcPr>
          <w:p>
            <w:pPr>
              <w:pStyle w:val="570"/>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70"/>
              <w:ind w:left="113"/>
              <w:jc w:val="center"/>
              <w:rPr>
                <w:rFonts w:ascii="宋体" w:hAnsi="宋体" w:cs="宋体"/>
              </w:rPr>
            </w:pPr>
          </w:p>
        </w:tc>
        <w:tc>
          <w:tcPr>
            <w:tcW w:w="3335" w:type="dxa"/>
            <w:vAlign w:val="center"/>
          </w:tcPr>
          <w:p>
            <w:pPr>
              <w:pStyle w:val="570"/>
              <w:jc w:val="center"/>
              <w:rPr>
                <w:rFonts w:ascii="宋体" w:hAnsi="宋体" w:cs="宋体"/>
              </w:rPr>
            </w:pPr>
            <w:r>
              <w:rPr>
                <w:rFonts w:hint="eastAsia" w:ascii="宋体" w:hAnsi="宋体" w:cs="宋体"/>
              </w:rPr>
              <w:t>职称：</w:t>
            </w:r>
          </w:p>
        </w:tc>
        <w:tc>
          <w:tcPr>
            <w:tcW w:w="5515" w:type="dxa"/>
            <w:vAlign w:val="center"/>
          </w:tcPr>
          <w:p>
            <w:pPr>
              <w:pStyle w:val="5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70"/>
              <w:ind w:left="113"/>
              <w:jc w:val="center"/>
              <w:rPr>
                <w:rFonts w:ascii="宋体" w:hAnsi="宋体" w:cs="宋体"/>
              </w:rPr>
            </w:pPr>
          </w:p>
        </w:tc>
        <w:tc>
          <w:tcPr>
            <w:tcW w:w="3335" w:type="dxa"/>
            <w:vAlign w:val="center"/>
          </w:tcPr>
          <w:p>
            <w:pPr>
              <w:pStyle w:val="570"/>
              <w:jc w:val="center"/>
              <w:rPr>
                <w:rFonts w:ascii="宋体" w:hAnsi="宋体" w:cs="宋体"/>
              </w:rPr>
            </w:pPr>
            <w:r>
              <w:rPr>
                <w:rFonts w:hint="eastAsia" w:ascii="宋体" w:hAnsi="宋体" w:cs="宋体"/>
              </w:rPr>
              <w:t>固定场所地址：</w:t>
            </w:r>
          </w:p>
        </w:tc>
        <w:tc>
          <w:tcPr>
            <w:tcW w:w="5515" w:type="dxa"/>
            <w:vAlign w:val="center"/>
          </w:tcPr>
          <w:p>
            <w:pPr>
              <w:pStyle w:val="5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70"/>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70"/>
              <w:rPr>
                <w:rFonts w:ascii="宋体" w:hAnsi="宋体" w:cs="宋体"/>
              </w:rPr>
            </w:pPr>
            <w:r>
              <w:rPr>
                <w:rFonts w:hint="eastAsia" w:ascii="宋体" w:hAnsi="宋体" w:cs="宋体"/>
              </w:rPr>
              <w:t>1.</w:t>
            </w:r>
          </w:p>
          <w:p>
            <w:pPr>
              <w:pStyle w:val="570"/>
              <w:rPr>
                <w:rFonts w:ascii="宋体" w:hAnsi="宋体" w:cs="宋体"/>
              </w:rPr>
            </w:pPr>
            <w:r>
              <w:rPr>
                <w:rFonts w:hint="eastAsia" w:ascii="宋体" w:hAnsi="宋体" w:cs="宋体"/>
              </w:rPr>
              <w:t>2.</w:t>
            </w:r>
          </w:p>
          <w:p>
            <w:pPr>
              <w:pStyle w:val="57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70"/>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70"/>
              <w:rPr>
                <w:rFonts w:ascii="宋体" w:hAnsi="宋体" w:cs="宋体"/>
              </w:rPr>
            </w:pPr>
            <w:r>
              <w:rPr>
                <w:rFonts w:hint="eastAsia" w:ascii="宋体" w:hAnsi="宋体" w:cs="宋体"/>
              </w:rPr>
              <w:t>1.</w:t>
            </w:r>
          </w:p>
          <w:p>
            <w:pPr>
              <w:pStyle w:val="570"/>
              <w:rPr>
                <w:rFonts w:ascii="宋体" w:hAnsi="宋体" w:cs="宋体"/>
              </w:rPr>
            </w:pPr>
            <w:r>
              <w:rPr>
                <w:rFonts w:hint="eastAsia" w:ascii="宋体" w:hAnsi="宋体" w:cs="宋体"/>
              </w:rPr>
              <w:t>2.</w:t>
            </w:r>
          </w:p>
          <w:p>
            <w:pPr>
              <w:pStyle w:val="57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70"/>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70"/>
              <w:rPr>
                <w:rFonts w:ascii="宋体" w:hAnsi="宋体" w:cs="宋体"/>
              </w:rPr>
            </w:pPr>
            <w:r>
              <w:rPr>
                <w:rFonts w:hint="eastAsia" w:ascii="宋体" w:hAnsi="宋体" w:cs="宋体"/>
              </w:rPr>
              <w:t>1.</w:t>
            </w:r>
          </w:p>
          <w:p>
            <w:pPr>
              <w:pStyle w:val="570"/>
              <w:rPr>
                <w:rFonts w:ascii="宋体" w:hAnsi="宋体" w:cs="宋体"/>
              </w:rPr>
            </w:pPr>
            <w:r>
              <w:rPr>
                <w:rFonts w:hint="eastAsia" w:ascii="宋体" w:hAnsi="宋体" w:cs="宋体"/>
              </w:rPr>
              <w:t>2.</w:t>
            </w:r>
          </w:p>
          <w:p>
            <w:pPr>
              <w:pStyle w:val="57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70"/>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70"/>
              <w:rPr>
                <w:rFonts w:ascii="宋体" w:hAnsi="宋体" w:cs="宋体"/>
              </w:rPr>
            </w:pPr>
            <w:r>
              <w:rPr>
                <w:rFonts w:hint="eastAsia" w:ascii="宋体" w:hAnsi="宋体" w:cs="宋体"/>
              </w:rPr>
              <w:t>1.</w:t>
            </w:r>
          </w:p>
          <w:p>
            <w:pPr>
              <w:pStyle w:val="570"/>
              <w:rPr>
                <w:rFonts w:ascii="宋体" w:hAnsi="宋体" w:cs="宋体"/>
              </w:rPr>
            </w:pPr>
            <w:r>
              <w:rPr>
                <w:rFonts w:hint="eastAsia" w:ascii="宋体" w:hAnsi="宋体" w:cs="宋体"/>
              </w:rPr>
              <w:t>2.</w:t>
            </w:r>
          </w:p>
          <w:p>
            <w:pPr>
              <w:pStyle w:val="57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70"/>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70"/>
              <w:rPr>
                <w:rFonts w:ascii="宋体" w:hAnsi="宋体" w:cs="宋体"/>
              </w:rPr>
            </w:pPr>
            <w:r>
              <w:rPr>
                <w:rFonts w:hint="eastAsia" w:ascii="宋体" w:hAnsi="宋体" w:cs="宋体"/>
              </w:rPr>
              <w:t>1.</w:t>
            </w:r>
          </w:p>
          <w:p>
            <w:pPr>
              <w:pStyle w:val="570"/>
              <w:rPr>
                <w:rFonts w:ascii="宋体" w:hAnsi="宋体" w:cs="宋体"/>
              </w:rPr>
            </w:pPr>
            <w:r>
              <w:rPr>
                <w:rFonts w:hint="eastAsia" w:ascii="宋体" w:hAnsi="宋体" w:cs="宋体"/>
              </w:rPr>
              <w:t>2.</w:t>
            </w:r>
          </w:p>
          <w:p>
            <w:pPr>
              <w:pStyle w:val="570"/>
              <w:rPr>
                <w:rFonts w:ascii="宋体" w:hAnsi="宋体" w:cs="宋体"/>
              </w:rPr>
            </w:pPr>
            <w:r>
              <w:rPr>
                <w:rFonts w:hint="eastAsia" w:ascii="宋体" w:hAnsi="宋体" w:cs="宋体"/>
              </w:rPr>
              <w:t>3.</w:t>
            </w:r>
          </w:p>
        </w:tc>
      </w:tr>
    </w:tbl>
    <w:p>
      <w:pPr>
        <w:pStyle w:val="570"/>
        <w:spacing w:line="360" w:lineRule="auto"/>
        <w:rPr>
          <w:rFonts w:ascii="宋体" w:hAnsi="宋体" w:cs="宋体"/>
          <w:b/>
          <w:szCs w:val="21"/>
        </w:rPr>
      </w:pPr>
    </w:p>
    <w:p>
      <w:pPr>
        <w:pStyle w:val="570"/>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70"/>
        <w:rPr>
          <w:rFonts w:ascii="宋体" w:hAnsi="宋体" w:cs="宋体"/>
        </w:rPr>
      </w:pPr>
    </w:p>
    <w:p>
      <w:pPr>
        <w:pStyle w:val="570"/>
        <w:rPr>
          <w:rFonts w:ascii="宋体" w:hAnsi="宋体" w:cs="宋体"/>
        </w:rPr>
      </w:pPr>
    </w:p>
    <w:p>
      <w:pPr>
        <w:pStyle w:val="570"/>
        <w:rPr>
          <w:rFonts w:ascii="宋体" w:hAnsi="宋体" w:cs="宋体"/>
        </w:rPr>
      </w:pPr>
      <w:r>
        <w:rPr>
          <w:rFonts w:hint="eastAsia" w:ascii="宋体" w:hAnsi="宋体" w:cs="宋体"/>
        </w:rPr>
        <w:t>致：</w:t>
      </w:r>
    </w:p>
    <w:p>
      <w:pPr>
        <w:pStyle w:val="570"/>
        <w:rPr>
          <w:rFonts w:ascii="宋体" w:hAnsi="宋体" w:cs="宋体"/>
        </w:rPr>
      </w:pPr>
    </w:p>
    <w:p>
      <w:pPr>
        <w:pStyle w:val="570"/>
        <w:spacing w:line="360" w:lineRule="auto"/>
        <w:ind w:firstLine="315" w:firstLineChars="150"/>
        <w:rPr>
          <w:rFonts w:ascii="宋体" w:hAnsi="宋体" w:cs="宋体"/>
        </w:rPr>
      </w:pPr>
      <w:r>
        <w:rPr>
          <w:rFonts w:hint="eastAsia" w:ascii="宋体" w:hAnsi="宋体" w:cs="宋体"/>
        </w:rPr>
        <w:t>我方同意：</w:t>
      </w:r>
    </w:p>
    <w:p>
      <w:pPr>
        <w:pStyle w:val="570"/>
        <w:numPr>
          <w:ilvl w:val="0"/>
          <w:numId w:val="45"/>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70"/>
        <w:numPr>
          <w:ilvl w:val="0"/>
          <w:numId w:val="45"/>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70"/>
        <w:spacing w:line="360" w:lineRule="auto"/>
        <w:ind w:left="360"/>
        <w:rPr>
          <w:rFonts w:ascii="宋体" w:hAnsi="宋体" w:cs="宋体"/>
        </w:rPr>
      </w:pPr>
    </w:p>
    <w:p>
      <w:pPr>
        <w:pStyle w:val="570"/>
        <w:spacing w:line="360" w:lineRule="auto"/>
        <w:ind w:left="360"/>
        <w:rPr>
          <w:rFonts w:ascii="宋体" w:hAnsi="宋体" w:cs="宋体"/>
        </w:rPr>
      </w:pPr>
    </w:p>
    <w:p>
      <w:pPr>
        <w:pStyle w:val="570"/>
        <w:spacing w:line="360" w:lineRule="auto"/>
        <w:ind w:left="360"/>
        <w:rPr>
          <w:rFonts w:ascii="宋体" w:hAnsi="宋体" w:cs="宋体"/>
        </w:rPr>
      </w:pPr>
      <w:r>
        <w:rPr>
          <w:rFonts w:hint="eastAsia" w:ascii="宋体" w:hAnsi="宋体" w:cs="宋体"/>
        </w:rPr>
        <w:t>特此承诺！</w:t>
      </w:r>
    </w:p>
    <w:p>
      <w:pPr>
        <w:pStyle w:val="570"/>
        <w:spacing w:line="360" w:lineRule="auto"/>
        <w:ind w:left="360"/>
        <w:rPr>
          <w:rFonts w:ascii="宋体" w:hAnsi="宋体" w:cs="宋体"/>
        </w:rPr>
      </w:pPr>
    </w:p>
    <w:p>
      <w:pPr>
        <w:pStyle w:val="570"/>
        <w:spacing w:line="360" w:lineRule="auto"/>
        <w:ind w:left="360"/>
        <w:rPr>
          <w:rFonts w:ascii="宋体" w:hAnsi="宋体" w:cs="宋体"/>
        </w:rPr>
      </w:pPr>
    </w:p>
    <w:p>
      <w:pPr>
        <w:pStyle w:val="570"/>
        <w:spacing w:line="360" w:lineRule="auto"/>
        <w:ind w:left="360"/>
        <w:rPr>
          <w:rFonts w:ascii="宋体" w:hAnsi="宋体" w:cs="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4"/>
        <w:spacing w:line="360" w:lineRule="auto"/>
        <w:jc w:val="center"/>
        <w:rPr>
          <w:rFonts w:ascii="宋体" w:hAnsi="宋体" w:cs="宋体"/>
          <w:b/>
          <w:sz w:val="32"/>
          <w:szCs w:val="32"/>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MS 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0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auto"/>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ommercialPi BT">
    <w:altName w:val="Symbol"/>
    <w:panose1 w:val="05020102010206080802"/>
    <w:charset w:val="02"/>
    <w:family w:val="roman"/>
    <w:pitch w:val="default"/>
    <w:sig w:usb0="00000000" w:usb1="00000000" w:usb2="00000000" w:usb3="00000000" w:csb0="0000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25</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27</w:t>
    </w:r>
    <w:r>
      <w:fldChar w:fldCharType="end"/>
    </w:r>
  </w:p>
  <w:p>
    <w:pPr>
      <w:pStyle w:val="4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- 63 -</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4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- 67 -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- 67 -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89"/>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88"/>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4">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8"/>
    <w:multiLevelType w:val="multilevel"/>
    <w:tmpl w:val="00000018"/>
    <w:lvl w:ilvl="0" w:tentative="0">
      <w:start w:val="1"/>
      <w:numFmt w:val="decimal"/>
      <w:pStyle w:val="1445"/>
      <w:lvlText w:val="%1"/>
      <w:lvlJc w:val="left"/>
      <w:pPr>
        <w:tabs>
          <w:tab w:val="left" w:pos="425"/>
        </w:tabs>
        <w:ind w:left="425" w:hanging="425"/>
      </w:pPr>
      <w:rPr>
        <w:rFonts w:hint="eastAsia"/>
      </w:rPr>
    </w:lvl>
    <w:lvl w:ilvl="1" w:tentative="0">
      <w:start w:val="1"/>
      <w:numFmt w:val="decimal"/>
      <w:pStyle w:val="1446"/>
      <w:lvlText w:val="%1.%2"/>
      <w:lvlJc w:val="left"/>
      <w:pPr>
        <w:tabs>
          <w:tab w:val="left" w:pos="567"/>
        </w:tabs>
        <w:ind w:left="567" w:hanging="567"/>
      </w:pPr>
      <w:rPr>
        <w:rFonts w:hint="eastAsia"/>
      </w:rPr>
    </w:lvl>
    <w:lvl w:ilvl="2" w:tentative="0">
      <w:start w:val="1"/>
      <w:numFmt w:val="decimal"/>
      <w:pStyle w:val="1450"/>
      <w:lvlText w:val="%1.%2.%3"/>
      <w:lvlJc w:val="left"/>
      <w:pPr>
        <w:tabs>
          <w:tab w:val="left" w:pos="709"/>
        </w:tabs>
        <w:ind w:left="709" w:hanging="709"/>
      </w:pPr>
      <w:rPr>
        <w:rFonts w:hint="eastAsia"/>
      </w:rPr>
    </w:lvl>
    <w:lvl w:ilvl="3" w:tentative="0">
      <w:start w:val="1"/>
      <w:numFmt w:val="decimal"/>
      <w:pStyle w:val="1449"/>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22"/>
    <w:multiLevelType w:val="multilevel"/>
    <w:tmpl w:val="00000022"/>
    <w:lvl w:ilvl="0" w:tentative="0">
      <w:start w:val="1"/>
      <w:numFmt w:val="japaneseCounting"/>
      <w:pStyle w:val="1632"/>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32"/>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31"/>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8">
    <w:nsid w:val="00000023"/>
    <w:multiLevelType w:val="multilevel"/>
    <w:tmpl w:val="00000023"/>
    <w:lvl w:ilvl="0" w:tentative="0">
      <w:start w:val="1"/>
      <w:numFmt w:val="decimal"/>
      <w:pStyle w:val="1422"/>
      <w:lvlText w:val="%1"/>
      <w:lvlJc w:val="left"/>
      <w:pPr>
        <w:tabs>
          <w:tab w:val="left" w:pos="1140"/>
        </w:tabs>
        <w:ind w:left="1140" w:hanging="360"/>
      </w:pPr>
      <w:rPr>
        <w:rFonts w:hint="default"/>
      </w:rPr>
    </w:lvl>
    <w:lvl w:ilvl="1" w:tentative="0">
      <w:start w:val="1"/>
      <w:numFmt w:val="decimal"/>
      <w:pStyle w:val="1421"/>
      <w:lvlText w:val="%1.%2"/>
      <w:lvlJc w:val="left"/>
      <w:pPr>
        <w:tabs>
          <w:tab w:val="left" w:pos="1500"/>
        </w:tabs>
        <w:ind w:left="1140" w:hanging="360"/>
      </w:pPr>
      <w:rPr>
        <w:rFonts w:hint="default"/>
      </w:rPr>
    </w:lvl>
    <w:lvl w:ilvl="2" w:tentative="0">
      <w:start w:val="1"/>
      <w:numFmt w:val="decimal"/>
      <w:pStyle w:val="1420"/>
      <w:lvlText w:val="%1.%2.%3"/>
      <w:lvlJc w:val="left"/>
      <w:pPr>
        <w:tabs>
          <w:tab w:val="left" w:pos="1860"/>
        </w:tabs>
        <w:ind w:left="1500" w:hanging="720"/>
      </w:pPr>
      <w:rPr>
        <w:rFonts w:hint="default"/>
      </w:rPr>
    </w:lvl>
    <w:lvl w:ilvl="3" w:tentative="0">
      <w:start w:val="1"/>
      <w:numFmt w:val="decimal"/>
      <w:pStyle w:val="1419"/>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9">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10">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1">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2">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3">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4">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5">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86"/>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7">
    <w:nsid w:val="020242E6"/>
    <w:multiLevelType w:val="multilevel"/>
    <w:tmpl w:val="020242E6"/>
    <w:lvl w:ilvl="0" w:tentative="0">
      <w:start w:val="1"/>
      <w:numFmt w:val="decimal"/>
      <w:pStyle w:val="1523"/>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24"/>
      <w:lvlText w:val="%1.%2.%3."/>
      <w:lvlJc w:val="left"/>
      <w:pPr>
        <w:tabs>
          <w:tab w:val="left" w:pos="709"/>
        </w:tabs>
        <w:ind w:left="709" w:hanging="709"/>
      </w:pPr>
      <w:rPr>
        <w:rFonts w:hint="eastAsia"/>
      </w:rPr>
    </w:lvl>
    <w:lvl w:ilvl="3" w:tentative="0">
      <w:start w:val="1"/>
      <w:numFmt w:val="decimal"/>
      <w:pStyle w:val="1525"/>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61"/>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64"/>
      <w:suff w:val="nothing"/>
      <w:lvlText w:val="%1%2.%3.%4.%5.%6　"/>
      <w:lvlJc w:val="left"/>
      <w:pPr>
        <w:ind w:left="0" w:firstLine="0"/>
      </w:pPr>
      <w:rPr>
        <w:rFonts w:hint="eastAsia" w:ascii="黑体" w:hAnsi="Times New Roman" w:eastAsia="黑体"/>
        <w:b w:val="0"/>
        <w:i w:val="0"/>
        <w:sz w:val="21"/>
      </w:rPr>
    </w:lvl>
    <w:lvl w:ilvl="6" w:tentative="0">
      <w:start w:val="1"/>
      <w:numFmt w:val="decimal"/>
      <w:pStyle w:val="76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085F570A"/>
    <w:multiLevelType w:val="multilevel"/>
    <w:tmpl w:val="085F570A"/>
    <w:lvl w:ilvl="0" w:tentative="0">
      <w:start w:val="1"/>
      <w:numFmt w:val="decimal"/>
      <w:pStyle w:val="1336"/>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20">
    <w:nsid w:val="0E453022"/>
    <w:multiLevelType w:val="multilevel"/>
    <w:tmpl w:val="0E453022"/>
    <w:lvl w:ilvl="0" w:tentative="0">
      <w:start w:val="1"/>
      <w:numFmt w:val="ideographDigital"/>
      <w:pStyle w:val="1314"/>
      <w:lvlText w:val="第%1部分"/>
      <w:lvlJc w:val="left"/>
      <w:pPr>
        <w:tabs>
          <w:tab w:val="left" w:pos="2"/>
        </w:tabs>
        <w:ind w:left="1247" w:hanging="1245"/>
      </w:pPr>
      <w:rPr>
        <w:rFonts w:hint="eastAsia"/>
      </w:rPr>
    </w:lvl>
    <w:lvl w:ilvl="1" w:tentative="0">
      <w:start w:val="1"/>
      <w:numFmt w:val="decimal"/>
      <w:pStyle w:val="1315"/>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316"/>
      <w:lvlText w:val="%4."/>
      <w:lvlJc w:val="left"/>
      <w:pPr>
        <w:tabs>
          <w:tab w:val="left" w:pos="1499"/>
        </w:tabs>
        <w:ind w:left="1499" w:hanging="419"/>
      </w:pPr>
      <w:rPr>
        <w:rFonts w:hint="eastAsia"/>
      </w:rPr>
    </w:lvl>
    <w:lvl w:ilvl="4" w:tentative="0">
      <w:start w:val="1"/>
      <w:numFmt w:val="decimal"/>
      <w:pStyle w:val="1317"/>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1">
    <w:nsid w:val="109C6988"/>
    <w:multiLevelType w:val="multilevel"/>
    <w:tmpl w:val="109C6988"/>
    <w:lvl w:ilvl="0" w:tentative="0">
      <w:start w:val="1"/>
      <w:numFmt w:val="decimal"/>
      <w:pStyle w:val="1566"/>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18535D6F"/>
    <w:multiLevelType w:val="multilevel"/>
    <w:tmpl w:val="18535D6F"/>
    <w:lvl w:ilvl="0" w:tentative="0">
      <w:start w:val="6"/>
      <w:numFmt w:val="lowerLetter"/>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3">
    <w:nsid w:val="1E090170"/>
    <w:multiLevelType w:val="multilevel"/>
    <w:tmpl w:val="1E090170"/>
    <w:lvl w:ilvl="0" w:tentative="0">
      <w:start w:val="1"/>
      <w:numFmt w:val="decimal"/>
      <w:pStyle w:val="1390"/>
      <w:suff w:val="space"/>
      <w:lvlText w:val="%1、"/>
      <w:lvlJc w:val="left"/>
      <w:pPr>
        <w:ind w:left="432" w:hanging="432"/>
      </w:pPr>
    </w:lvl>
    <w:lvl w:ilvl="1" w:tentative="0">
      <w:start w:val="1"/>
      <w:numFmt w:val="decimal"/>
      <w:pStyle w:val="1391"/>
      <w:suff w:val="space"/>
      <w:lvlText w:val="%1.%2、"/>
      <w:lvlJc w:val="left"/>
      <w:pPr>
        <w:ind w:left="576" w:hanging="576"/>
      </w:pPr>
    </w:lvl>
    <w:lvl w:ilvl="2" w:tentative="0">
      <w:start w:val="1"/>
      <w:numFmt w:val="decimal"/>
      <w:pStyle w:val="1392"/>
      <w:suff w:val="space"/>
      <w:lvlText w:val="%1.%2.%3、"/>
      <w:lvlJc w:val="left"/>
      <w:pPr>
        <w:ind w:left="720" w:hanging="720"/>
      </w:pPr>
    </w:lvl>
    <w:lvl w:ilvl="3" w:tentative="0">
      <w:start w:val="1"/>
      <w:numFmt w:val="decimal"/>
      <w:pStyle w:val="1393"/>
      <w:suff w:val="space"/>
      <w:lvlText w:val="%1.%2.%3.%4、"/>
      <w:lvlJc w:val="left"/>
      <w:pPr>
        <w:ind w:left="864" w:hanging="864"/>
      </w:pPr>
    </w:lvl>
    <w:lvl w:ilvl="4" w:tentative="0">
      <w:start w:val="1"/>
      <w:numFmt w:val="decimal"/>
      <w:pStyle w:val="1394"/>
      <w:suff w:val="space"/>
      <w:lvlText w:val="%1.%2.%3.%4.%5、"/>
      <w:lvlJc w:val="left"/>
      <w:pPr>
        <w:ind w:left="1008" w:hanging="1008"/>
      </w:pPr>
    </w:lvl>
    <w:lvl w:ilvl="5" w:tentative="0">
      <w:start w:val="1"/>
      <w:numFmt w:val="decimal"/>
      <w:pStyle w:val="1395"/>
      <w:suff w:val="space"/>
      <w:lvlText w:val="%1.%2.%3.%4.%5.%6、"/>
      <w:lvlJc w:val="left"/>
      <w:pPr>
        <w:ind w:left="1152" w:hanging="1152"/>
      </w:pPr>
    </w:lvl>
    <w:lvl w:ilvl="6" w:tentative="0">
      <w:start w:val="1"/>
      <w:numFmt w:val="decimal"/>
      <w:pStyle w:val="1396"/>
      <w:suff w:val="space"/>
      <w:lvlText w:val="%1.%2.%3.%4.%5.%6.%7、"/>
      <w:lvlJc w:val="left"/>
      <w:pPr>
        <w:ind w:left="1296" w:hanging="1296"/>
      </w:pPr>
    </w:lvl>
    <w:lvl w:ilvl="7" w:tentative="0">
      <w:start w:val="1"/>
      <w:numFmt w:val="decimal"/>
      <w:pStyle w:val="1397"/>
      <w:suff w:val="space"/>
      <w:lvlText w:val="%1.%2.%3.%4.%5.%6.%7.%8、"/>
      <w:lvlJc w:val="left"/>
      <w:pPr>
        <w:ind w:left="1440" w:hanging="1440"/>
      </w:pPr>
    </w:lvl>
    <w:lvl w:ilvl="8" w:tentative="0">
      <w:start w:val="1"/>
      <w:numFmt w:val="decimal"/>
      <w:pStyle w:val="1398"/>
      <w:suff w:val="space"/>
      <w:lvlText w:val="%1.%2.%3.%4.%5.%6.%7.%8.%9、"/>
      <w:lvlJc w:val="left"/>
      <w:pPr>
        <w:ind w:left="1584" w:hanging="1584"/>
      </w:pPr>
    </w:lvl>
  </w:abstractNum>
  <w:abstractNum w:abstractNumId="24">
    <w:nsid w:val="207F6BE7"/>
    <w:multiLevelType w:val="multilevel"/>
    <w:tmpl w:val="207F6BE7"/>
    <w:lvl w:ilvl="0" w:tentative="0">
      <w:start w:val="1"/>
      <w:numFmt w:val="decimal"/>
      <w:pStyle w:val="729"/>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23B053CC"/>
    <w:multiLevelType w:val="multilevel"/>
    <w:tmpl w:val="23B053CC"/>
    <w:lvl w:ilvl="0" w:tentative="0">
      <w:start w:val="1"/>
      <w:numFmt w:val="decimal"/>
      <w:pStyle w:val="731"/>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6">
    <w:nsid w:val="3750254E"/>
    <w:multiLevelType w:val="multilevel"/>
    <w:tmpl w:val="3750254E"/>
    <w:lvl w:ilvl="0" w:tentative="0">
      <w:start w:val="1"/>
      <w:numFmt w:val="bullet"/>
      <w:pStyle w:val="1774"/>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7">
    <w:nsid w:val="3BDD5FA3"/>
    <w:multiLevelType w:val="multilevel"/>
    <w:tmpl w:val="3BDD5FA3"/>
    <w:lvl w:ilvl="0" w:tentative="0">
      <w:start w:val="2"/>
      <w:numFmt w:val="decimal"/>
      <w:lvlText w:val="%1、"/>
      <w:lvlJc w:val="left"/>
      <w:pPr>
        <w:ind w:left="817" w:hanging="375"/>
      </w:pPr>
      <w:rPr>
        <w:rFonts w:hint="default"/>
      </w:rPr>
    </w:lvl>
    <w:lvl w:ilvl="1" w:tentative="0">
      <w:start w:val="1"/>
      <w:numFmt w:val="lowerLetter"/>
      <w:lvlText w:val="%2)"/>
      <w:lvlJc w:val="left"/>
      <w:pPr>
        <w:ind w:left="1282" w:hanging="420"/>
      </w:pPr>
    </w:lvl>
    <w:lvl w:ilvl="2" w:tentative="0">
      <w:start w:val="1"/>
      <w:numFmt w:val="lowerRoman"/>
      <w:lvlText w:val="%3."/>
      <w:lvlJc w:val="right"/>
      <w:pPr>
        <w:ind w:left="1702" w:hanging="420"/>
      </w:pPr>
    </w:lvl>
    <w:lvl w:ilvl="3" w:tentative="0">
      <w:start w:val="1"/>
      <w:numFmt w:val="decimal"/>
      <w:lvlText w:val="%4."/>
      <w:lvlJc w:val="left"/>
      <w:pPr>
        <w:ind w:left="2122" w:hanging="420"/>
      </w:pPr>
    </w:lvl>
    <w:lvl w:ilvl="4" w:tentative="0">
      <w:start w:val="1"/>
      <w:numFmt w:val="lowerLetter"/>
      <w:lvlText w:val="%5)"/>
      <w:lvlJc w:val="left"/>
      <w:pPr>
        <w:ind w:left="2542" w:hanging="420"/>
      </w:pPr>
    </w:lvl>
    <w:lvl w:ilvl="5" w:tentative="0">
      <w:start w:val="1"/>
      <w:numFmt w:val="lowerRoman"/>
      <w:lvlText w:val="%6."/>
      <w:lvlJc w:val="right"/>
      <w:pPr>
        <w:ind w:left="2962" w:hanging="420"/>
      </w:pPr>
    </w:lvl>
    <w:lvl w:ilvl="6" w:tentative="0">
      <w:start w:val="1"/>
      <w:numFmt w:val="decimal"/>
      <w:lvlText w:val="%7."/>
      <w:lvlJc w:val="left"/>
      <w:pPr>
        <w:ind w:left="3382" w:hanging="420"/>
      </w:pPr>
    </w:lvl>
    <w:lvl w:ilvl="7" w:tentative="0">
      <w:start w:val="1"/>
      <w:numFmt w:val="lowerLetter"/>
      <w:lvlText w:val="%8)"/>
      <w:lvlJc w:val="left"/>
      <w:pPr>
        <w:ind w:left="3802" w:hanging="420"/>
      </w:pPr>
    </w:lvl>
    <w:lvl w:ilvl="8" w:tentative="0">
      <w:start w:val="1"/>
      <w:numFmt w:val="lowerRoman"/>
      <w:lvlText w:val="%9."/>
      <w:lvlJc w:val="right"/>
      <w:pPr>
        <w:ind w:left="4222" w:hanging="420"/>
      </w:pPr>
    </w:lvl>
  </w:abstractNum>
  <w:abstractNum w:abstractNumId="28">
    <w:nsid w:val="4A3B0FB8"/>
    <w:multiLevelType w:val="multilevel"/>
    <w:tmpl w:val="4A3B0FB8"/>
    <w:lvl w:ilvl="0" w:tentative="0">
      <w:start w:val="1"/>
      <w:numFmt w:val="bullet"/>
      <w:pStyle w:val="1775"/>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9">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2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0">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
    <w:nsid w:val="5428376E"/>
    <w:multiLevelType w:val="multilevel"/>
    <w:tmpl w:val="5428376E"/>
    <w:lvl w:ilvl="0" w:tentative="0">
      <w:start w:val="1"/>
      <w:numFmt w:val="decimal"/>
      <w:pStyle w:val="735"/>
      <w:lvlText w:val="%1"/>
      <w:lvlJc w:val="left"/>
      <w:pPr>
        <w:tabs>
          <w:tab w:val="left" w:pos="360"/>
        </w:tabs>
        <w:ind w:left="0" w:firstLine="0"/>
      </w:pPr>
      <w:rPr>
        <w:rFonts w:hint="default"/>
      </w:rPr>
    </w:lvl>
    <w:lvl w:ilvl="1" w:tentative="0">
      <w:start w:val="1"/>
      <w:numFmt w:val="decimal"/>
      <w:pStyle w:val="736"/>
      <w:isLgl/>
      <w:lvlText w:val="%1.%2"/>
      <w:lvlJc w:val="left"/>
      <w:pPr>
        <w:tabs>
          <w:tab w:val="left" w:pos="720"/>
        </w:tabs>
        <w:ind w:left="0" w:firstLine="0"/>
      </w:pPr>
      <w:rPr>
        <w:rFonts w:hint="default"/>
      </w:rPr>
    </w:lvl>
    <w:lvl w:ilvl="2" w:tentative="0">
      <w:start w:val="1"/>
      <w:numFmt w:val="decimal"/>
      <w:pStyle w:val="737"/>
      <w:isLgl/>
      <w:lvlText w:val="%1.%2.%3"/>
      <w:lvlJc w:val="left"/>
      <w:pPr>
        <w:tabs>
          <w:tab w:val="left" w:pos="1620"/>
        </w:tabs>
        <w:ind w:left="540" w:firstLine="0"/>
      </w:pPr>
      <w:rPr>
        <w:rFonts w:hint="default"/>
      </w:rPr>
    </w:lvl>
    <w:lvl w:ilvl="3" w:tentative="0">
      <w:start w:val="1"/>
      <w:numFmt w:val="decimal"/>
      <w:pStyle w:val="738"/>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2">
    <w:nsid w:val="54B02F50"/>
    <w:multiLevelType w:val="multilevel"/>
    <w:tmpl w:val="54B02F50"/>
    <w:lvl w:ilvl="0" w:tentative="0">
      <w:start w:val="1"/>
      <w:numFmt w:val="decimal"/>
      <w:pStyle w:val="1679"/>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59C4BD6E"/>
    <w:multiLevelType w:val="singleLevel"/>
    <w:tmpl w:val="59C4BD6E"/>
    <w:lvl w:ilvl="0" w:tentative="0">
      <w:start w:val="1"/>
      <w:numFmt w:val="decimal"/>
      <w:suff w:val="nothing"/>
      <w:lvlText w:val="（%1）"/>
      <w:lvlJc w:val="left"/>
    </w:lvl>
  </w:abstractNum>
  <w:abstractNum w:abstractNumId="34">
    <w:nsid w:val="5D153EDD"/>
    <w:multiLevelType w:val="multilevel"/>
    <w:tmpl w:val="5D153EDD"/>
    <w:lvl w:ilvl="0" w:tentative="0">
      <w:start w:val="1"/>
      <w:numFmt w:val="bullet"/>
      <w:pStyle w:val="1584"/>
      <w:lvlText w:val=""/>
      <w:lvlJc w:val="left"/>
      <w:pPr>
        <w:tabs>
          <w:tab w:val="left" w:pos="840"/>
        </w:tabs>
        <w:ind w:left="840" w:hanging="420"/>
      </w:pPr>
      <w:rPr>
        <w:rFonts w:hint="default" w:ascii="Wingdings" w:hAnsi="Wingdings"/>
      </w:rPr>
    </w:lvl>
    <w:lvl w:ilvl="1" w:tentative="0">
      <w:start w:val="1"/>
      <w:numFmt w:val="bullet"/>
      <w:pStyle w:val="1588"/>
      <w:lvlText w:val=""/>
      <w:lvlJc w:val="left"/>
      <w:pPr>
        <w:tabs>
          <w:tab w:val="left" w:pos="1260"/>
        </w:tabs>
        <w:ind w:left="1260" w:hanging="420"/>
      </w:pPr>
      <w:rPr>
        <w:rFonts w:hint="default" w:ascii="Wingdings" w:hAnsi="Wingdings"/>
      </w:rPr>
    </w:lvl>
    <w:lvl w:ilvl="2" w:tentative="0">
      <w:start w:val="1"/>
      <w:numFmt w:val="bullet"/>
      <w:pStyle w:val="1586"/>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5">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77"/>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6">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603"/>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6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69"/>
      <w:lvlText w:val="%1.%2.%3.%4.%5.%6.%7."/>
      <w:lvlJc w:val="left"/>
      <w:pPr>
        <w:tabs>
          <w:tab w:val="left" w:pos="1276"/>
        </w:tabs>
        <w:ind w:left="1276" w:hanging="1276"/>
      </w:pPr>
      <w:rPr>
        <w:rFonts w:hint="eastAsia"/>
      </w:rPr>
    </w:lvl>
    <w:lvl w:ilvl="7" w:tentative="0">
      <w:start w:val="1"/>
      <w:numFmt w:val="decimal"/>
      <w:pStyle w:val="1675"/>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7">
    <w:nsid w:val="6DBF04F4"/>
    <w:multiLevelType w:val="multilevel"/>
    <w:tmpl w:val="6DBF04F4"/>
    <w:lvl w:ilvl="0" w:tentative="0">
      <w:start w:val="1"/>
      <w:numFmt w:val="none"/>
      <w:pStyle w:val="760"/>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6933334"/>
    <w:multiLevelType w:val="multilevel"/>
    <w:tmpl w:val="76933334"/>
    <w:lvl w:ilvl="0" w:tentative="0">
      <w:start w:val="1"/>
      <w:numFmt w:val="none"/>
      <w:pStyle w:val="762"/>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9C7"/>
    <w:multiLevelType w:val="multilevel"/>
    <w:tmpl w:val="7DE759C7"/>
    <w:lvl w:ilvl="0" w:tentative="0">
      <w:start w:val="1"/>
      <w:numFmt w:val="decimal"/>
      <w:pStyle w:val="532"/>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DE75A42"/>
    <w:multiLevelType w:val="multilevel"/>
    <w:tmpl w:val="7DE75A42"/>
    <w:lvl w:ilvl="0" w:tentative="0">
      <w:start w:val="1"/>
      <w:numFmt w:val="decimal"/>
      <w:pStyle w:val="546"/>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2">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3">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4">
    <w:nsid w:val="7FEF420B"/>
    <w:multiLevelType w:val="multilevel"/>
    <w:tmpl w:val="7FEF420B"/>
    <w:lvl w:ilvl="0" w:tentative="0">
      <w:start w:val="1"/>
      <w:numFmt w:val="decimal"/>
      <w:pStyle w:val="1773"/>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18"/>
  </w:num>
  <w:num w:numId="3">
    <w:abstractNumId w:val="39"/>
  </w:num>
  <w:num w:numId="4">
    <w:abstractNumId w:val="40"/>
  </w:num>
  <w:num w:numId="5">
    <w:abstractNumId w:val="1"/>
    <w:lvlOverride w:ilvl="0">
      <w:startOverride w:val="1"/>
    </w:lvlOverride>
  </w:num>
  <w:num w:numId="6">
    <w:abstractNumId w:val="0"/>
    <w:lvlOverride w:ilvl="0">
      <w:startOverride w:val="1"/>
    </w:lvlOverride>
  </w:num>
  <w:num w:numId="7">
    <w:abstractNumId w:val="24"/>
  </w:num>
  <w:num w:numId="8">
    <w:abstractNumId w:val="25"/>
  </w:num>
  <w:num w:numId="9">
    <w:abstractNumId w:val="31"/>
  </w:num>
  <w:num w:numId="10">
    <w:abstractNumId w:val="37"/>
  </w:num>
  <w:num w:numId="11">
    <w:abstractNumId w:val="38"/>
  </w:num>
  <w:num w:numId="12">
    <w:abstractNumId w:val="20"/>
  </w:num>
  <w:num w:numId="13">
    <w:abstractNumId w:val="19"/>
  </w:num>
  <w:num w:numId="14">
    <w:abstractNumId w:val="16"/>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17"/>
  </w:num>
  <w:num w:numId="20">
    <w:abstractNumId w:val="29"/>
  </w:num>
  <w:num w:numId="21">
    <w:abstractNumId w:val="21"/>
  </w:num>
  <w:num w:numId="22">
    <w:abstractNumId w:val="34"/>
  </w:num>
  <w:num w:numId="23">
    <w:abstractNumId w:val="36"/>
  </w:num>
  <w:num w:numId="24">
    <w:abstractNumId w:val="32"/>
  </w:num>
  <w:num w:numId="25">
    <w:abstractNumId w:val="44"/>
  </w:num>
  <w:num w:numId="26">
    <w:abstractNumId w:val="26"/>
  </w:num>
  <w:num w:numId="27">
    <w:abstractNumId w:val="28"/>
  </w:num>
  <w:num w:numId="28">
    <w:abstractNumId w:val="35"/>
  </w:num>
  <w:num w:numId="29">
    <w:abstractNumId w:val="33"/>
  </w:num>
  <w:num w:numId="30">
    <w:abstractNumId w:val="22"/>
  </w:num>
  <w:num w:numId="31">
    <w:abstractNumId w:val="27"/>
  </w:num>
  <w:num w:numId="32">
    <w:abstractNumId w:val="41"/>
  </w:num>
  <w:num w:numId="33">
    <w:abstractNumId w:val="42"/>
  </w:num>
  <w:num w:numId="34">
    <w:abstractNumId w:val="4"/>
  </w:num>
  <w:num w:numId="35">
    <w:abstractNumId w:val="10"/>
  </w:num>
  <w:num w:numId="36">
    <w:abstractNumId w:val="12"/>
  </w:num>
  <w:num w:numId="37">
    <w:abstractNumId w:val="9"/>
  </w:num>
  <w:num w:numId="38">
    <w:abstractNumId w:val="3"/>
  </w:num>
  <w:num w:numId="39">
    <w:abstractNumId w:val="15"/>
  </w:num>
  <w:num w:numId="40">
    <w:abstractNumId w:val="5"/>
  </w:num>
  <w:num w:numId="41">
    <w:abstractNumId w:val="14"/>
  </w:num>
  <w:num w:numId="42">
    <w:abstractNumId w:val="11"/>
  </w:num>
  <w:num w:numId="43">
    <w:abstractNumId w:val="13"/>
  </w:num>
  <w:num w:numId="44">
    <w:abstractNumId w:val="30"/>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AB3"/>
    <w:rsid w:val="001E1AB3"/>
    <w:rsid w:val="001F40F7"/>
    <w:rsid w:val="00285BEB"/>
    <w:rsid w:val="00376A02"/>
    <w:rsid w:val="00490FD6"/>
    <w:rsid w:val="00510C70"/>
    <w:rsid w:val="00513D5E"/>
    <w:rsid w:val="00666538"/>
    <w:rsid w:val="006F608F"/>
    <w:rsid w:val="0071170F"/>
    <w:rsid w:val="00830208"/>
    <w:rsid w:val="00970B7F"/>
    <w:rsid w:val="009C3229"/>
    <w:rsid w:val="00A4036F"/>
    <w:rsid w:val="00B97C1A"/>
    <w:rsid w:val="00BD1D7E"/>
    <w:rsid w:val="00C94538"/>
    <w:rsid w:val="00CE05BF"/>
    <w:rsid w:val="00E23994"/>
    <w:rsid w:val="00E32279"/>
    <w:rsid w:val="00E65907"/>
    <w:rsid w:val="00EE4174"/>
    <w:rsid w:val="00F2548A"/>
    <w:rsid w:val="02986A73"/>
    <w:rsid w:val="0B351A75"/>
    <w:rsid w:val="0D836A5D"/>
    <w:rsid w:val="0E4C1A22"/>
    <w:rsid w:val="19EF1504"/>
    <w:rsid w:val="1E23792E"/>
    <w:rsid w:val="2272040D"/>
    <w:rsid w:val="278F7893"/>
    <w:rsid w:val="2B861552"/>
    <w:rsid w:val="2B9028B1"/>
    <w:rsid w:val="2DA16C82"/>
    <w:rsid w:val="2DE37AC2"/>
    <w:rsid w:val="2EA91485"/>
    <w:rsid w:val="33BC4493"/>
    <w:rsid w:val="34636902"/>
    <w:rsid w:val="381A02A7"/>
    <w:rsid w:val="3BC26932"/>
    <w:rsid w:val="3BDF43D7"/>
    <w:rsid w:val="3DEE0F55"/>
    <w:rsid w:val="3E3D674E"/>
    <w:rsid w:val="3F621B65"/>
    <w:rsid w:val="3FB82981"/>
    <w:rsid w:val="40D50319"/>
    <w:rsid w:val="42A57E8E"/>
    <w:rsid w:val="43DA436A"/>
    <w:rsid w:val="4769512C"/>
    <w:rsid w:val="4C9613E2"/>
    <w:rsid w:val="4D4B70BC"/>
    <w:rsid w:val="4D9C1A95"/>
    <w:rsid w:val="4DED3B7F"/>
    <w:rsid w:val="52F529C3"/>
    <w:rsid w:val="549F471B"/>
    <w:rsid w:val="57335D21"/>
    <w:rsid w:val="58810013"/>
    <w:rsid w:val="59673219"/>
    <w:rsid w:val="5A5E4A06"/>
    <w:rsid w:val="5B4F6C38"/>
    <w:rsid w:val="5BCA16B6"/>
    <w:rsid w:val="5C42418B"/>
    <w:rsid w:val="5C79545D"/>
    <w:rsid w:val="5DD40F93"/>
    <w:rsid w:val="5E0172A7"/>
    <w:rsid w:val="5EC626A0"/>
    <w:rsid w:val="60920E7E"/>
    <w:rsid w:val="60D2426B"/>
    <w:rsid w:val="63FA2884"/>
    <w:rsid w:val="66945CB5"/>
    <w:rsid w:val="69311E22"/>
    <w:rsid w:val="6AA7437A"/>
    <w:rsid w:val="6C25787A"/>
    <w:rsid w:val="71DE72C4"/>
    <w:rsid w:val="724C4226"/>
    <w:rsid w:val="73D02327"/>
    <w:rsid w:val="79A82BB2"/>
    <w:rsid w:val="7D17532C"/>
    <w:rsid w:val="7F9E3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3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33"/>
    <w:qFormat/>
    <w:uiPriority w:val="0"/>
    <w:pPr>
      <w:keepNext/>
      <w:keepLines/>
      <w:spacing w:line="360" w:lineRule="auto"/>
      <w:outlineLvl w:val="1"/>
    </w:pPr>
    <w:rPr>
      <w:rFonts w:ascii="Arial" w:hAnsi="Arial"/>
      <w:b/>
      <w:bCs/>
      <w:sz w:val="24"/>
      <w:szCs w:val="32"/>
    </w:rPr>
  </w:style>
  <w:style w:type="paragraph" w:styleId="5">
    <w:name w:val="heading 3"/>
    <w:basedOn w:val="1"/>
    <w:next w:val="1"/>
    <w:link w:val="134"/>
    <w:qFormat/>
    <w:uiPriority w:val="0"/>
    <w:pPr>
      <w:keepNext/>
      <w:keepLines/>
      <w:spacing w:line="360" w:lineRule="auto"/>
      <w:ind w:firstLine="200" w:firstLineChars="200"/>
      <w:outlineLvl w:val="2"/>
    </w:pPr>
    <w:rPr>
      <w:b/>
      <w:bCs/>
      <w:szCs w:val="32"/>
    </w:rPr>
  </w:style>
  <w:style w:type="paragraph" w:styleId="6">
    <w:name w:val="heading 4"/>
    <w:basedOn w:val="1"/>
    <w:next w:val="1"/>
    <w:link w:val="13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99"/>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36"/>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37"/>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38"/>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39"/>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unhideWhenUsed/>
    <w:qFormat/>
    <w:uiPriority w:val="1"/>
  </w:style>
  <w:style w:type="table" w:default="1" w:styleId="79">
    <w:name w:val="Normal Table"/>
    <w:unhideWhenUsed/>
    <w:qFormat/>
    <w:uiPriority w:val="99"/>
    <w:tblPr>
      <w:tblCellMar>
        <w:top w:w="0" w:type="dxa"/>
        <w:left w:w="108" w:type="dxa"/>
        <w:bottom w:w="0" w:type="dxa"/>
        <w:right w:w="108" w:type="dxa"/>
      </w:tblCellMar>
    </w:tblPr>
  </w:style>
  <w:style w:type="paragraph" w:styleId="2">
    <w:name w:val="macro"/>
    <w:link w:val="1791"/>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39"/>
    <w:pPr>
      <w:ind w:left="1260"/>
      <w:jc w:val="left"/>
    </w:pPr>
    <w:rPr>
      <w:sz w:val="18"/>
      <w:szCs w:val="18"/>
    </w:rPr>
  </w:style>
  <w:style w:type="paragraph" w:styleId="14">
    <w:name w:val="List Number 2"/>
    <w:basedOn w:val="1"/>
    <w:qFormat/>
    <w:uiPriority w:val="0"/>
    <w:pPr>
      <w:tabs>
        <w:tab w:val="left" w:pos="425"/>
      </w:tabs>
      <w:adjustRightInd w:val="0"/>
      <w:ind w:hanging="425"/>
    </w:pPr>
    <w:rPr>
      <w:rFonts w:ascii="Times New Roman" w:hAnsi="Times New Roman"/>
      <w:szCs w:val="20"/>
    </w:r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106"/>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szCs w:val="24"/>
    </w:rPr>
  </w:style>
  <w:style w:type="paragraph" w:styleId="19">
    <w:name w:val="Normal Indent"/>
    <w:basedOn w:val="1"/>
    <w:link w:val="785"/>
    <w:qFormat/>
    <w:uiPriority w:val="0"/>
    <w:pPr>
      <w:ind w:firstLine="420" w:firstLineChars="200"/>
    </w:pPr>
  </w:style>
  <w:style w:type="paragraph" w:styleId="20">
    <w:name w:val="caption"/>
    <w:basedOn w:val="1"/>
    <w:next w:val="1"/>
    <w:link w:val="1215"/>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szCs w:val="20"/>
    </w:rPr>
  </w:style>
  <w:style w:type="paragraph" w:styleId="23">
    <w:name w:val="Document Map"/>
    <w:basedOn w:val="1"/>
    <w:link w:val="157"/>
    <w:qFormat/>
    <w:uiPriority w:val="0"/>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85"/>
    <w:qFormat/>
    <w:uiPriority w:val="0"/>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109"/>
    <w:qFormat/>
    <w:uiPriority w:val="0"/>
    <w:pPr>
      <w:adjustRightInd w:val="0"/>
    </w:pPr>
    <w:rPr>
      <w:rFonts w:ascii="Times New Roman" w:hAnsi="Times New Roman"/>
      <w:szCs w:val="20"/>
    </w:rPr>
  </w:style>
  <w:style w:type="paragraph" w:styleId="28">
    <w:name w:val="Body Text 3"/>
    <w:basedOn w:val="1"/>
    <w:link w:val="205"/>
    <w:qFormat/>
    <w:uiPriority w:val="0"/>
    <w:rPr>
      <w:rFonts w:ascii="宋体"/>
      <w:sz w:val="24"/>
      <w:szCs w:val="20"/>
    </w:rPr>
  </w:style>
  <w:style w:type="paragraph" w:styleId="29">
    <w:name w:val="List Bullet 3"/>
    <w:basedOn w:val="1"/>
    <w:qFormat/>
    <w:uiPriority w:val="0"/>
    <w:pPr>
      <w:tabs>
        <w:tab w:val="left" w:pos="1200"/>
      </w:tabs>
      <w:spacing w:line="300" w:lineRule="auto"/>
      <w:ind w:left="425" w:hanging="425"/>
      <w:jc w:val="left"/>
    </w:pPr>
    <w:rPr>
      <w:rFonts w:cs="幼圆"/>
      <w:kern w:val="0"/>
      <w:szCs w:val="21"/>
    </w:rPr>
  </w:style>
  <w:style w:type="paragraph" w:styleId="30">
    <w:name w:val="Body Text"/>
    <w:basedOn w:val="1"/>
    <w:link w:val="111"/>
    <w:qFormat/>
    <w:uiPriority w:val="0"/>
    <w:pPr>
      <w:spacing w:after="120"/>
    </w:pPr>
    <w:rPr>
      <w:szCs w:val="24"/>
    </w:rPr>
  </w:style>
  <w:style w:type="paragraph" w:styleId="31">
    <w:name w:val="Body Text Indent"/>
    <w:basedOn w:val="1"/>
    <w:link w:val="226"/>
    <w:qFormat/>
    <w:uiPriority w:val="0"/>
    <w:pPr>
      <w:spacing w:after="120"/>
      <w:ind w:left="420" w:leftChars="200"/>
    </w:pPr>
    <w:rPr>
      <w:szCs w:val="24"/>
    </w:rPr>
  </w:style>
  <w:style w:type="paragraph" w:styleId="32">
    <w:name w:val="List 2"/>
    <w:basedOn w:val="1"/>
    <w:qFormat/>
    <w:uiPriority w:val="0"/>
    <w:pPr>
      <w:ind w:left="100" w:leftChars="200" w:hanging="200" w:hangingChars="200"/>
    </w:pPr>
    <w:rPr>
      <w:rFonts w:ascii="Times New Roman" w:hAnsi="Times New Roman"/>
      <w:szCs w:val="20"/>
    </w:rPr>
  </w:style>
  <w:style w:type="paragraph" w:styleId="33">
    <w:name w:val="List Continue"/>
    <w:basedOn w:val="1"/>
    <w:qFormat/>
    <w:uiPriority w:val="0"/>
    <w:pPr>
      <w:spacing w:after="120"/>
      <w:ind w:left="420" w:leftChars="200"/>
    </w:pPr>
    <w:rPr>
      <w:rFonts w:ascii="Times New Roman" w:hAnsi="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225"/>
    <w:qFormat/>
    <w:uiPriority w:val="0"/>
    <w:rPr>
      <w:rFonts w:ascii="宋体" w:hAnsi="Courier New" w:cs="Courier New"/>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2">
    <w:name w:val="toc 8"/>
    <w:basedOn w:val="1"/>
    <w:next w:val="1"/>
    <w:qFormat/>
    <w:uiPriority w:val="39"/>
    <w:pPr>
      <w:ind w:left="1470"/>
      <w:jc w:val="left"/>
    </w:pPr>
    <w:rPr>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4">
    <w:name w:val="Date"/>
    <w:basedOn w:val="1"/>
    <w:next w:val="1"/>
    <w:link w:val="233"/>
    <w:qFormat/>
    <w:uiPriority w:val="0"/>
    <w:rPr>
      <w:rFonts w:eastAsia="仿宋_GB2312"/>
      <w:sz w:val="28"/>
      <w:szCs w:val="20"/>
    </w:rPr>
  </w:style>
  <w:style w:type="paragraph" w:styleId="45">
    <w:name w:val="Body Text Indent 2"/>
    <w:basedOn w:val="1"/>
    <w:link w:val="147"/>
    <w:qFormat/>
    <w:uiPriority w:val="0"/>
    <w:pPr>
      <w:spacing w:line="300" w:lineRule="auto"/>
      <w:ind w:firstLine="480"/>
    </w:pPr>
    <w:rPr>
      <w:rFonts w:ascii="黑体" w:eastAsia="黑体"/>
      <w:szCs w:val="24"/>
    </w:rPr>
  </w:style>
  <w:style w:type="paragraph" w:styleId="46">
    <w:name w:val="endnote text"/>
    <w:basedOn w:val="1"/>
    <w:link w:val="167"/>
    <w:qFormat/>
    <w:uiPriority w:val="0"/>
    <w:pPr>
      <w:snapToGrid w:val="0"/>
      <w:jc w:val="left"/>
    </w:pPr>
    <w:rPr>
      <w:szCs w:val="20"/>
    </w:rPr>
  </w:style>
  <w:style w:type="paragraph" w:styleId="47">
    <w:name w:val="Balloon Text"/>
    <w:basedOn w:val="1"/>
    <w:link w:val="165"/>
    <w:qFormat/>
    <w:uiPriority w:val="0"/>
    <w:rPr>
      <w:sz w:val="18"/>
      <w:szCs w:val="18"/>
    </w:rPr>
  </w:style>
  <w:style w:type="paragraph" w:styleId="48">
    <w:name w:val="footer"/>
    <w:basedOn w:val="1"/>
    <w:link w:val="94"/>
    <w:unhideWhenUsed/>
    <w:qFormat/>
    <w:uiPriority w:val="99"/>
    <w:pPr>
      <w:tabs>
        <w:tab w:val="center" w:pos="4153"/>
        <w:tab w:val="right" w:pos="8306"/>
      </w:tabs>
      <w:snapToGrid w:val="0"/>
      <w:jc w:val="left"/>
    </w:pPr>
    <w:rPr>
      <w:sz w:val="18"/>
      <w:szCs w:val="18"/>
    </w:rPr>
  </w:style>
  <w:style w:type="paragraph" w:styleId="49">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92"/>
    <w:unhideWhenUsed/>
    <w:qFormat/>
    <w:uiPriority w:val="0"/>
    <w:pPr>
      <w:ind w:left="100" w:leftChars="2100"/>
    </w:pPr>
  </w:style>
  <w:style w:type="paragraph" w:styleId="51">
    <w:name w:val="toc 1"/>
    <w:basedOn w:val="1"/>
    <w:next w:val="1"/>
    <w:unhideWhenUsed/>
    <w:qFormat/>
    <w:uiPriority w:val="39"/>
  </w:style>
  <w:style w:type="paragraph" w:styleId="52">
    <w:name w:val="toc 4"/>
    <w:basedOn w:val="1"/>
    <w:next w:val="1"/>
    <w:qFormat/>
    <w:uiPriority w:val="39"/>
    <w:pPr>
      <w:ind w:left="630"/>
      <w:jc w:val="left"/>
    </w:pPr>
    <w:rPr>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120"/>
    <w:qFormat/>
    <w:uiPriority w:val="0"/>
    <w:pPr>
      <w:spacing w:after="60"/>
      <w:jc w:val="center"/>
      <w:outlineLvl w:val="1"/>
    </w:pPr>
    <w:rPr>
      <w:rFonts w:ascii="Cambria" w:hAnsi="Cambria"/>
      <w:kern w:val="0"/>
      <w:sz w:val="20"/>
      <w:szCs w:val="20"/>
    </w:rPr>
  </w:style>
  <w:style w:type="paragraph" w:styleId="56">
    <w:name w:val="List"/>
    <w:basedOn w:val="1"/>
    <w:qFormat/>
    <w:uiPriority w:val="0"/>
    <w:pPr>
      <w:ind w:left="200" w:hanging="200" w:hangingChars="200"/>
    </w:pPr>
    <w:rPr>
      <w:rFonts w:ascii="Times New Roman" w:hAnsi="Times New Roman"/>
      <w:szCs w:val="24"/>
    </w:rPr>
  </w:style>
  <w:style w:type="paragraph" w:styleId="57">
    <w:name w:val="footnote text"/>
    <w:basedOn w:val="1"/>
    <w:link w:val="121"/>
    <w:qFormat/>
    <w:uiPriority w:val="0"/>
    <w:pPr>
      <w:snapToGrid w:val="0"/>
      <w:jc w:val="left"/>
    </w:pPr>
    <w:rPr>
      <w:sz w:val="18"/>
      <w:szCs w:val="20"/>
    </w:rPr>
  </w:style>
  <w:style w:type="paragraph" w:styleId="58">
    <w:name w:val="toc 6"/>
    <w:basedOn w:val="1"/>
    <w:next w:val="1"/>
    <w:qFormat/>
    <w:uiPriority w:val="39"/>
    <w:pPr>
      <w:ind w:left="1050"/>
      <w:jc w:val="left"/>
    </w:pPr>
    <w:rPr>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b/>
      <w:szCs w:val="20"/>
    </w:rPr>
  </w:style>
  <w:style w:type="paragraph" w:styleId="61">
    <w:name w:val="Body Text Indent 3"/>
    <w:basedOn w:val="1"/>
    <w:link w:val="142"/>
    <w:qFormat/>
    <w:uiPriority w:val="0"/>
    <w:pPr>
      <w:spacing w:after="120"/>
      <w:ind w:left="420" w:leftChars="200"/>
    </w:pPr>
    <w:rPr>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5">
    <w:name w:val="toc 2"/>
    <w:basedOn w:val="1"/>
    <w:next w:val="1"/>
    <w:qFormat/>
    <w:uiPriority w:val="39"/>
    <w:pPr>
      <w:ind w:left="210"/>
      <w:jc w:val="left"/>
    </w:pPr>
    <w:rPr>
      <w:smallCaps/>
      <w:sz w:val="20"/>
      <w:szCs w:val="20"/>
    </w:rPr>
  </w:style>
  <w:style w:type="paragraph" w:styleId="66">
    <w:name w:val="toc 9"/>
    <w:basedOn w:val="1"/>
    <w:next w:val="1"/>
    <w:qFormat/>
    <w:uiPriority w:val="39"/>
    <w:pPr>
      <w:ind w:left="1680"/>
      <w:jc w:val="left"/>
    </w:pPr>
    <w:rPr>
      <w:sz w:val="18"/>
      <w:szCs w:val="18"/>
    </w:rPr>
  </w:style>
  <w:style w:type="paragraph" w:styleId="67">
    <w:name w:val="Body Text 2"/>
    <w:basedOn w:val="1"/>
    <w:link w:val="253"/>
    <w:qFormat/>
    <w:uiPriority w:val="0"/>
    <w:pPr>
      <w:spacing w:after="120" w:line="480" w:lineRule="auto"/>
    </w:pPr>
  </w:style>
  <w:style w:type="paragraph" w:styleId="68">
    <w:name w:val="List Continue 2"/>
    <w:basedOn w:val="1"/>
    <w:qFormat/>
    <w:uiPriority w:val="0"/>
    <w:pPr>
      <w:spacing w:after="120"/>
      <w:ind w:left="840" w:leftChars="400"/>
    </w:pPr>
    <w:rPr>
      <w:rFonts w:ascii="Times New Roman" w:hAnsi="Times New Roman"/>
      <w:szCs w:val="20"/>
    </w:rPr>
  </w:style>
  <w:style w:type="paragraph" w:styleId="69">
    <w:name w:val="Message Header"/>
    <w:basedOn w:val="30"/>
    <w:link w:val="124"/>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0">
    <w:name w:val="HTML Preformatted"/>
    <w:basedOn w:val="1"/>
    <w:link w:val="12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1">
    <w:name w:val="Normal (Web)"/>
    <w:basedOn w:val="1"/>
    <w:qFormat/>
    <w:uiPriority w:val="99"/>
    <w:pPr>
      <w:widowControl/>
      <w:spacing w:before="100" w:beforeAutospacing="1" w:after="100" w:afterAutospacing="1"/>
      <w:jc w:val="left"/>
    </w:pPr>
    <w:rPr>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3">
    <w:name w:val="index 1"/>
    <w:basedOn w:val="1"/>
    <w:next w:val="1"/>
    <w:unhideWhenUsed/>
    <w:qFormat/>
    <w:uiPriority w:val="0"/>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5">
    <w:name w:val="Title"/>
    <w:basedOn w:val="1"/>
    <w:next w:val="1"/>
    <w:link w:val="132"/>
    <w:qFormat/>
    <w:uiPriority w:val="0"/>
    <w:pPr>
      <w:spacing w:before="240" w:after="60"/>
      <w:jc w:val="center"/>
      <w:outlineLvl w:val="0"/>
    </w:pPr>
    <w:rPr>
      <w:rFonts w:ascii="Cambria" w:hAnsi="Cambria"/>
      <w:b/>
      <w:bCs/>
      <w:sz w:val="32"/>
      <w:szCs w:val="32"/>
    </w:rPr>
  </w:style>
  <w:style w:type="paragraph" w:styleId="76">
    <w:name w:val="annotation subject"/>
    <w:basedOn w:val="25"/>
    <w:next w:val="25"/>
    <w:link w:val="159"/>
    <w:qFormat/>
    <w:uiPriority w:val="0"/>
    <w:rPr>
      <w:b/>
      <w:bCs/>
    </w:rPr>
  </w:style>
  <w:style w:type="paragraph" w:styleId="77">
    <w:name w:val="Body Text First Indent"/>
    <w:basedOn w:val="30"/>
    <w:link w:val="128"/>
    <w:qFormat/>
    <w:uiPriority w:val="0"/>
    <w:pPr>
      <w:ind w:firstLine="420" w:firstLineChars="100"/>
    </w:pPr>
  </w:style>
  <w:style w:type="paragraph" w:styleId="78">
    <w:name w:val="Body Text First Indent 2"/>
    <w:basedOn w:val="31"/>
    <w:link w:val="129"/>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rPr>
      <w:rFonts w:ascii="Times New Roman" w:hAnsi="Times New Roman" w:eastAsia="宋体"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字符"/>
    <w:basedOn w:val="83"/>
    <w:link w:val="49"/>
    <w:qFormat/>
    <w:uiPriority w:val="0"/>
    <w:rPr>
      <w:sz w:val="18"/>
      <w:szCs w:val="18"/>
    </w:rPr>
  </w:style>
  <w:style w:type="character" w:customStyle="1" w:styleId="94">
    <w:name w:val="页脚 字符"/>
    <w:basedOn w:val="83"/>
    <w:link w:val="48"/>
    <w:qFormat/>
    <w:uiPriority w:val="99"/>
    <w:rPr>
      <w:sz w:val="18"/>
      <w:szCs w:val="18"/>
    </w:rPr>
  </w:style>
  <w:style w:type="character" w:customStyle="1" w:styleId="95">
    <w:name w:val="标题 1 字符"/>
    <w:basedOn w:val="83"/>
    <w:qFormat/>
    <w:uiPriority w:val="0"/>
    <w:rPr>
      <w:rFonts w:ascii="Calibri" w:hAnsi="Calibri" w:eastAsia="宋体" w:cs="Times New Roman"/>
      <w:b/>
      <w:bCs/>
      <w:kern w:val="44"/>
      <w:sz w:val="44"/>
      <w:szCs w:val="44"/>
    </w:rPr>
  </w:style>
  <w:style w:type="character" w:customStyle="1" w:styleId="96">
    <w:name w:val="标题 2 字符"/>
    <w:basedOn w:val="83"/>
    <w:qFormat/>
    <w:uiPriority w:val="0"/>
    <w:rPr>
      <w:rFonts w:asciiTheme="majorHAnsi" w:hAnsiTheme="majorHAnsi" w:eastAsiaTheme="majorEastAsia" w:cstheme="majorBidi"/>
      <w:b/>
      <w:bCs/>
      <w:sz w:val="32"/>
      <w:szCs w:val="32"/>
    </w:rPr>
  </w:style>
  <w:style w:type="character" w:customStyle="1" w:styleId="97">
    <w:name w:val="标题 3 字符"/>
    <w:basedOn w:val="83"/>
    <w:qFormat/>
    <w:uiPriority w:val="0"/>
    <w:rPr>
      <w:rFonts w:ascii="Calibri" w:hAnsi="Calibri" w:eastAsia="宋体" w:cs="Times New Roman"/>
      <w:b/>
      <w:bCs/>
      <w:sz w:val="32"/>
      <w:szCs w:val="32"/>
    </w:rPr>
  </w:style>
  <w:style w:type="character" w:customStyle="1" w:styleId="98">
    <w:name w:val="标题 4 字符"/>
    <w:basedOn w:val="83"/>
    <w:qFormat/>
    <w:uiPriority w:val="0"/>
    <w:rPr>
      <w:rFonts w:asciiTheme="majorHAnsi" w:hAnsiTheme="majorHAnsi" w:eastAsiaTheme="majorEastAsia" w:cstheme="majorBidi"/>
      <w:b/>
      <w:bCs/>
      <w:sz w:val="28"/>
      <w:szCs w:val="28"/>
    </w:rPr>
  </w:style>
  <w:style w:type="character" w:customStyle="1" w:styleId="99">
    <w:name w:val="标题 5 字符"/>
    <w:basedOn w:val="83"/>
    <w:link w:val="7"/>
    <w:qFormat/>
    <w:uiPriority w:val="0"/>
    <w:rPr>
      <w:rFonts w:ascii="宋体" w:hAnsi="宋体" w:eastAsia="宋体" w:cs="Times New Roman"/>
      <w:b/>
      <w:kern w:val="0"/>
      <w:sz w:val="24"/>
      <w:szCs w:val="20"/>
    </w:rPr>
  </w:style>
  <w:style w:type="character" w:customStyle="1" w:styleId="100">
    <w:name w:val="标题 6 字符"/>
    <w:basedOn w:val="83"/>
    <w:qFormat/>
    <w:uiPriority w:val="0"/>
    <w:rPr>
      <w:rFonts w:asciiTheme="majorHAnsi" w:hAnsiTheme="majorHAnsi" w:eastAsiaTheme="majorEastAsia" w:cstheme="majorBidi"/>
      <w:b/>
      <w:bCs/>
      <w:sz w:val="24"/>
      <w:szCs w:val="24"/>
    </w:rPr>
  </w:style>
  <w:style w:type="character" w:customStyle="1" w:styleId="101">
    <w:name w:val="标题 7 字符"/>
    <w:basedOn w:val="83"/>
    <w:qFormat/>
    <w:uiPriority w:val="0"/>
    <w:rPr>
      <w:rFonts w:ascii="Calibri" w:hAnsi="Calibri" w:eastAsia="宋体" w:cs="Times New Roman"/>
      <w:b/>
      <w:bCs/>
      <w:sz w:val="24"/>
      <w:szCs w:val="24"/>
    </w:rPr>
  </w:style>
  <w:style w:type="character" w:customStyle="1" w:styleId="102">
    <w:name w:val="标题 8 字符"/>
    <w:basedOn w:val="83"/>
    <w:qFormat/>
    <w:uiPriority w:val="0"/>
    <w:rPr>
      <w:rFonts w:asciiTheme="majorHAnsi" w:hAnsiTheme="majorHAnsi" w:eastAsiaTheme="majorEastAsia" w:cstheme="majorBidi"/>
      <w:sz w:val="24"/>
      <w:szCs w:val="24"/>
    </w:rPr>
  </w:style>
  <w:style w:type="character" w:customStyle="1" w:styleId="103">
    <w:name w:val="标题 9 字符"/>
    <w:basedOn w:val="83"/>
    <w:qFormat/>
    <w:uiPriority w:val="0"/>
    <w:rPr>
      <w:rFonts w:asciiTheme="majorHAnsi" w:hAnsiTheme="majorHAnsi" w:eastAsiaTheme="majorEastAsia" w:cstheme="majorBidi"/>
      <w:szCs w:val="21"/>
    </w:rPr>
  </w:style>
  <w:style w:type="character" w:customStyle="1" w:styleId="104">
    <w:name w:val="宏文本 字符"/>
    <w:basedOn w:val="83"/>
    <w:link w:val="105"/>
    <w:qFormat/>
    <w:uiPriority w:val="0"/>
    <w:rPr>
      <w:rFonts w:ascii="Courier New" w:hAnsi="Courier New" w:eastAsia="宋体" w:cs="Courier New"/>
      <w:sz w:val="24"/>
      <w:szCs w:val="24"/>
    </w:rPr>
  </w:style>
  <w:style w:type="paragraph" w:customStyle="1" w:styleId="105">
    <w:name w:val="宏文本1"/>
    <w:next w:val="2"/>
    <w:link w:val="104"/>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106">
    <w:name w:val="注释标题 字符"/>
    <w:basedOn w:val="83"/>
    <w:link w:val="16"/>
    <w:qFormat/>
    <w:uiPriority w:val="0"/>
    <w:rPr>
      <w:rFonts w:ascii="Times New Roman" w:hAnsi="Times New Roman" w:eastAsia="宋体" w:cs="Times New Roman"/>
      <w:szCs w:val="24"/>
    </w:rPr>
  </w:style>
  <w:style w:type="character" w:customStyle="1" w:styleId="107">
    <w:name w:val="文档结构图 字符"/>
    <w:basedOn w:val="83"/>
    <w:qFormat/>
    <w:uiPriority w:val="0"/>
    <w:rPr>
      <w:rFonts w:ascii="Microsoft YaHei UI" w:hAnsi="Calibri" w:eastAsia="Microsoft YaHei UI" w:cs="Times New Roman"/>
      <w:sz w:val="18"/>
      <w:szCs w:val="18"/>
    </w:rPr>
  </w:style>
  <w:style w:type="character" w:customStyle="1" w:styleId="108">
    <w:name w:val="批注文字 字符"/>
    <w:basedOn w:val="83"/>
    <w:qFormat/>
    <w:uiPriority w:val="0"/>
    <w:rPr>
      <w:rFonts w:ascii="Calibri" w:hAnsi="Calibri" w:eastAsia="宋体" w:cs="Times New Roman"/>
    </w:rPr>
  </w:style>
  <w:style w:type="character" w:customStyle="1" w:styleId="109">
    <w:name w:val="称呼 字符"/>
    <w:basedOn w:val="83"/>
    <w:link w:val="27"/>
    <w:qFormat/>
    <w:uiPriority w:val="0"/>
    <w:rPr>
      <w:rFonts w:ascii="Times New Roman" w:hAnsi="Times New Roman" w:eastAsia="宋体" w:cs="Times New Roman"/>
      <w:szCs w:val="20"/>
    </w:rPr>
  </w:style>
  <w:style w:type="character" w:customStyle="1" w:styleId="110">
    <w:name w:val="正文文本 3 字符"/>
    <w:basedOn w:val="83"/>
    <w:qFormat/>
    <w:uiPriority w:val="0"/>
    <w:rPr>
      <w:rFonts w:ascii="Calibri" w:hAnsi="Calibri" w:eastAsia="宋体" w:cs="Times New Roman"/>
      <w:sz w:val="16"/>
      <w:szCs w:val="16"/>
    </w:rPr>
  </w:style>
  <w:style w:type="character" w:customStyle="1" w:styleId="111">
    <w:name w:val="正文文本 字符"/>
    <w:basedOn w:val="83"/>
    <w:link w:val="30"/>
    <w:qFormat/>
    <w:uiPriority w:val="0"/>
    <w:rPr>
      <w:rFonts w:ascii="Calibri" w:hAnsi="Calibri" w:eastAsia="宋体" w:cs="Times New Roman"/>
      <w:szCs w:val="24"/>
    </w:rPr>
  </w:style>
  <w:style w:type="character" w:customStyle="1" w:styleId="112">
    <w:name w:val="正文文本缩进 字符"/>
    <w:basedOn w:val="83"/>
    <w:qFormat/>
    <w:uiPriority w:val="0"/>
    <w:rPr>
      <w:rFonts w:ascii="Calibri" w:hAnsi="Calibri" w:eastAsia="宋体" w:cs="Times New Roman"/>
    </w:rPr>
  </w:style>
  <w:style w:type="character" w:customStyle="1" w:styleId="113">
    <w:name w:val="纯文本 字符"/>
    <w:basedOn w:val="83"/>
    <w:qFormat/>
    <w:uiPriority w:val="0"/>
    <w:rPr>
      <w:rFonts w:hAnsi="Courier New" w:cs="Courier New" w:asciiTheme="minorEastAsia"/>
    </w:rPr>
  </w:style>
  <w:style w:type="character" w:customStyle="1" w:styleId="114">
    <w:name w:val="日期 字符"/>
    <w:basedOn w:val="83"/>
    <w:qFormat/>
    <w:uiPriority w:val="0"/>
    <w:rPr>
      <w:rFonts w:ascii="Calibri" w:hAnsi="Calibri" w:eastAsia="宋体" w:cs="Times New Roman"/>
    </w:rPr>
  </w:style>
  <w:style w:type="character" w:customStyle="1" w:styleId="115">
    <w:name w:val="正文文本缩进 2 字符"/>
    <w:basedOn w:val="83"/>
    <w:qFormat/>
    <w:uiPriority w:val="0"/>
    <w:rPr>
      <w:rFonts w:ascii="Calibri" w:hAnsi="Calibri" w:eastAsia="宋体" w:cs="Times New Roman"/>
    </w:rPr>
  </w:style>
  <w:style w:type="character" w:customStyle="1" w:styleId="116">
    <w:name w:val="尾注文本 字符"/>
    <w:basedOn w:val="83"/>
    <w:qFormat/>
    <w:uiPriority w:val="0"/>
    <w:rPr>
      <w:rFonts w:ascii="Calibri" w:hAnsi="Calibri" w:eastAsia="宋体" w:cs="Times New Roman"/>
    </w:rPr>
  </w:style>
  <w:style w:type="character" w:customStyle="1" w:styleId="117">
    <w:name w:val="批注框文本 字符"/>
    <w:basedOn w:val="83"/>
    <w:qFormat/>
    <w:uiPriority w:val="0"/>
    <w:rPr>
      <w:rFonts w:ascii="Calibri" w:hAnsi="Calibri" w:eastAsia="宋体" w:cs="Times New Roman"/>
      <w:sz w:val="18"/>
      <w:szCs w:val="18"/>
    </w:rPr>
  </w:style>
  <w:style w:type="character" w:customStyle="1" w:styleId="118">
    <w:name w:val="签名 字符"/>
    <w:basedOn w:val="83"/>
    <w:link w:val="119"/>
    <w:qFormat/>
    <w:uiPriority w:val="0"/>
    <w:rPr>
      <w:rFonts w:ascii="Calibri" w:hAnsi="Calibri" w:eastAsia="宋体" w:cs="Times New Roman"/>
    </w:rPr>
  </w:style>
  <w:style w:type="paragraph" w:customStyle="1" w:styleId="119">
    <w:name w:val="签名1"/>
    <w:basedOn w:val="1"/>
    <w:next w:val="50"/>
    <w:link w:val="118"/>
    <w:qFormat/>
    <w:uiPriority w:val="0"/>
    <w:pPr>
      <w:ind w:left="100" w:leftChars="2100"/>
    </w:pPr>
  </w:style>
  <w:style w:type="character" w:customStyle="1" w:styleId="120">
    <w:name w:val="副标题 字符"/>
    <w:basedOn w:val="83"/>
    <w:link w:val="55"/>
    <w:qFormat/>
    <w:uiPriority w:val="0"/>
    <w:rPr>
      <w:rFonts w:ascii="Cambria" w:hAnsi="Cambria" w:eastAsia="宋体" w:cs="Times New Roman"/>
      <w:kern w:val="0"/>
      <w:sz w:val="20"/>
      <w:szCs w:val="20"/>
    </w:rPr>
  </w:style>
  <w:style w:type="character" w:customStyle="1" w:styleId="121">
    <w:name w:val="脚注文本 字符"/>
    <w:basedOn w:val="83"/>
    <w:link w:val="57"/>
    <w:qFormat/>
    <w:uiPriority w:val="0"/>
    <w:rPr>
      <w:rFonts w:ascii="Calibri" w:hAnsi="Calibri" w:eastAsia="宋体" w:cs="Times New Roman"/>
      <w:sz w:val="18"/>
      <w:szCs w:val="20"/>
    </w:rPr>
  </w:style>
  <w:style w:type="character" w:customStyle="1" w:styleId="122">
    <w:name w:val="正文文本缩进 3 字符"/>
    <w:basedOn w:val="83"/>
    <w:qFormat/>
    <w:uiPriority w:val="0"/>
    <w:rPr>
      <w:rFonts w:ascii="Calibri" w:hAnsi="Calibri" w:eastAsia="宋体" w:cs="Times New Roman"/>
      <w:sz w:val="16"/>
      <w:szCs w:val="16"/>
    </w:rPr>
  </w:style>
  <w:style w:type="character" w:customStyle="1" w:styleId="123">
    <w:name w:val="正文文本 2 字符"/>
    <w:basedOn w:val="83"/>
    <w:qFormat/>
    <w:uiPriority w:val="0"/>
    <w:rPr>
      <w:rFonts w:ascii="Calibri" w:hAnsi="Calibri" w:eastAsia="宋体" w:cs="Times New Roman"/>
    </w:rPr>
  </w:style>
  <w:style w:type="character" w:customStyle="1" w:styleId="124">
    <w:name w:val="信息标题 字符"/>
    <w:basedOn w:val="83"/>
    <w:link w:val="69"/>
    <w:qFormat/>
    <w:uiPriority w:val="0"/>
    <w:rPr>
      <w:rFonts w:ascii="Garamond" w:hAnsi="Garamond" w:eastAsia="宋体" w:cs="Times New Roman"/>
      <w:bCs/>
      <w:spacing w:val="-5"/>
      <w:kern w:val="0"/>
      <w:sz w:val="18"/>
      <w:szCs w:val="20"/>
    </w:rPr>
  </w:style>
  <w:style w:type="character" w:customStyle="1" w:styleId="125">
    <w:name w:val="HTML 预设格式 字符"/>
    <w:basedOn w:val="83"/>
    <w:link w:val="70"/>
    <w:qFormat/>
    <w:uiPriority w:val="99"/>
    <w:rPr>
      <w:rFonts w:ascii="宋体" w:hAnsi="宋体" w:eastAsia="宋体" w:cs="宋体"/>
      <w:kern w:val="0"/>
      <w:sz w:val="24"/>
    </w:rPr>
  </w:style>
  <w:style w:type="character" w:customStyle="1" w:styleId="126">
    <w:name w:val="标题 字符"/>
    <w:basedOn w:val="83"/>
    <w:qFormat/>
    <w:uiPriority w:val="0"/>
    <w:rPr>
      <w:rFonts w:asciiTheme="majorHAnsi" w:hAnsiTheme="majorHAnsi" w:eastAsiaTheme="majorEastAsia" w:cstheme="majorBidi"/>
      <w:b/>
      <w:bCs/>
      <w:sz w:val="32"/>
      <w:szCs w:val="32"/>
    </w:rPr>
  </w:style>
  <w:style w:type="character" w:customStyle="1" w:styleId="127">
    <w:name w:val="批注主题 字符"/>
    <w:basedOn w:val="108"/>
    <w:semiHidden/>
    <w:qFormat/>
    <w:uiPriority w:val="0"/>
    <w:rPr>
      <w:rFonts w:ascii="Calibri" w:hAnsi="Calibri" w:eastAsia="宋体" w:cs="Times New Roman"/>
      <w:b/>
      <w:bCs/>
    </w:rPr>
  </w:style>
  <w:style w:type="character" w:customStyle="1" w:styleId="128">
    <w:name w:val="正文文本首行缩进 字符"/>
    <w:basedOn w:val="111"/>
    <w:link w:val="77"/>
    <w:qFormat/>
    <w:uiPriority w:val="0"/>
    <w:rPr>
      <w:rFonts w:ascii="Calibri" w:hAnsi="Calibri" w:eastAsia="宋体" w:cs="Times New Roman"/>
      <w:szCs w:val="24"/>
    </w:rPr>
  </w:style>
  <w:style w:type="character" w:customStyle="1" w:styleId="129">
    <w:name w:val="正文文本首行缩进 2 字符"/>
    <w:basedOn w:val="112"/>
    <w:link w:val="78"/>
    <w:qFormat/>
    <w:uiPriority w:val="0"/>
    <w:rPr>
      <w:rFonts w:ascii="Calibri" w:hAnsi="Calibri" w:eastAsia="宋体" w:cs="Times New Roman"/>
      <w:kern w:val="0"/>
      <w:sz w:val="20"/>
      <w:szCs w:val="20"/>
    </w:rPr>
  </w:style>
  <w:style w:type="character" w:customStyle="1" w:styleId="130">
    <w:name w:val="页脚 字符1"/>
    <w:qFormat/>
    <w:uiPriority w:val="0"/>
    <w:rPr>
      <w:sz w:val="18"/>
      <w:szCs w:val="18"/>
    </w:rPr>
  </w:style>
  <w:style w:type="character" w:customStyle="1" w:styleId="131">
    <w:name w:val="标题 1 字符1"/>
    <w:link w:val="3"/>
    <w:qFormat/>
    <w:uiPriority w:val="0"/>
    <w:rPr>
      <w:rFonts w:ascii="Calibri" w:hAnsi="Calibri" w:eastAsia="宋体" w:cs="Times New Roman"/>
      <w:b/>
      <w:bCs/>
      <w:kern w:val="44"/>
      <w:sz w:val="44"/>
      <w:szCs w:val="44"/>
    </w:rPr>
  </w:style>
  <w:style w:type="character" w:customStyle="1" w:styleId="132">
    <w:name w:val="标题 字符1"/>
    <w:link w:val="75"/>
    <w:qFormat/>
    <w:uiPriority w:val="0"/>
    <w:rPr>
      <w:rFonts w:ascii="Cambria" w:hAnsi="Cambria" w:eastAsia="宋体" w:cs="Times New Roman"/>
      <w:b/>
      <w:bCs/>
      <w:sz w:val="32"/>
      <w:szCs w:val="32"/>
    </w:rPr>
  </w:style>
  <w:style w:type="character" w:customStyle="1" w:styleId="133">
    <w:name w:val="标题 2 字符1"/>
    <w:link w:val="4"/>
    <w:qFormat/>
    <w:uiPriority w:val="0"/>
    <w:rPr>
      <w:rFonts w:ascii="Arial" w:hAnsi="Arial" w:eastAsia="宋体" w:cs="Times New Roman"/>
      <w:b/>
      <w:bCs/>
      <w:sz w:val="24"/>
      <w:szCs w:val="32"/>
    </w:rPr>
  </w:style>
  <w:style w:type="character" w:customStyle="1" w:styleId="134">
    <w:name w:val="标题 3 字符1"/>
    <w:link w:val="5"/>
    <w:qFormat/>
    <w:uiPriority w:val="0"/>
    <w:rPr>
      <w:rFonts w:ascii="Calibri" w:hAnsi="Calibri" w:eastAsia="宋体" w:cs="Times New Roman"/>
      <w:b/>
      <w:bCs/>
      <w:szCs w:val="32"/>
    </w:rPr>
  </w:style>
  <w:style w:type="character" w:customStyle="1" w:styleId="135">
    <w:name w:val="标题 4 字符1"/>
    <w:link w:val="6"/>
    <w:qFormat/>
    <w:uiPriority w:val="0"/>
    <w:rPr>
      <w:rFonts w:ascii="Arial" w:hAnsi="Arial" w:eastAsia="黑体" w:cs="Times New Roman"/>
      <w:b/>
      <w:bCs/>
      <w:sz w:val="28"/>
      <w:szCs w:val="28"/>
    </w:rPr>
  </w:style>
  <w:style w:type="character" w:customStyle="1" w:styleId="136">
    <w:name w:val="标题 6 字符1"/>
    <w:link w:val="8"/>
    <w:qFormat/>
    <w:uiPriority w:val="0"/>
    <w:rPr>
      <w:rFonts w:ascii="Arial" w:hAnsi="Arial" w:eastAsia="黑体" w:cs="Times New Roman"/>
      <w:b/>
      <w:bCs/>
      <w:kern w:val="0"/>
      <w:sz w:val="24"/>
    </w:rPr>
  </w:style>
  <w:style w:type="character" w:customStyle="1" w:styleId="137">
    <w:name w:val="标题 7 字符1"/>
    <w:link w:val="9"/>
    <w:qFormat/>
    <w:uiPriority w:val="0"/>
    <w:rPr>
      <w:rFonts w:ascii="Calibri" w:hAnsi="Calibri" w:eastAsia="宋体" w:cs="Times New Roman"/>
      <w:b/>
      <w:bCs/>
      <w:kern w:val="0"/>
      <w:sz w:val="24"/>
    </w:rPr>
  </w:style>
  <w:style w:type="character" w:customStyle="1" w:styleId="138">
    <w:name w:val="标题 8 字符1"/>
    <w:link w:val="10"/>
    <w:qFormat/>
    <w:uiPriority w:val="0"/>
    <w:rPr>
      <w:rFonts w:ascii="Arial" w:hAnsi="Arial" w:eastAsia="黑体" w:cs="Times New Roman"/>
      <w:kern w:val="0"/>
      <w:sz w:val="24"/>
    </w:rPr>
  </w:style>
  <w:style w:type="character" w:customStyle="1" w:styleId="139">
    <w:name w:val="标题 9 字符1"/>
    <w:link w:val="11"/>
    <w:qFormat/>
    <w:uiPriority w:val="0"/>
    <w:rPr>
      <w:rFonts w:ascii="Arial" w:hAnsi="Arial" w:eastAsia="黑体" w:cs="Times New Roman"/>
      <w:kern w:val="0"/>
      <w:szCs w:val="21"/>
    </w:rPr>
  </w:style>
  <w:style w:type="character" w:customStyle="1" w:styleId="140">
    <w:name w:val="ca-341"/>
    <w:qFormat/>
    <w:uiPriority w:val="0"/>
    <w:rPr>
      <w:rFonts w:hint="eastAsia" w:ascii="宋体" w:hAnsi="宋体" w:eastAsia="宋体"/>
      <w:color w:val="000000"/>
      <w:sz w:val="20"/>
      <w:szCs w:val="20"/>
    </w:rPr>
  </w:style>
  <w:style w:type="character" w:customStyle="1" w:styleId="141">
    <w:name w:val="ca-71"/>
    <w:qFormat/>
    <w:uiPriority w:val="0"/>
    <w:rPr>
      <w:rFonts w:hint="default" w:ascii="Times New Roman" w:hAnsi="Times New Roman" w:cs="Times New Roman"/>
      <w:color w:val="000000"/>
      <w:sz w:val="28"/>
      <w:szCs w:val="28"/>
    </w:rPr>
  </w:style>
  <w:style w:type="character" w:customStyle="1" w:styleId="142">
    <w:name w:val="正文文本缩进 3 字符1"/>
    <w:link w:val="61"/>
    <w:qFormat/>
    <w:uiPriority w:val="0"/>
    <w:rPr>
      <w:rFonts w:ascii="Calibri" w:hAnsi="Calibri" w:eastAsia="宋体" w:cs="Times New Roman"/>
      <w:sz w:val="16"/>
      <w:szCs w:val="16"/>
    </w:rPr>
  </w:style>
  <w:style w:type="character" w:customStyle="1" w:styleId="143">
    <w:name w:val="ca-61"/>
    <w:qFormat/>
    <w:uiPriority w:val="0"/>
    <w:rPr>
      <w:rFonts w:hint="eastAsia" w:ascii="宋体" w:hAnsi="宋体" w:eastAsia="宋体"/>
      <w:color w:val="000000"/>
      <w:sz w:val="30"/>
      <w:szCs w:val="30"/>
    </w:rPr>
  </w:style>
  <w:style w:type="character" w:customStyle="1" w:styleId="144">
    <w:name w:val="ca-221"/>
    <w:qFormat/>
    <w:uiPriority w:val="0"/>
    <w:rPr>
      <w:rFonts w:hint="eastAsia" w:ascii="宋体" w:hAnsi="宋体" w:eastAsia="宋体"/>
      <w:sz w:val="21"/>
      <w:szCs w:val="21"/>
    </w:rPr>
  </w:style>
  <w:style w:type="character" w:customStyle="1" w:styleId="145">
    <w:name w:val="zbggmain style9"/>
    <w:qFormat/>
    <w:uiPriority w:val="0"/>
  </w:style>
  <w:style w:type="character" w:customStyle="1" w:styleId="146">
    <w:name w:val="ca-261"/>
    <w:qFormat/>
    <w:uiPriority w:val="0"/>
    <w:rPr>
      <w:rFonts w:hint="eastAsia" w:ascii="宋体" w:hAnsi="宋体" w:eastAsia="宋体"/>
      <w:color w:val="002060"/>
      <w:sz w:val="21"/>
      <w:szCs w:val="21"/>
    </w:rPr>
  </w:style>
  <w:style w:type="character" w:customStyle="1" w:styleId="147">
    <w:name w:val="正文文本缩进 2 字符1"/>
    <w:link w:val="45"/>
    <w:qFormat/>
    <w:uiPriority w:val="0"/>
    <w:rPr>
      <w:rFonts w:ascii="黑体" w:hAnsi="Calibri" w:eastAsia="黑体" w:cs="Times New Roman"/>
      <w:szCs w:val="24"/>
    </w:rPr>
  </w:style>
  <w:style w:type="character" w:customStyle="1" w:styleId="148">
    <w:name w:val="ca-91"/>
    <w:qFormat/>
    <w:uiPriority w:val="0"/>
    <w:rPr>
      <w:rFonts w:hint="eastAsia" w:ascii="楷体_GB2312" w:eastAsia="楷体_GB2312"/>
      <w:color w:val="000000"/>
      <w:spacing w:val="20"/>
      <w:sz w:val="96"/>
      <w:szCs w:val="96"/>
    </w:rPr>
  </w:style>
  <w:style w:type="character" w:customStyle="1" w:styleId="149">
    <w:name w:val="样式 正文文本 Char"/>
    <w:link w:val="150"/>
    <w:qFormat/>
    <w:uiPriority w:val="0"/>
    <w:rPr>
      <w:rFonts w:ascii="Arial" w:hAnsi="Arial" w:cs="宋体"/>
      <w:color w:val="000000"/>
    </w:rPr>
  </w:style>
  <w:style w:type="paragraph" w:customStyle="1" w:styleId="150">
    <w:name w:val="样式 正文文本"/>
    <w:basedOn w:val="1"/>
    <w:link w:val="149"/>
    <w:qFormat/>
    <w:uiPriority w:val="0"/>
    <w:pPr>
      <w:adjustRightInd w:val="0"/>
      <w:snapToGrid w:val="0"/>
      <w:spacing w:line="400" w:lineRule="exact"/>
      <w:ind w:firstLine="200" w:firstLineChars="200"/>
    </w:pPr>
    <w:rPr>
      <w:rFonts w:ascii="Arial" w:hAnsi="Arial" w:cs="宋体" w:eastAsiaTheme="minorEastAsia"/>
      <w:color w:val="000000"/>
    </w:rPr>
  </w:style>
  <w:style w:type="character" w:customStyle="1" w:styleId="151">
    <w:name w:val="ca-310"/>
    <w:qFormat/>
    <w:uiPriority w:val="0"/>
    <w:rPr>
      <w:rFonts w:hint="default" w:ascii="Times New Roman" w:hAnsi="Times New Roman" w:cs="Times New Roman"/>
      <w:b/>
      <w:bCs/>
      <w:color w:val="000000"/>
      <w:spacing w:val="-20"/>
      <w:sz w:val="48"/>
      <w:szCs w:val="48"/>
    </w:rPr>
  </w:style>
  <w:style w:type="character" w:customStyle="1" w:styleId="152">
    <w:name w:val="标题 1 Char1"/>
    <w:qFormat/>
    <w:uiPriority w:val="0"/>
    <w:rPr>
      <w:b/>
      <w:bCs/>
      <w:kern w:val="44"/>
      <w:sz w:val="44"/>
      <w:szCs w:val="44"/>
    </w:rPr>
  </w:style>
  <w:style w:type="character" w:customStyle="1" w:styleId="153">
    <w:name w:val="ca-471"/>
    <w:qFormat/>
    <w:uiPriority w:val="0"/>
    <w:rPr>
      <w:rFonts w:hint="eastAsia" w:ascii="宋体" w:hAnsi="宋体" w:eastAsia="宋体"/>
      <w:b/>
      <w:bCs/>
      <w:color w:val="000000"/>
      <w:spacing w:val="-20"/>
      <w:sz w:val="24"/>
      <w:szCs w:val="24"/>
    </w:rPr>
  </w:style>
  <w:style w:type="character" w:customStyle="1" w:styleId="154">
    <w:name w:val="ca-211"/>
    <w:qFormat/>
    <w:uiPriority w:val="0"/>
    <w:rPr>
      <w:rFonts w:hint="eastAsia" w:ascii="宋体" w:hAnsi="宋体" w:eastAsia="宋体"/>
      <w:color w:val="000000"/>
      <w:sz w:val="21"/>
      <w:szCs w:val="21"/>
    </w:rPr>
  </w:style>
  <w:style w:type="character" w:customStyle="1" w:styleId="155">
    <w:name w:val="ca-451"/>
    <w:qFormat/>
    <w:uiPriority w:val="0"/>
    <w:rPr>
      <w:rFonts w:hint="eastAsia" w:ascii="宋体" w:hAnsi="宋体" w:eastAsia="宋体"/>
      <w:color w:val="000000"/>
      <w:sz w:val="72"/>
      <w:szCs w:val="72"/>
    </w:rPr>
  </w:style>
  <w:style w:type="character" w:customStyle="1" w:styleId="156">
    <w:name w:val="标题 Char1"/>
    <w:qFormat/>
    <w:uiPriority w:val="0"/>
    <w:rPr>
      <w:rFonts w:ascii="Arial" w:hAnsi="Arial" w:eastAsia="宋体"/>
      <w:b/>
      <w:sz w:val="32"/>
      <w:lang w:val="en-US" w:eastAsia="zh-CN" w:bidi="ar-SA"/>
    </w:rPr>
  </w:style>
  <w:style w:type="character" w:customStyle="1" w:styleId="157">
    <w:name w:val="文档结构图 字符1"/>
    <w:link w:val="23"/>
    <w:qFormat/>
    <w:uiPriority w:val="0"/>
    <w:rPr>
      <w:rFonts w:ascii="Calibri" w:hAnsi="Calibri" w:eastAsia="宋体" w:cs="Times New Roman"/>
      <w:szCs w:val="24"/>
      <w:shd w:val="clear" w:color="auto" w:fill="000080"/>
    </w:rPr>
  </w:style>
  <w:style w:type="character" w:customStyle="1" w:styleId="158">
    <w:name w:val="zbggtop11 style5"/>
    <w:qFormat/>
    <w:uiPriority w:val="0"/>
  </w:style>
  <w:style w:type="character" w:customStyle="1" w:styleId="159">
    <w:name w:val="批注主题 字符1"/>
    <w:link w:val="76"/>
    <w:qFormat/>
    <w:uiPriority w:val="0"/>
    <w:rPr>
      <w:rFonts w:ascii="Calibri" w:hAnsi="Calibri" w:eastAsia="宋体" w:cs="Times New Roman"/>
      <w:b/>
      <w:bCs/>
      <w:szCs w:val="24"/>
    </w:rPr>
  </w:style>
  <w:style w:type="character" w:customStyle="1" w:styleId="160">
    <w:name w:val="页眉 Char1"/>
    <w:qFormat/>
    <w:uiPriority w:val="0"/>
    <w:rPr>
      <w:rFonts w:eastAsia="宋体"/>
      <w:kern w:val="2"/>
      <w:sz w:val="18"/>
      <w:szCs w:val="18"/>
      <w:lang w:val="en-US" w:eastAsia="zh-CN" w:bidi="ar-SA"/>
    </w:rPr>
  </w:style>
  <w:style w:type="character" w:customStyle="1" w:styleId="161">
    <w:name w:val="普通文字 Char Char1"/>
    <w:qFormat/>
    <w:uiPriority w:val="0"/>
    <w:rPr>
      <w:rFonts w:ascii="宋体" w:hAnsi="Courier New" w:eastAsia="宋体" w:cs="Courier New"/>
      <w:kern w:val="2"/>
      <w:sz w:val="21"/>
      <w:szCs w:val="21"/>
      <w:lang w:val="en-US" w:eastAsia="zh-CN" w:bidi="ar-SA"/>
    </w:rPr>
  </w:style>
  <w:style w:type="character" w:customStyle="1" w:styleId="162">
    <w:name w:val="Char Char"/>
    <w:qFormat/>
    <w:uiPriority w:val="0"/>
    <w:rPr>
      <w:rFonts w:ascii="Arial" w:hAnsi="Arial" w:eastAsia="黑体"/>
      <w:b/>
      <w:bCs/>
      <w:kern w:val="2"/>
      <w:sz w:val="32"/>
      <w:szCs w:val="32"/>
      <w:lang w:val="en-US" w:eastAsia="zh-CN" w:bidi="ar-SA"/>
    </w:rPr>
  </w:style>
  <w:style w:type="character" w:customStyle="1" w:styleId="163">
    <w:name w:val="ca-54"/>
    <w:qFormat/>
    <w:uiPriority w:val="0"/>
    <w:rPr>
      <w:rFonts w:hint="eastAsia" w:ascii="宋体" w:hAnsi="宋体" w:eastAsia="宋体"/>
      <w:b/>
      <w:bCs/>
      <w:color w:val="000000"/>
      <w:spacing w:val="40"/>
      <w:sz w:val="48"/>
      <w:szCs w:val="48"/>
    </w:rPr>
  </w:style>
  <w:style w:type="character" w:customStyle="1" w:styleId="164">
    <w:name w:val="ca-381"/>
    <w:qFormat/>
    <w:uiPriority w:val="0"/>
    <w:rPr>
      <w:rFonts w:hint="default" w:ascii="Times New Roman" w:hAnsi="Times New Roman" w:cs="Times New Roman"/>
      <w:b/>
      <w:bCs/>
      <w:spacing w:val="-20"/>
      <w:sz w:val="21"/>
      <w:szCs w:val="21"/>
    </w:rPr>
  </w:style>
  <w:style w:type="character" w:customStyle="1" w:styleId="165">
    <w:name w:val="批注框文本 字符1"/>
    <w:link w:val="47"/>
    <w:qFormat/>
    <w:uiPriority w:val="0"/>
    <w:rPr>
      <w:rFonts w:ascii="Calibri" w:hAnsi="Calibri" w:eastAsia="宋体" w:cs="Times New Roman"/>
      <w:sz w:val="18"/>
      <w:szCs w:val="18"/>
    </w:rPr>
  </w:style>
  <w:style w:type="character" w:customStyle="1" w:styleId="166">
    <w:name w:val="ca-161"/>
    <w:qFormat/>
    <w:uiPriority w:val="0"/>
    <w:rPr>
      <w:rFonts w:hint="eastAsia" w:ascii="宋体" w:hAnsi="宋体" w:eastAsia="宋体"/>
      <w:sz w:val="24"/>
      <w:szCs w:val="24"/>
    </w:rPr>
  </w:style>
  <w:style w:type="character" w:customStyle="1" w:styleId="167">
    <w:name w:val="尾注文本 字符1"/>
    <w:link w:val="46"/>
    <w:qFormat/>
    <w:uiPriority w:val="0"/>
    <w:rPr>
      <w:rFonts w:ascii="Calibri" w:hAnsi="Calibri" w:eastAsia="宋体" w:cs="Times New Roman"/>
      <w:szCs w:val="20"/>
    </w:rPr>
  </w:style>
  <w:style w:type="character" w:customStyle="1" w:styleId="168">
    <w:name w:val="zbggmainstyle9"/>
    <w:qFormat/>
    <w:uiPriority w:val="0"/>
  </w:style>
  <w:style w:type="character" w:customStyle="1" w:styleId="169">
    <w:name w:val="ca-171"/>
    <w:qFormat/>
    <w:uiPriority w:val="0"/>
    <w:rPr>
      <w:rFonts w:hint="default" w:ascii="Times New Roman" w:hAnsi="Times New Roman" w:cs="Times New Roman"/>
      <w:b/>
      <w:bCs/>
      <w:spacing w:val="-20"/>
      <w:sz w:val="24"/>
      <w:szCs w:val="24"/>
    </w:rPr>
  </w:style>
  <w:style w:type="character" w:customStyle="1" w:styleId="170">
    <w:name w:val="ca-301"/>
    <w:qFormat/>
    <w:uiPriority w:val="0"/>
    <w:rPr>
      <w:rFonts w:hint="default" w:ascii="??" w:hAnsi="??"/>
      <w:color w:val="002060"/>
      <w:sz w:val="21"/>
      <w:szCs w:val="21"/>
    </w:rPr>
  </w:style>
  <w:style w:type="character" w:customStyle="1" w:styleId="171">
    <w:name w:val="ca-271"/>
    <w:qFormat/>
    <w:uiPriority w:val="0"/>
    <w:rPr>
      <w:rFonts w:hint="eastAsia" w:ascii="宋体" w:hAnsi="宋体" w:eastAsia="宋体"/>
      <w:b/>
      <w:bCs/>
      <w:color w:val="002060"/>
      <w:spacing w:val="-20"/>
      <w:sz w:val="21"/>
      <w:szCs w:val="21"/>
    </w:rPr>
  </w:style>
  <w:style w:type="character" w:customStyle="1" w:styleId="172">
    <w:name w:val="ca-351"/>
    <w:qFormat/>
    <w:uiPriority w:val="0"/>
    <w:rPr>
      <w:rFonts w:hint="default" w:ascii="Times New Roman" w:hAnsi="Times New Roman" w:cs="Times New Roman"/>
      <w:sz w:val="10"/>
      <w:szCs w:val="10"/>
    </w:rPr>
  </w:style>
  <w:style w:type="character" w:customStyle="1" w:styleId="173">
    <w:name w:val="ca-481"/>
    <w:qFormat/>
    <w:uiPriority w:val="0"/>
    <w:rPr>
      <w:rFonts w:hint="eastAsia" w:ascii="宋体" w:hAnsi="宋体" w:eastAsia="宋体"/>
      <w:color w:val="000000"/>
      <w:sz w:val="26"/>
      <w:szCs w:val="26"/>
    </w:rPr>
  </w:style>
  <w:style w:type="character" w:customStyle="1" w:styleId="174">
    <w:name w:val="ca-371"/>
    <w:qFormat/>
    <w:uiPriority w:val="0"/>
    <w:rPr>
      <w:rFonts w:hint="eastAsia" w:ascii="宋体" w:hAnsi="宋体" w:eastAsia="宋体"/>
      <w:color w:val="000000"/>
      <w:spacing w:val="0"/>
      <w:sz w:val="21"/>
      <w:szCs w:val="21"/>
    </w:rPr>
  </w:style>
  <w:style w:type="character" w:customStyle="1" w:styleId="175">
    <w:name w:val="ca-121"/>
    <w:qFormat/>
    <w:uiPriority w:val="0"/>
    <w:rPr>
      <w:rFonts w:hint="default" w:ascii="Times New Roman" w:hAnsi="Times New Roman" w:cs="Times New Roman"/>
      <w:color w:val="000000"/>
      <w:sz w:val="32"/>
      <w:szCs w:val="32"/>
    </w:rPr>
  </w:style>
  <w:style w:type="character" w:customStyle="1" w:styleId="176">
    <w:name w:val="font161"/>
    <w:qFormat/>
    <w:uiPriority w:val="0"/>
    <w:rPr>
      <w:b/>
      <w:bCs/>
      <w:sz w:val="32"/>
      <w:szCs w:val="32"/>
    </w:rPr>
  </w:style>
  <w:style w:type="character" w:customStyle="1" w:styleId="177">
    <w:name w:val="ca-131"/>
    <w:qFormat/>
    <w:uiPriority w:val="0"/>
    <w:rPr>
      <w:rFonts w:hint="eastAsia" w:ascii="宋体" w:hAnsi="宋体" w:eastAsia="宋体"/>
      <w:color w:val="000000"/>
      <w:sz w:val="32"/>
      <w:szCs w:val="32"/>
    </w:rPr>
  </w:style>
  <w:style w:type="character" w:customStyle="1" w:styleId="178">
    <w:name w:val="ca-181"/>
    <w:uiPriority w:val="0"/>
    <w:rPr>
      <w:rFonts w:hint="eastAsia" w:ascii="宋体" w:hAnsi="宋体" w:eastAsia="宋体"/>
      <w:color w:val="000000"/>
      <w:sz w:val="18"/>
      <w:szCs w:val="18"/>
    </w:rPr>
  </w:style>
  <w:style w:type="character" w:customStyle="1" w:styleId="179">
    <w:name w:val="style11"/>
    <w:qFormat/>
    <w:uiPriority w:val="0"/>
    <w:rPr>
      <w:sz w:val="27"/>
      <w:szCs w:val="27"/>
    </w:rPr>
  </w:style>
  <w:style w:type="character" w:customStyle="1" w:styleId="180">
    <w:name w:val="ca-431"/>
    <w:qFormat/>
    <w:uiPriority w:val="0"/>
    <w:rPr>
      <w:rFonts w:hint="eastAsia" w:ascii="宋体" w:hAnsi="宋体" w:eastAsia="宋体"/>
      <w:color w:val="000000"/>
      <w:sz w:val="44"/>
      <w:szCs w:val="44"/>
    </w:rPr>
  </w:style>
  <w:style w:type="character" w:customStyle="1" w:styleId="181">
    <w:name w:val="by jerry Char Char"/>
    <w:qFormat/>
    <w:uiPriority w:val="0"/>
    <w:rPr>
      <w:rFonts w:eastAsia="宋体"/>
      <w:b/>
      <w:bCs/>
      <w:kern w:val="44"/>
      <w:sz w:val="32"/>
      <w:szCs w:val="44"/>
      <w:lang w:val="en-US" w:eastAsia="zh-CN" w:bidi="ar-SA"/>
    </w:rPr>
  </w:style>
  <w:style w:type="character" w:customStyle="1" w:styleId="182">
    <w:name w:val="ca-281"/>
    <w:qFormat/>
    <w:uiPriority w:val="0"/>
    <w:rPr>
      <w:rFonts w:hint="eastAsia" w:ascii="宋体" w:hAnsi="宋体" w:eastAsia="宋体"/>
      <w:color w:val="FF0000"/>
      <w:sz w:val="21"/>
      <w:szCs w:val="21"/>
    </w:rPr>
  </w:style>
  <w:style w:type="character" w:customStyle="1" w:styleId="183">
    <w:name w:val="页脚 Char1"/>
    <w:qFormat/>
    <w:uiPriority w:val="0"/>
    <w:rPr>
      <w:rFonts w:eastAsia="宋体"/>
      <w:kern w:val="2"/>
      <w:sz w:val="18"/>
      <w:szCs w:val="18"/>
      <w:lang w:val="en-US" w:eastAsia="zh-CN" w:bidi="ar-SA"/>
    </w:rPr>
  </w:style>
  <w:style w:type="character" w:customStyle="1" w:styleId="184">
    <w:name w:val="表正文 Char1"/>
    <w:qFormat/>
    <w:uiPriority w:val="0"/>
    <w:rPr>
      <w:rFonts w:eastAsia="宋体"/>
      <w:kern w:val="2"/>
      <w:sz w:val="21"/>
      <w:szCs w:val="24"/>
      <w:lang w:val="en-US" w:eastAsia="zh-CN" w:bidi="ar-SA"/>
    </w:rPr>
  </w:style>
  <w:style w:type="character" w:customStyle="1" w:styleId="185">
    <w:name w:val="批注文字 字符1"/>
    <w:link w:val="25"/>
    <w:qFormat/>
    <w:uiPriority w:val="0"/>
    <w:rPr>
      <w:rFonts w:ascii="Calibri" w:hAnsi="Calibri" w:eastAsia="宋体" w:cs="Times New Roman"/>
      <w:szCs w:val="24"/>
    </w:rPr>
  </w:style>
  <w:style w:type="character" w:customStyle="1" w:styleId="186">
    <w:name w:val="2nd level Char"/>
    <w:qFormat/>
    <w:uiPriority w:val="0"/>
    <w:rPr>
      <w:rFonts w:ascii="Arial" w:hAnsi="Arial" w:eastAsia="宋体"/>
      <w:b/>
      <w:bCs/>
      <w:kern w:val="2"/>
      <w:sz w:val="24"/>
      <w:szCs w:val="32"/>
      <w:lang w:val="en-US" w:eastAsia="zh-CN" w:bidi="ar-SA"/>
    </w:rPr>
  </w:style>
  <w:style w:type="character" w:customStyle="1" w:styleId="187">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88">
    <w:name w:val="ca-411"/>
    <w:qFormat/>
    <w:uiPriority w:val="0"/>
    <w:rPr>
      <w:rFonts w:hint="eastAsia" w:ascii="宋体" w:hAnsi="宋体" w:eastAsia="宋体"/>
      <w:b/>
      <w:bCs/>
      <w:color w:val="000000"/>
      <w:spacing w:val="-20"/>
      <w:sz w:val="32"/>
      <w:szCs w:val="32"/>
    </w:rPr>
  </w:style>
  <w:style w:type="character" w:customStyle="1" w:styleId="189">
    <w:name w:val="ca-151"/>
    <w:qFormat/>
    <w:uiPriority w:val="0"/>
    <w:rPr>
      <w:rFonts w:hint="eastAsia" w:ascii="宋体" w:hAnsi="宋体" w:eastAsia="宋体"/>
      <w:caps/>
      <w:color w:val="000000"/>
      <w:sz w:val="24"/>
      <w:szCs w:val="24"/>
    </w:rPr>
  </w:style>
  <w:style w:type="character" w:customStyle="1" w:styleId="190">
    <w:name w:val="ca-421"/>
    <w:qFormat/>
    <w:uiPriority w:val="0"/>
    <w:rPr>
      <w:rFonts w:hint="eastAsia" w:ascii="宋体" w:hAnsi="宋体" w:eastAsia="宋体"/>
      <w:color w:val="000000"/>
      <w:sz w:val="36"/>
      <w:szCs w:val="36"/>
    </w:rPr>
  </w:style>
  <w:style w:type="character" w:customStyle="1" w:styleId="191">
    <w:name w:val="ca-491"/>
    <w:qFormat/>
    <w:uiPriority w:val="0"/>
    <w:rPr>
      <w:rFonts w:hint="eastAsia" w:ascii="宋体" w:hAnsi="宋体" w:eastAsia="宋体"/>
      <w:spacing w:val="0"/>
      <w:sz w:val="32"/>
      <w:szCs w:val="32"/>
    </w:rPr>
  </w:style>
  <w:style w:type="character" w:customStyle="1" w:styleId="192">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93">
    <w:name w:val="ca-201"/>
    <w:qFormat/>
    <w:uiPriority w:val="0"/>
    <w:rPr>
      <w:rFonts w:hint="default" w:ascii="??" w:hAnsi="??"/>
      <w:color w:val="000000"/>
      <w:sz w:val="18"/>
      <w:szCs w:val="18"/>
    </w:rPr>
  </w:style>
  <w:style w:type="character" w:customStyle="1" w:styleId="194">
    <w:name w:val="ca-391"/>
    <w:qFormat/>
    <w:uiPriority w:val="0"/>
    <w:rPr>
      <w:rFonts w:hint="eastAsia" w:ascii="宋体" w:hAnsi="宋体" w:eastAsia="宋体"/>
      <w:b/>
      <w:bCs/>
      <w:color w:val="000000"/>
      <w:spacing w:val="-20"/>
      <w:sz w:val="28"/>
      <w:szCs w:val="28"/>
    </w:rPr>
  </w:style>
  <w:style w:type="character" w:customStyle="1" w:styleId="195">
    <w:name w:val="ca-191"/>
    <w:qFormat/>
    <w:uiPriority w:val="0"/>
    <w:rPr>
      <w:rFonts w:hint="default" w:ascii="Times New Roman" w:hAnsi="Times New Roman" w:cs="Times New Roman"/>
      <w:sz w:val="18"/>
      <w:szCs w:val="18"/>
    </w:rPr>
  </w:style>
  <w:style w:type="character" w:customStyle="1" w:styleId="196">
    <w:name w:val="ca-501"/>
    <w:qFormat/>
    <w:uiPriority w:val="0"/>
    <w:rPr>
      <w:rFonts w:hint="eastAsia" w:ascii="宋体" w:hAnsi="宋体" w:eastAsia="宋体"/>
      <w:spacing w:val="0"/>
      <w:sz w:val="24"/>
      <w:szCs w:val="24"/>
    </w:rPr>
  </w:style>
  <w:style w:type="character" w:customStyle="1" w:styleId="197">
    <w:name w:val="ca-410"/>
    <w:qFormat/>
    <w:uiPriority w:val="0"/>
    <w:rPr>
      <w:rFonts w:hint="eastAsia" w:ascii="宋体" w:hAnsi="宋体" w:eastAsia="宋体"/>
      <w:b/>
      <w:bCs/>
      <w:color w:val="000000"/>
      <w:spacing w:val="-20"/>
      <w:sz w:val="48"/>
      <w:szCs w:val="48"/>
    </w:rPr>
  </w:style>
  <w:style w:type="character" w:customStyle="1" w:styleId="198">
    <w:name w:val="ca-241"/>
    <w:qFormat/>
    <w:uiPriority w:val="0"/>
    <w:rPr>
      <w:rFonts w:hint="eastAsia" w:ascii="宋体" w:hAnsi="宋体" w:eastAsia="宋体"/>
      <w:sz w:val="24"/>
      <w:szCs w:val="24"/>
    </w:rPr>
  </w:style>
  <w:style w:type="character" w:customStyle="1" w:styleId="199">
    <w:name w:val="页码1"/>
    <w:qFormat/>
    <w:uiPriority w:val="0"/>
  </w:style>
  <w:style w:type="character" w:customStyle="1" w:styleId="200">
    <w:name w:val="ca-231"/>
    <w:qFormat/>
    <w:uiPriority w:val="0"/>
    <w:rPr>
      <w:rFonts w:hint="default" w:ascii="Times New Roman" w:hAnsi="Times New Roman" w:cs="Times New Roman"/>
      <w:sz w:val="21"/>
      <w:szCs w:val="21"/>
    </w:rPr>
  </w:style>
  <w:style w:type="character" w:customStyle="1" w:styleId="201">
    <w:name w:val="apple-style-span"/>
    <w:qFormat/>
    <w:uiPriority w:val="0"/>
  </w:style>
  <w:style w:type="character" w:customStyle="1" w:styleId="202">
    <w:name w:val="ca-521"/>
    <w:qFormat/>
    <w:uiPriority w:val="0"/>
    <w:rPr>
      <w:rFonts w:hint="eastAsia" w:ascii="宋体" w:hAnsi="宋体" w:eastAsia="宋体"/>
      <w:b/>
      <w:bCs/>
      <w:spacing w:val="-20"/>
      <w:sz w:val="36"/>
      <w:szCs w:val="36"/>
    </w:rPr>
  </w:style>
  <w:style w:type="character" w:customStyle="1" w:styleId="203">
    <w:name w:val="ca-291"/>
    <w:qFormat/>
    <w:uiPriority w:val="0"/>
    <w:rPr>
      <w:rFonts w:hint="eastAsia" w:ascii="宋体" w:hAnsi="宋体" w:eastAsia="宋体"/>
      <w:color w:val="7030A0"/>
      <w:sz w:val="21"/>
      <w:szCs w:val="21"/>
    </w:rPr>
  </w:style>
  <w:style w:type="character" w:customStyle="1" w:styleId="204">
    <w:name w:val="Footer-Even Char"/>
    <w:qFormat/>
    <w:uiPriority w:val="0"/>
    <w:rPr>
      <w:rFonts w:eastAsia="宋体"/>
      <w:kern w:val="2"/>
      <w:sz w:val="18"/>
      <w:szCs w:val="18"/>
      <w:lang w:val="en-US" w:eastAsia="zh-CN" w:bidi="ar-SA"/>
    </w:rPr>
  </w:style>
  <w:style w:type="character" w:customStyle="1" w:styleId="205">
    <w:name w:val="正文文本 3 字符1"/>
    <w:link w:val="28"/>
    <w:qFormat/>
    <w:uiPriority w:val="0"/>
    <w:rPr>
      <w:rFonts w:ascii="宋体" w:hAnsi="Calibri" w:eastAsia="宋体" w:cs="Times New Roman"/>
      <w:sz w:val="24"/>
      <w:szCs w:val="20"/>
    </w:rPr>
  </w:style>
  <w:style w:type="character" w:customStyle="1" w:styleId="206">
    <w:name w:val="Char Char9"/>
    <w:qFormat/>
    <w:uiPriority w:val="0"/>
    <w:rPr>
      <w:rFonts w:eastAsia="宋体"/>
      <w:color w:val="000000"/>
      <w:kern w:val="2"/>
      <w:sz w:val="24"/>
      <w:lang w:val="en-US" w:eastAsia="zh-CN" w:bidi="ar-SA"/>
    </w:rPr>
  </w:style>
  <w:style w:type="character" w:customStyle="1" w:styleId="207">
    <w:name w:val="Body Text Indent Char"/>
    <w:semiHidden/>
    <w:qFormat/>
    <w:locked/>
    <w:uiPriority w:val="0"/>
    <w:rPr>
      <w:rFonts w:eastAsia="宋体" w:cs="Times New Roman"/>
      <w:kern w:val="2"/>
      <w:sz w:val="24"/>
      <w:szCs w:val="24"/>
      <w:lang w:val="en-US" w:eastAsia="zh-CN" w:bidi="ar-SA"/>
    </w:rPr>
  </w:style>
  <w:style w:type="character" w:customStyle="1" w:styleId="208">
    <w:name w:val="ca-101"/>
    <w:qFormat/>
    <w:uiPriority w:val="0"/>
    <w:rPr>
      <w:rFonts w:hint="default" w:ascii="Times New Roman" w:hAnsi="Times New Roman" w:cs="Times New Roman"/>
      <w:color w:val="000000"/>
      <w:sz w:val="52"/>
      <w:szCs w:val="52"/>
    </w:rPr>
  </w:style>
  <w:style w:type="character" w:customStyle="1" w:styleId="209">
    <w:name w:val="ca-441"/>
    <w:qFormat/>
    <w:uiPriority w:val="0"/>
    <w:rPr>
      <w:rFonts w:hint="eastAsia" w:ascii="宋体" w:hAnsi="宋体" w:eastAsia="宋体"/>
      <w:color w:val="000000"/>
      <w:sz w:val="52"/>
      <w:szCs w:val="52"/>
    </w:rPr>
  </w:style>
  <w:style w:type="character" w:customStyle="1" w:styleId="210">
    <w:name w:val="ca-81"/>
    <w:qFormat/>
    <w:uiPriority w:val="0"/>
    <w:rPr>
      <w:rFonts w:hint="eastAsia" w:ascii="宋体" w:hAnsi="宋体" w:eastAsia="宋体"/>
      <w:color w:val="000000"/>
      <w:sz w:val="28"/>
      <w:szCs w:val="28"/>
    </w:rPr>
  </w:style>
  <w:style w:type="character" w:customStyle="1" w:styleId="211">
    <w:name w:val="正文首行缩进 Char"/>
    <w:qFormat/>
    <w:uiPriority w:val="0"/>
  </w:style>
  <w:style w:type="character" w:customStyle="1" w:styleId="212">
    <w:name w:val="正文文字4 Char Char"/>
    <w:uiPriority w:val="0"/>
    <w:rPr>
      <w:rFonts w:eastAsia="宋体"/>
      <w:kern w:val="2"/>
      <w:sz w:val="21"/>
      <w:szCs w:val="24"/>
      <w:lang w:val="en-US" w:eastAsia="zh-CN" w:bidi="ar-SA"/>
    </w:rPr>
  </w:style>
  <w:style w:type="character" w:customStyle="1" w:styleId="213">
    <w:name w:val="style91"/>
    <w:qFormat/>
    <w:uiPriority w:val="0"/>
    <w:rPr>
      <w:sz w:val="23"/>
      <w:szCs w:val="23"/>
    </w:rPr>
  </w:style>
  <w:style w:type="character" w:customStyle="1" w:styleId="214">
    <w:name w:val="ca-361"/>
    <w:qFormat/>
    <w:uiPriority w:val="0"/>
    <w:rPr>
      <w:rFonts w:hint="eastAsia" w:ascii="宋体" w:hAnsi="宋体" w:eastAsia="宋体"/>
      <w:b/>
      <w:bCs/>
      <w:spacing w:val="-20"/>
      <w:sz w:val="21"/>
      <w:szCs w:val="21"/>
    </w:rPr>
  </w:style>
  <w:style w:type="character" w:customStyle="1" w:styleId="215">
    <w:name w:val="ca-141"/>
    <w:qFormat/>
    <w:uiPriority w:val="0"/>
    <w:rPr>
      <w:rFonts w:hint="default" w:ascii="Times New Roman" w:hAnsi="Times New Roman" w:cs="Times New Roman"/>
      <w:color w:val="000000"/>
      <w:sz w:val="24"/>
      <w:szCs w:val="24"/>
    </w:rPr>
  </w:style>
  <w:style w:type="character" w:customStyle="1" w:styleId="216">
    <w:name w:val="Char Char1"/>
    <w:qFormat/>
    <w:uiPriority w:val="0"/>
    <w:rPr>
      <w:rFonts w:ascii="Arial" w:hAnsi="Arial" w:eastAsia="黑体"/>
      <w:b/>
      <w:bCs/>
      <w:kern w:val="2"/>
      <w:sz w:val="32"/>
      <w:szCs w:val="32"/>
      <w:lang w:val="en-US" w:eastAsia="zh-CN" w:bidi="ar-SA"/>
    </w:rPr>
  </w:style>
  <w:style w:type="character" w:customStyle="1" w:styleId="217">
    <w:name w:val="Heading 3 - old Char"/>
    <w:qFormat/>
    <w:uiPriority w:val="0"/>
    <w:rPr>
      <w:rFonts w:eastAsia="宋体"/>
      <w:b/>
      <w:bCs/>
      <w:kern w:val="2"/>
      <w:sz w:val="21"/>
      <w:szCs w:val="32"/>
      <w:lang w:val="en-US" w:eastAsia="zh-CN" w:bidi="ar-SA"/>
    </w:rPr>
  </w:style>
  <w:style w:type="character" w:customStyle="1" w:styleId="218">
    <w:name w:val="ca-461"/>
    <w:qFormat/>
    <w:uiPriority w:val="0"/>
    <w:rPr>
      <w:rFonts w:hint="eastAsia" w:ascii="宋体" w:hAnsi="宋体" w:eastAsia="宋体"/>
      <w:color w:val="000000"/>
      <w:spacing w:val="-20"/>
      <w:sz w:val="28"/>
      <w:szCs w:val="28"/>
    </w:rPr>
  </w:style>
  <w:style w:type="character" w:customStyle="1" w:styleId="219">
    <w:name w:val="批注文字 Char"/>
    <w:qFormat/>
    <w:uiPriority w:val="0"/>
    <w:rPr>
      <w:rFonts w:ascii="Times New Roman" w:hAnsi="Times New Roman"/>
      <w:kern w:val="2"/>
      <w:sz w:val="21"/>
      <w:szCs w:val="24"/>
    </w:rPr>
  </w:style>
  <w:style w:type="character" w:customStyle="1" w:styleId="220">
    <w:name w:val="ca-321"/>
    <w:qFormat/>
    <w:uiPriority w:val="0"/>
    <w:rPr>
      <w:rFonts w:hint="eastAsia" w:ascii="宋体" w:hAnsi="宋体" w:eastAsia="宋体"/>
      <w:b/>
      <w:bCs/>
      <w:color w:val="C00000"/>
      <w:spacing w:val="-20"/>
      <w:sz w:val="21"/>
      <w:szCs w:val="21"/>
    </w:rPr>
  </w:style>
  <w:style w:type="character" w:customStyle="1" w:styleId="221">
    <w:name w:val="ca-511"/>
    <w:qFormat/>
    <w:uiPriority w:val="0"/>
    <w:rPr>
      <w:rFonts w:hint="default" w:ascii="Times New Roman" w:hAnsi="Times New Roman" w:cs="Times New Roman"/>
      <w:b/>
      <w:bCs/>
      <w:color w:val="000000"/>
      <w:spacing w:val="-20"/>
      <w:sz w:val="32"/>
      <w:szCs w:val="32"/>
    </w:rPr>
  </w:style>
  <w:style w:type="character" w:customStyle="1" w:styleId="222">
    <w:name w:val="Char Char12"/>
    <w:qFormat/>
    <w:uiPriority w:val="0"/>
    <w:rPr>
      <w:rFonts w:ascii="Arial" w:hAnsi="Arial" w:eastAsia="宋体"/>
      <w:b/>
      <w:sz w:val="32"/>
      <w:lang w:val="en-US" w:eastAsia="zh-CN" w:bidi="ar-SA"/>
    </w:rPr>
  </w:style>
  <w:style w:type="character" w:customStyle="1" w:styleId="223">
    <w:name w:val="正文文本缩进 2 Char"/>
    <w:qFormat/>
    <w:uiPriority w:val="0"/>
    <w:rPr>
      <w:rFonts w:ascii="Times New Roman" w:hAnsi="Times New Roman" w:eastAsia="宋体" w:cs="Times New Roman"/>
      <w:szCs w:val="24"/>
    </w:rPr>
  </w:style>
  <w:style w:type="character" w:customStyle="1" w:styleId="224">
    <w:name w:val="批注主题 Char"/>
    <w:qFormat/>
    <w:uiPriority w:val="0"/>
    <w:rPr>
      <w:rFonts w:ascii="Times New Roman" w:hAnsi="Times New Roman"/>
      <w:b/>
      <w:bCs/>
      <w:kern w:val="2"/>
      <w:sz w:val="21"/>
      <w:szCs w:val="24"/>
    </w:rPr>
  </w:style>
  <w:style w:type="character" w:customStyle="1" w:styleId="225">
    <w:name w:val="纯文本 字符1"/>
    <w:link w:val="39"/>
    <w:qFormat/>
    <w:uiPriority w:val="0"/>
    <w:rPr>
      <w:rFonts w:ascii="宋体" w:hAnsi="Courier New" w:eastAsia="宋体" w:cs="Courier New"/>
      <w:szCs w:val="21"/>
    </w:rPr>
  </w:style>
  <w:style w:type="character" w:customStyle="1" w:styleId="226">
    <w:name w:val="正文文本缩进 字符1"/>
    <w:link w:val="31"/>
    <w:qFormat/>
    <w:uiPriority w:val="0"/>
    <w:rPr>
      <w:rFonts w:ascii="Calibri" w:hAnsi="Calibri" w:eastAsia="宋体" w:cs="Times New Roman"/>
      <w:szCs w:val="24"/>
    </w:rPr>
  </w:style>
  <w:style w:type="character" w:customStyle="1" w:styleId="227">
    <w:name w:val="ca-311"/>
    <w:qFormat/>
    <w:uiPriority w:val="0"/>
    <w:rPr>
      <w:rFonts w:hint="default" w:ascii="??" w:hAnsi="??"/>
      <w:color w:val="000000"/>
      <w:sz w:val="21"/>
      <w:szCs w:val="21"/>
    </w:rPr>
  </w:style>
  <w:style w:type="character" w:customStyle="1" w:styleId="228">
    <w:name w:val="ca-531"/>
    <w:qFormat/>
    <w:uiPriority w:val="0"/>
    <w:rPr>
      <w:rFonts w:hint="default" w:ascii="Times New Roman" w:hAnsi="Times New Roman" w:cs="Times New Roman"/>
      <w:b/>
      <w:bCs/>
      <w:spacing w:val="-20"/>
      <w:sz w:val="36"/>
      <w:szCs w:val="36"/>
    </w:rPr>
  </w:style>
  <w:style w:type="character" w:customStyle="1" w:styleId="229">
    <w:name w:val="ca-111"/>
    <w:qFormat/>
    <w:uiPriority w:val="0"/>
    <w:rPr>
      <w:rFonts w:hint="default" w:ascii="Times New Roman" w:hAnsi="Times New Roman" w:cs="Times New Roman"/>
      <w:color w:val="000000"/>
      <w:sz w:val="30"/>
      <w:szCs w:val="30"/>
    </w:rPr>
  </w:style>
  <w:style w:type="character" w:customStyle="1" w:styleId="230">
    <w:name w:val="日期 Char"/>
    <w:qFormat/>
    <w:uiPriority w:val="0"/>
    <w:rPr>
      <w:rFonts w:ascii="Times New Roman" w:hAnsi="Times New Roman"/>
      <w:kern w:val="2"/>
      <w:sz w:val="21"/>
      <w:szCs w:val="24"/>
    </w:rPr>
  </w:style>
  <w:style w:type="character" w:customStyle="1" w:styleId="231">
    <w:name w:val="ca-331"/>
    <w:qFormat/>
    <w:uiPriority w:val="0"/>
    <w:rPr>
      <w:rFonts w:hint="eastAsia" w:ascii="宋体" w:hAnsi="宋体" w:eastAsia="宋体"/>
      <w:b/>
      <w:bCs/>
      <w:color w:val="002060"/>
      <w:spacing w:val="-20"/>
      <w:sz w:val="20"/>
      <w:szCs w:val="20"/>
    </w:rPr>
  </w:style>
  <w:style w:type="character" w:customStyle="1" w:styleId="232">
    <w:name w:val="ca-251"/>
    <w:qFormat/>
    <w:uiPriority w:val="0"/>
    <w:rPr>
      <w:rFonts w:hint="default" w:ascii="Times New Roman" w:hAnsi="Times New Roman" w:cs="Times New Roman"/>
      <w:sz w:val="21"/>
      <w:szCs w:val="21"/>
    </w:rPr>
  </w:style>
  <w:style w:type="character" w:customStyle="1" w:styleId="233">
    <w:name w:val="日期 字符1"/>
    <w:link w:val="44"/>
    <w:qFormat/>
    <w:uiPriority w:val="0"/>
    <w:rPr>
      <w:rFonts w:ascii="Calibri" w:hAnsi="Calibri" w:eastAsia="仿宋_GB2312" w:cs="Times New Roman"/>
      <w:sz w:val="28"/>
      <w:szCs w:val="20"/>
    </w:rPr>
  </w:style>
  <w:style w:type="character" w:customStyle="1" w:styleId="234">
    <w:name w:val="ca-401"/>
    <w:qFormat/>
    <w:uiPriority w:val="0"/>
    <w:rPr>
      <w:rFonts w:hint="default" w:ascii="Times New Roman" w:hAnsi="Times New Roman" w:cs="Times New Roman"/>
      <w:sz w:val="20"/>
      <w:szCs w:val="20"/>
    </w:rPr>
  </w:style>
  <w:style w:type="character" w:customStyle="1" w:styleId="235">
    <w:name w:val="手改 Char Char"/>
    <w:qFormat/>
    <w:uiPriority w:val="0"/>
    <w:rPr>
      <w:rFonts w:eastAsia="宋体"/>
      <w:kern w:val="2"/>
      <w:sz w:val="21"/>
      <w:szCs w:val="24"/>
      <w:lang w:val="en-US" w:eastAsia="zh-CN" w:bidi="ar-SA"/>
    </w:rPr>
  </w:style>
  <w:style w:type="character" w:customStyle="1" w:styleId="236">
    <w:name w:val="ca-210"/>
    <w:qFormat/>
    <w:uiPriority w:val="0"/>
    <w:rPr>
      <w:rFonts w:hint="default" w:ascii="Times New Roman" w:hAnsi="Times New Roman" w:cs="Times New Roman"/>
      <w:color w:val="000000"/>
      <w:sz w:val="36"/>
      <w:szCs w:val="36"/>
    </w:rPr>
  </w:style>
  <w:style w:type="character" w:customStyle="1" w:styleId="237">
    <w:name w:val="批注文字 Char2"/>
    <w:semiHidden/>
    <w:qFormat/>
    <w:uiPriority w:val="99"/>
    <w:rPr>
      <w:kern w:val="2"/>
      <w:sz w:val="21"/>
      <w:szCs w:val="22"/>
    </w:rPr>
  </w:style>
  <w:style w:type="character" w:customStyle="1" w:styleId="238">
    <w:name w:val="尾注文本 Char1"/>
    <w:qFormat/>
    <w:uiPriority w:val="99"/>
    <w:rPr>
      <w:kern w:val="2"/>
      <w:sz w:val="21"/>
      <w:szCs w:val="22"/>
    </w:rPr>
  </w:style>
  <w:style w:type="character" w:customStyle="1" w:styleId="239">
    <w:name w:val="纯文本 Char1"/>
    <w:qFormat/>
    <w:uiPriority w:val="99"/>
    <w:rPr>
      <w:rFonts w:ascii="宋体" w:hAnsi="Courier New" w:cs="Courier New"/>
      <w:kern w:val="2"/>
      <w:sz w:val="21"/>
      <w:szCs w:val="21"/>
    </w:rPr>
  </w:style>
  <w:style w:type="character" w:customStyle="1" w:styleId="240">
    <w:name w:val="批注主题 Char2"/>
    <w:semiHidden/>
    <w:qFormat/>
    <w:uiPriority w:val="99"/>
    <w:rPr>
      <w:b/>
      <w:bCs/>
      <w:kern w:val="2"/>
      <w:sz w:val="21"/>
      <w:szCs w:val="22"/>
    </w:rPr>
  </w:style>
  <w:style w:type="character" w:customStyle="1" w:styleId="241">
    <w:name w:val="正文文本缩进 3 Char1"/>
    <w:qFormat/>
    <w:uiPriority w:val="0"/>
    <w:rPr>
      <w:kern w:val="2"/>
      <w:sz w:val="16"/>
      <w:szCs w:val="16"/>
    </w:rPr>
  </w:style>
  <w:style w:type="character" w:customStyle="1" w:styleId="242">
    <w:name w:val="文档结构图 Char1"/>
    <w:semiHidden/>
    <w:qFormat/>
    <w:uiPriority w:val="99"/>
    <w:rPr>
      <w:rFonts w:ascii="宋体"/>
      <w:kern w:val="2"/>
      <w:sz w:val="18"/>
      <w:szCs w:val="18"/>
    </w:rPr>
  </w:style>
  <w:style w:type="character" w:customStyle="1" w:styleId="243">
    <w:name w:val="批注框文本 Char1"/>
    <w:qFormat/>
    <w:uiPriority w:val="0"/>
    <w:rPr>
      <w:kern w:val="2"/>
      <w:sz w:val="18"/>
      <w:szCs w:val="18"/>
    </w:rPr>
  </w:style>
  <w:style w:type="character" w:customStyle="1" w:styleId="244">
    <w:name w:val="日期 Char2"/>
    <w:semiHidden/>
    <w:qFormat/>
    <w:uiPriority w:val="99"/>
    <w:rPr>
      <w:kern w:val="2"/>
      <w:sz w:val="21"/>
      <w:szCs w:val="22"/>
    </w:rPr>
  </w:style>
  <w:style w:type="character" w:customStyle="1" w:styleId="245">
    <w:name w:val="正文文本 Char1"/>
    <w:qFormat/>
    <w:uiPriority w:val="0"/>
    <w:rPr>
      <w:kern w:val="2"/>
      <w:sz w:val="21"/>
      <w:szCs w:val="22"/>
    </w:rPr>
  </w:style>
  <w:style w:type="character" w:customStyle="1" w:styleId="246">
    <w:name w:val="正文文本缩进 Char1"/>
    <w:semiHidden/>
    <w:qFormat/>
    <w:uiPriority w:val="0"/>
    <w:rPr>
      <w:kern w:val="2"/>
      <w:sz w:val="21"/>
      <w:szCs w:val="22"/>
    </w:rPr>
  </w:style>
  <w:style w:type="character" w:customStyle="1" w:styleId="247">
    <w:name w:val="脚注文本 Char1"/>
    <w:qFormat/>
    <w:uiPriority w:val="99"/>
    <w:rPr>
      <w:kern w:val="2"/>
      <w:sz w:val="18"/>
      <w:szCs w:val="18"/>
    </w:rPr>
  </w:style>
  <w:style w:type="character" w:customStyle="1" w:styleId="248">
    <w:name w:val="正文首行缩进 Char2"/>
    <w:basedOn w:val="245"/>
    <w:semiHidden/>
    <w:qFormat/>
    <w:uiPriority w:val="99"/>
    <w:rPr>
      <w:kern w:val="2"/>
      <w:sz w:val="21"/>
      <w:szCs w:val="22"/>
    </w:rPr>
  </w:style>
  <w:style w:type="character" w:customStyle="1" w:styleId="249">
    <w:name w:val="正文文本缩进 2 Char2"/>
    <w:semiHidden/>
    <w:qFormat/>
    <w:uiPriority w:val="99"/>
    <w:rPr>
      <w:kern w:val="2"/>
      <w:sz w:val="21"/>
      <w:szCs w:val="22"/>
    </w:rPr>
  </w:style>
  <w:style w:type="character" w:customStyle="1" w:styleId="250">
    <w:name w:val="正文文本 3 Char1"/>
    <w:semiHidden/>
    <w:qFormat/>
    <w:uiPriority w:val="99"/>
    <w:rPr>
      <w:kern w:val="2"/>
      <w:sz w:val="16"/>
      <w:szCs w:val="16"/>
    </w:rPr>
  </w:style>
  <w:style w:type="paragraph" w:customStyle="1" w:styleId="251">
    <w:name w:val="Char Char Char Char Char Char"/>
    <w:basedOn w:val="1"/>
    <w:qFormat/>
    <w:uiPriority w:val="0"/>
  </w:style>
  <w:style w:type="paragraph" w:customStyle="1" w:styleId="252">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53">
    <w:name w:val="正文文本 2 字符1"/>
    <w:link w:val="67"/>
    <w:qFormat/>
    <w:uiPriority w:val="0"/>
    <w:rPr>
      <w:rFonts w:ascii="Calibri" w:hAnsi="Calibri" w:eastAsia="宋体" w:cs="Times New Roman"/>
    </w:rPr>
  </w:style>
  <w:style w:type="paragraph" w:customStyle="1" w:styleId="254">
    <w:name w:val="ca-53"/>
    <w:basedOn w:val="1"/>
    <w:qFormat/>
    <w:uiPriority w:val="0"/>
    <w:pPr>
      <w:widowControl/>
      <w:jc w:val="left"/>
    </w:pPr>
    <w:rPr>
      <w:b/>
      <w:bCs/>
      <w:spacing w:val="-20"/>
      <w:kern w:val="0"/>
      <w:sz w:val="36"/>
      <w:szCs w:val="36"/>
    </w:rPr>
  </w:style>
  <w:style w:type="paragraph" w:customStyle="1" w:styleId="255">
    <w:name w:val="样式 正文缩进正文（首行缩进两字）特点ALT+Z表正文正文非缩进四号段1Normal Indent Char2...4"/>
    <w:basedOn w:val="31"/>
    <w:qFormat/>
    <w:uiPriority w:val="0"/>
    <w:pPr>
      <w:spacing w:after="0"/>
      <w:ind w:left="0" w:leftChars="0" w:firstLine="570"/>
    </w:pPr>
    <w:rPr>
      <w:sz w:val="28"/>
      <w:szCs w:val="20"/>
    </w:rPr>
  </w:style>
  <w:style w:type="paragraph" w:customStyle="1" w:styleId="256">
    <w:name w:val="pa-66"/>
    <w:basedOn w:val="1"/>
    <w:qFormat/>
    <w:uiPriority w:val="0"/>
    <w:pPr>
      <w:widowControl/>
      <w:spacing w:line="240" w:lineRule="atLeast"/>
      <w:ind w:firstLine="200"/>
    </w:pPr>
    <w:rPr>
      <w:rFonts w:ascii="宋体" w:hAnsi="宋体" w:cs="宋体"/>
      <w:kern w:val="0"/>
      <w:sz w:val="24"/>
    </w:rPr>
  </w:style>
  <w:style w:type="paragraph" w:customStyle="1" w:styleId="257">
    <w:name w:val="ca-18"/>
    <w:basedOn w:val="1"/>
    <w:qFormat/>
    <w:uiPriority w:val="0"/>
    <w:pPr>
      <w:widowControl/>
      <w:jc w:val="left"/>
    </w:pPr>
    <w:rPr>
      <w:rFonts w:ascii="宋体" w:hAnsi="宋体" w:cs="宋体"/>
      <w:color w:val="000000"/>
      <w:kern w:val="0"/>
      <w:sz w:val="18"/>
      <w:szCs w:val="18"/>
    </w:rPr>
  </w:style>
  <w:style w:type="paragraph" w:customStyle="1" w:styleId="258">
    <w:name w:val="pa-114"/>
    <w:basedOn w:val="1"/>
    <w:qFormat/>
    <w:uiPriority w:val="0"/>
    <w:pPr>
      <w:widowControl/>
      <w:spacing w:line="280" w:lineRule="atLeast"/>
      <w:ind w:firstLine="2220"/>
    </w:pPr>
    <w:rPr>
      <w:rFonts w:ascii="宋体" w:hAnsi="宋体" w:cs="宋体"/>
      <w:kern w:val="0"/>
      <w:sz w:val="24"/>
    </w:rPr>
  </w:style>
  <w:style w:type="paragraph" w:customStyle="1" w:styleId="259">
    <w:name w:val="pa-130"/>
    <w:basedOn w:val="1"/>
    <w:uiPriority w:val="0"/>
    <w:pPr>
      <w:widowControl/>
      <w:spacing w:line="300" w:lineRule="atLeast"/>
      <w:jc w:val="left"/>
    </w:pPr>
    <w:rPr>
      <w:rFonts w:ascii="宋体" w:hAnsi="宋体" w:cs="宋体"/>
      <w:kern w:val="0"/>
      <w:sz w:val="24"/>
    </w:rPr>
  </w:style>
  <w:style w:type="paragraph" w:customStyle="1" w:styleId="260">
    <w:name w:val="pa-50"/>
    <w:basedOn w:val="1"/>
    <w:qFormat/>
    <w:uiPriority w:val="0"/>
    <w:pPr>
      <w:widowControl/>
      <w:spacing w:line="280" w:lineRule="atLeast"/>
      <w:ind w:hanging="200"/>
      <w:jc w:val="center"/>
    </w:pPr>
    <w:rPr>
      <w:rFonts w:ascii="宋体" w:hAnsi="宋体" w:cs="宋体"/>
      <w:kern w:val="0"/>
      <w:sz w:val="24"/>
    </w:rPr>
  </w:style>
  <w:style w:type="paragraph" w:customStyle="1" w:styleId="261">
    <w:name w:val="ca-10"/>
    <w:basedOn w:val="1"/>
    <w:qFormat/>
    <w:uiPriority w:val="0"/>
    <w:pPr>
      <w:widowControl/>
      <w:jc w:val="left"/>
    </w:pPr>
    <w:rPr>
      <w:color w:val="000000"/>
      <w:kern w:val="0"/>
      <w:sz w:val="52"/>
      <w:szCs w:val="52"/>
    </w:rPr>
  </w:style>
  <w:style w:type="paragraph" w:customStyle="1" w:styleId="262">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63">
    <w:name w:val="Char Char Char Char"/>
    <w:basedOn w:val="1"/>
    <w:qFormat/>
    <w:uiPriority w:val="0"/>
  </w:style>
  <w:style w:type="paragraph" w:customStyle="1" w:styleId="264">
    <w:name w:val="ca-15"/>
    <w:basedOn w:val="1"/>
    <w:qFormat/>
    <w:uiPriority w:val="0"/>
    <w:pPr>
      <w:widowControl/>
      <w:jc w:val="left"/>
    </w:pPr>
    <w:rPr>
      <w:rFonts w:ascii="宋体" w:hAnsi="宋体" w:cs="宋体"/>
      <w:caps/>
      <w:color w:val="000000"/>
      <w:kern w:val="0"/>
      <w:sz w:val="24"/>
    </w:rPr>
  </w:style>
  <w:style w:type="paragraph" w:customStyle="1" w:styleId="265">
    <w:name w:val="pa-21"/>
    <w:basedOn w:val="1"/>
    <w:qFormat/>
    <w:uiPriority w:val="0"/>
    <w:pPr>
      <w:widowControl/>
      <w:spacing w:line="240" w:lineRule="atLeast"/>
      <w:ind w:firstLine="420"/>
    </w:pPr>
    <w:rPr>
      <w:rFonts w:ascii="宋体" w:hAnsi="宋体" w:cs="宋体"/>
      <w:kern w:val="0"/>
      <w:sz w:val="24"/>
    </w:rPr>
  </w:style>
  <w:style w:type="paragraph" w:customStyle="1" w:styleId="266">
    <w:name w:val="ca-46"/>
    <w:basedOn w:val="1"/>
    <w:qFormat/>
    <w:uiPriority w:val="0"/>
    <w:pPr>
      <w:widowControl/>
      <w:jc w:val="left"/>
    </w:pPr>
    <w:rPr>
      <w:rFonts w:ascii="宋体" w:hAnsi="宋体" w:cs="宋体"/>
      <w:color w:val="000000"/>
      <w:spacing w:val="-20"/>
      <w:kern w:val="0"/>
      <w:sz w:val="28"/>
      <w:szCs w:val="28"/>
    </w:rPr>
  </w:style>
  <w:style w:type="paragraph" w:customStyle="1" w:styleId="267">
    <w:name w:val="pa-120"/>
    <w:basedOn w:val="1"/>
    <w:uiPriority w:val="0"/>
    <w:pPr>
      <w:widowControl/>
      <w:spacing w:line="280" w:lineRule="atLeast"/>
      <w:jc w:val="right"/>
    </w:pPr>
    <w:rPr>
      <w:rFonts w:ascii="宋体" w:hAnsi="宋体" w:cs="宋体"/>
      <w:kern w:val="0"/>
      <w:sz w:val="24"/>
    </w:rPr>
  </w:style>
  <w:style w:type="paragraph" w:customStyle="1" w:styleId="268">
    <w:name w:val="Char1"/>
    <w:basedOn w:val="1"/>
    <w:qFormat/>
    <w:uiPriority w:val="0"/>
    <w:rPr>
      <w:szCs w:val="20"/>
    </w:rPr>
  </w:style>
  <w:style w:type="paragraph" w:customStyle="1" w:styleId="269">
    <w:name w:val="ca-39"/>
    <w:basedOn w:val="1"/>
    <w:uiPriority w:val="0"/>
    <w:pPr>
      <w:widowControl/>
      <w:jc w:val="left"/>
    </w:pPr>
    <w:rPr>
      <w:rFonts w:ascii="宋体" w:hAnsi="宋体" w:cs="宋体"/>
      <w:b/>
      <w:bCs/>
      <w:color w:val="000000"/>
      <w:spacing w:val="-20"/>
      <w:kern w:val="0"/>
      <w:sz w:val="28"/>
      <w:szCs w:val="28"/>
    </w:rPr>
  </w:style>
  <w:style w:type="paragraph" w:customStyle="1" w:styleId="270">
    <w:name w:val="ca-34"/>
    <w:basedOn w:val="1"/>
    <w:uiPriority w:val="0"/>
    <w:pPr>
      <w:widowControl/>
      <w:jc w:val="left"/>
    </w:pPr>
    <w:rPr>
      <w:rFonts w:ascii="宋体" w:hAnsi="宋体" w:cs="宋体"/>
      <w:color w:val="000000"/>
      <w:kern w:val="0"/>
      <w:sz w:val="20"/>
      <w:szCs w:val="20"/>
    </w:rPr>
  </w:style>
  <w:style w:type="paragraph" w:customStyle="1" w:styleId="271">
    <w:name w:val="ca-41"/>
    <w:basedOn w:val="1"/>
    <w:qFormat/>
    <w:uiPriority w:val="0"/>
    <w:pPr>
      <w:widowControl/>
      <w:jc w:val="left"/>
    </w:pPr>
    <w:rPr>
      <w:rFonts w:ascii="宋体" w:hAnsi="宋体" w:cs="宋体"/>
      <w:b/>
      <w:bCs/>
      <w:color w:val="000000"/>
      <w:spacing w:val="-20"/>
      <w:kern w:val="0"/>
      <w:sz w:val="32"/>
      <w:szCs w:val="32"/>
    </w:rPr>
  </w:style>
  <w:style w:type="paragraph" w:customStyle="1" w:styleId="272">
    <w:name w:val="pa-128"/>
    <w:basedOn w:val="1"/>
    <w:qFormat/>
    <w:uiPriority w:val="0"/>
    <w:pPr>
      <w:widowControl/>
      <w:spacing w:line="360" w:lineRule="atLeast"/>
      <w:jc w:val="center"/>
    </w:pPr>
    <w:rPr>
      <w:rFonts w:ascii="宋体" w:hAnsi="宋体" w:cs="宋体"/>
      <w:kern w:val="0"/>
      <w:sz w:val="24"/>
    </w:rPr>
  </w:style>
  <w:style w:type="paragraph" w:customStyle="1" w:styleId="273">
    <w:name w:val="pa-35"/>
    <w:basedOn w:val="1"/>
    <w:qFormat/>
    <w:uiPriority w:val="0"/>
    <w:pPr>
      <w:widowControl/>
      <w:spacing w:line="360" w:lineRule="atLeast"/>
      <w:jc w:val="left"/>
    </w:pPr>
    <w:rPr>
      <w:rFonts w:ascii="宋体" w:hAnsi="宋体" w:cs="宋体"/>
      <w:kern w:val="0"/>
      <w:sz w:val="24"/>
    </w:rPr>
  </w:style>
  <w:style w:type="paragraph" w:customStyle="1" w:styleId="274">
    <w:name w:val="ca-21"/>
    <w:basedOn w:val="1"/>
    <w:qFormat/>
    <w:uiPriority w:val="0"/>
    <w:pPr>
      <w:widowControl/>
      <w:jc w:val="left"/>
    </w:pPr>
    <w:rPr>
      <w:rFonts w:ascii="宋体" w:hAnsi="宋体" w:cs="宋体"/>
      <w:color w:val="000000"/>
      <w:kern w:val="0"/>
      <w:szCs w:val="21"/>
    </w:rPr>
  </w:style>
  <w:style w:type="paragraph" w:customStyle="1" w:styleId="275">
    <w:name w:val="样式1"/>
    <w:basedOn w:val="1"/>
    <w:link w:val="834"/>
    <w:qFormat/>
    <w:uiPriority w:val="0"/>
    <w:pPr>
      <w:spacing w:before="120" w:after="120" w:line="300" w:lineRule="auto"/>
    </w:pPr>
    <w:rPr>
      <w:rFonts w:ascii="宋体" w:hAnsi="宋体"/>
      <w:b/>
      <w:sz w:val="24"/>
      <w:szCs w:val="20"/>
    </w:rPr>
  </w:style>
  <w:style w:type="paragraph" w:customStyle="1" w:styleId="276">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77">
    <w:name w:val="pa-18"/>
    <w:basedOn w:val="1"/>
    <w:uiPriority w:val="0"/>
    <w:pPr>
      <w:widowControl/>
      <w:spacing w:line="240" w:lineRule="atLeast"/>
      <w:ind w:firstLine="20"/>
    </w:pPr>
    <w:rPr>
      <w:rFonts w:ascii="宋体" w:hAnsi="宋体" w:cs="宋体"/>
      <w:kern w:val="0"/>
      <w:sz w:val="24"/>
    </w:rPr>
  </w:style>
  <w:style w:type="paragraph" w:customStyle="1" w:styleId="278">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79">
    <w:name w:val="pa-131"/>
    <w:basedOn w:val="1"/>
    <w:qFormat/>
    <w:uiPriority w:val="0"/>
    <w:pPr>
      <w:widowControl/>
      <w:spacing w:line="280" w:lineRule="atLeast"/>
      <w:jc w:val="left"/>
    </w:pPr>
    <w:rPr>
      <w:rFonts w:ascii="宋体" w:hAnsi="宋体" w:cs="宋体"/>
      <w:kern w:val="0"/>
      <w:sz w:val="24"/>
    </w:rPr>
  </w:style>
  <w:style w:type="paragraph" w:customStyle="1" w:styleId="280">
    <w:name w:val="pa-118"/>
    <w:basedOn w:val="1"/>
    <w:qFormat/>
    <w:uiPriority w:val="0"/>
    <w:pPr>
      <w:widowControl/>
      <w:spacing w:line="480" w:lineRule="atLeast"/>
      <w:ind w:firstLine="1440"/>
    </w:pPr>
    <w:rPr>
      <w:rFonts w:ascii="宋体" w:hAnsi="宋体" w:cs="宋体"/>
      <w:kern w:val="0"/>
      <w:sz w:val="24"/>
    </w:rPr>
  </w:style>
  <w:style w:type="paragraph" w:customStyle="1" w:styleId="281">
    <w:name w:val="pa-123"/>
    <w:basedOn w:val="1"/>
    <w:uiPriority w:val="0"/>
    <w:pPr>
      <w:widowControl/>
      <w:spacing w:line="360" w:lineRule="atLeast"/>
    </w:pPr>
    <w:rPr>
      <w:rFonts w:ascii="宋体" w:hAnsi="宋体" w:cs="宋体"/>
      <w:kern w:val="0"/>
      <w:sz w:val="24"/>
    </w:rPr>
  </w:style>
  <w:style w:type="paragraph" w:customStyle="1" w:styleId="282">
    <w:name w:val="ca-3"/>
    <w:basedOn w:val="1"/>
    <w:qFormat/>
    <w:uiPriority w:val="0"/>
    <w:pPr>
      <w:widowControl/>
      <w:jc w:val="left"/>
    </w:pPr>
    <w:rPr>
      <w:b/>
      <w:bCs/>
      <w:color w:val="000000"/>
      <w:spacing w:val="-20"/>
      <w:kern w:val="0"/>
      <w:sz w:val="48"/>
      <w:szCs w:val="48"/>
    </w:rPr>
  </w:style>
  <w:style w:type="paragraph" w:customStyle="1" w:styleId="283">
    <w:name w:val="pa-111"/>
    <w:basedOn w:val="1"/>
    <w:uiPriority w:val="0"/>
    <w:pPr>
      <w:widowControl/>
      <w:spacing w:line="280" w:lineRule="atLeast"/>
      <w:ind w:firstLine="480"/>
    </w:pPr>
    <w:rPr>
      <w:rFonts w:ascii="宋体" w:hAnsi="宋体" w:cs="宋体"/>
      <w:kern w:val="0"/>
      <w:sz w:val="24"/>
    </w:rPr>
  </w:style>
  <w:style w:type="paragraph" w:customStyle="1" w:styleId="284">
    <w:name w:val="msonormalcxspmiddle"/>
    <w:basedOn w:val="1"/>
    <w:uiPriority w:val="0"/>
    <w:pPr>
      <w:widowControl/>
      <w:spacing w:before="100" w:beforeAutospacing="1" w:after="100" w:afterAutospacing="1"/>
      <w:jc w:val="left"/>
    </w:pPr>
    <w:rPr>
      <w:rFonts w:ascii="宋体" w:hAnsi="宋体" w:cs="宋体"/>
      <w:kern w:val="0"/>
      <w:sz w:val="24"/>
    </w:rPr>
  </w:style>
  <w:style w:type="paragraph" w:customStyle="1" w:styleId="285">
    <w:name w:val="pa-107"/>
    <w:basedOn w:val="1"/>
    <w:qFormat/>
    <w:uiPriority w:val="0"/>
    <w:pPr>
      <w:widowControl/>
      <w:spacing w:line="720" w:lineRule="atLeast"/>
      <w:ind w:firstLine="3000"/>
    </w:pPr>
    <w:rPr>
      <w:rFonts w:ascii="宋体" w:hAnsi="宋体" w:cs="宋体"/>
      <w:kern w:val="0"/>
      <w:sz w:val="24"/>
    </w:rPr>
  </w:style>
  <w:style w:type="paragraph" w:customStyle="1" w:styleId="286">
    <w:name w:val="pa-85"/>
    <w:basedOn w:val="1"/>
    <w:qFormat/>
    <w:uiPriority w:val="0"/>
    <w:pPr>
      <w:widowControl/>
      <w:spacing w:line="760" w:lineRule="atLeast"/>
      <w:jc w:val="center"/>
    </w:pPr>
    <w:rPr>
      <w:rFonts w:ascii="宋体" w:hAnsi="宋体" w:cs="宋体"/>
      <w:kern w:val="0"/>
      <w:sz w:val="24"/>
    </w:rPr>
  </w:style>
  <w:style w:type="paragraph" w:customStyle="1" w:styleId="287">
    <w:name w:val="pa-45"/>
    <w:basedOn w:val="1"/>
    <w:qFormat/>
    <w:uiPriority w:val="0"/>
    <w:pPr>
      <w:widowControl/>
      <w:spacing w:line="280" w:lineRule="atLeast"/>
      <w:ind w:firstLine="420"/>
    </w:pPr>
    <w:rPr>
      <w:rFonts w:ascii="宋体" w:hAnsi="宋体" w:cs="宋体"/>
      <w:kern w:val="0"/>
      <w:sz w:val="24"/>
    </w:rPr>
  </w:style>
  <w:style w:type="paragraph" w:customStyle="1" w:styleId="288">
    <w:name w:val="Char11"/>
    <w:basedOn w:val="1"/>
    <w:qFormat/>
    <w:uiPriority w:val="0"/>
    <w:rPr>
      <w:szCs w:val="20"/>
    </w:rPr>
  </w:style>
  <w:style w:type="paragraph" w:customStyle="1" w:styleId="289">
    <w:name w:val="pa-80"/>
    <w:basedOn w:val="1"/>
    <w:qFormat/>
    <w:uiPriority w:val="0"/>
    <w:pPr>
      <w:widowControl/>
      <w:spacing w:line="360" w:lineRule="atLeast"/>
    </w:pPr>
    <w:rPr>
      <w:rFonts w:ascii="宋体" w:hAnsi="宋体" w:cs="宋体"/>
      <w:kern w:val="0"/>
      <w:sz w:val="24"/>
    </w:rPr>
  </w:style>
  <w:style w:type="paragraph" w:customStyle="1" w:styleId="290">
    <w:name w:val="pa-64"/>
    <w:basedOn w:val="1"/>
    <w:uiPriority w:val="0"/>
    <w:pPr>
      <w:widowControl/>
      <w:spacing w:line="360" w:lineRule="atLeast"/>
      <w:ind w:firstLine="560"/>
      <w:jc w:val="left"/>
    </w:pPr>
    <w:rPr>
      <w:rFonts w:ascii="宋体" w:hAnsi="宋体" w:cs="宋体"/>
      <w:kern w:val="0"/>
      <w:sz w:val="24"/>
    </w:rPr>
  </w:style>
  <w:style w:type="paragraph" w:customStyle="1" w:styleId="291">
    <w:name w:val="ca-48"/>
    <w:basedOn w:val="1"/>
    <w:qFormat/>
    <w:uiPriority w:val="0"/>
    <w:pPr>
      <w:widowControl/>
      <w:jc w:val="left"/>
    </w:pPr>
    <w:rPr>
      <w:rFonts w:ascii="宋体" w:hAnsi="宋体" w:cs="宋体"/>
      <w:color w:val="000000"/>
      <w:kern w:val="0"/>
      <w:sz w:val="26"/>
      <w:szCs w:val="26"/>
    </w:rPr>
  </w:style>
  <w:style w:type="paragraph" w:customStyle="1" w:styleId="292">
    <w:name w:val="样式 正文缩进正文（首行缩进两字）特点ALT+Z表正文正文非缩进四号段1Normal Indent Char2...2"/>
    <w:basedOn w:val="5"/>
    <w:uiPriority w:val="0"/>
    <w:pPr>
      <w:spacing w:before="360" w:after="120"/>
      <w:ind w:firstLine="0" w:firstLineChars="0"/>
      <w:jc w:val="center"/>
    </w:pPr>
    <w:rPr>
      <w:rFonts w:ascii="宋体" w:hAnsi="宋体"/>
      <w:bCs w:val="0"/>
      <w:sz w:val="28"/>
      <w:szCs w:val="20"/>
    </w:rPr>
  </w:style>
  <w:style w:type="paragraph" w:customStyle="1" w:styleId="293">
    <w:name w:val="pa-9"/>
    <w:basedOn w:val="1"/>
    <w:qFormat/>
    <w:uiPriority w:val="0"/>
    <w:pPr>
      <w:widowControl/>
      <w:spacing w:line="360" w:lineRule="atLeast"/>
      <w:ind w:firstLine="900"/>
    </w:pPr>
    <w:rPr>
      <w:rFonts w:ascii="宋体" w:hAnsi="宋体" w:cs="宋体"/>
      <w:kern w:val="0"/>
      <w:sz w:val="24"/>
    </w:rPr>
  </w:style>
  <w:style w:type="paragraph" w:customStyle="1" w:styleId="294">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9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96">
    <w:name w:val="pa-8"/>
    <w:basedOn w:val="1"/>
    <w:qFormat/>
    <w:uiPriority w:val="0"/>
    <w:pPr>
      <w:widowControl/>
      <w:spacing w:line="360" w:lineRule="atLeast"/>
    </w:pPr>
    <w:rPr>
      <w:rFonts w:ascii="宋体" w:hAnsi="宋体" w:cs="宋体"/>
      <w:kern w:val="0"/>
      <w:sz w:val="24"/>
    </w:rPr>
  </w:style>
  <w:style w:type="paragraph" w:customStyle="1" w:styleId="297">
    <w:name w:val="pa-48"/>
    <w:basedOn w:val="1"/>
    <w:uiPriority w:val="0"/>
    <w:pPr>
      <w:widowControl/>
      <w:spacing w:line="280" w:lineRule="atLeast"/>
      <w:ind w:firstLine="440"/>
    </w:pPr>
    <w:rPr>
      <w:rFonts w:ascii="宋体" w:hAnsi="宋体" w:cs="宋体"/>
      <w:kern w:val="0"/>
      <w:sz w:val="24"/>
    </w:rPr>
  </w:style>
  <w:style w:type="paragraph" w:customStyle="1" w:styleId="298">
    <w:name w:val="ca-6"/>
    <w:basedOn w:val="1"/>
    <w:qFormat/>
    <w:uiPriority w:val="0"/>
    <w:pPr>
      <w:widowControl/>
      <w:jc w:val="left"/>
    </w:pPr>
    <w:rPr>
      <w:rFonts w:ascii="宋体" w:hAnsi="宋体" w:cs="宋体"/>
      <w:color w:val="000000"/>
      <w:kern w:val="0"/>
      <w:sz w:val="30"/>
      <w:szCs w:val="30"/>
    </w:rPr>
  </w:style>
  <w:style w:type="paragraph" w:customStyle="1" w:styleId="299">
    <w:name w:val="正文文本缩进 21"/>
    <w:basedOn w:val="1"/>
    <w:qFormat/>
    <w:uiPriority w:val="0"/>
    <w:pPr>
      <w:spacing w:after="120" w:line="480" w:lineRule="auto"/>
      <w:ind w:left="420" w:leftChars="200"/>
    </w:pPr>
  </w:style>
  <w:style w:type="paragraph" w:customStyle="1" w:styleId="300">
    <w:name w:val="pa-71"/>
    <w:basedOn w:val="1"/>
    <w:qFormat/>
    <w:uiPriority w:val="0"/>
    <w:pPr>
      <w:widowControl/>
      <w:spacing w:line="240" w:lineRule="atLeast"/>
      <w:ind w:firstLine="320"/>
    </w:pPr>
    <w:rPr>
      <w:rFonts w:ascii="宋体" w:hAnsi="宋体" w:cs="宋体"/>
      <w:kern w:val="0"/>
      <w:sz w:val="24"/>
    </w:rPr>
  </w:style>
  <w:style w:type="paragraph" w:customStyle="1" w:styleId="301">
    <w:name w:val="pa-126"/>
    <w:basedOn w:val="1"/>
    <w:qFormat/>
    <w:uiPriority w:val="0"/>
    <w:pPr>
      <w:widowControl/>
      <w:spacing w:line="480" w:lineRule="atLeast"/>
      <w:ind w:firstLine="480"/>
    </w:pPr>
    <w:rPr>
      <w:rFonts w:ascii="宋体" w:hAnsi="宋体" w:cs="宋体"/>
      <w:kern w:val="0"/>
      <w:sz w:val="24"/>
    </w:rPr>
  </w:style>
  <w:style w:type="paragraph" w:customStyle="1" w:styleId="302">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303">
    <w:name w:val="ca-43"/>
    <w:basedOn w:val="1"/>
    <w:qFormat/>
    <w:uiPriority w:val="0"/>
    <w:pPr>
      <w:widowControl/>
      <w:jc w:val="left"/>
    </w:pPr>
    <w:rPr>
      <w:rFonts w:ascii="宋体" w:hAnsi="宋体" w:cs="宋体"/>
      <w:color w:val="000000"/>
      <w:kern w:val="0"/>
      <w:sz w:val="44"/>
      <w:szCs w:val="44"/>
    </w:rPr>
  </w:style>
  <w:style w:type="paragraph" w:customStyle="1" w:styleId="304">
    <w:name w:val="pa-10"/>
    <w:basedOn w:val="1"/>
    <w:qFormat/>
    <w:uiPriority w:val="0"/>
    <w:pPr>
      <w:widowControl/>
      <w:spacing w:line="360" w:lineRule="atLeast"/>
      <w:ind w:firstLine="3220"/>
    </w:pPr>
    <w:rPr>
      <w:rFonts w:ascii="宋体" w:hAnsi="宋体" w:cs="宋体"/>
      <w:kern w:val="0"/>
      <w:sz w:val="24"/>
    </w:rPr>
  </w:style>
  <w:style w:type="paragraph" w:customStyle="1" w:styleId="305">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06">
    <w:name w:val="pa-103"/>
    <w:basedOn w:val="1"/>
    <w:qFormat/>
    <w:uiPriority w:val="0"/>
    <w:pPr>
      <w:widowControl/>
      <w:spacing w:line="480" w:lineRule="atLeast"/>
      <w:ind w:firstLine="500"/>
      <w:jc w:val="left"/>
    </w:pPr>
    <w:rPr>
      <w:rFonts w:ascii="宋体" w:hAnsi="宋体" w:cs="宋体"/>
      <w:kern w:val="0"/>
      <w:sz w:val="24"/>
    </w:rPr>
  </w:style>
  <w:style w:type="paragraph" w:customStyle="1" w:styleId="307">
    <w:name w:val="pa-127"/>
    <w:basedOn w:val="1"/>
    <w:qFormat/>
    <w:uiPriority w:val="0"/>
    <w:pPr>
      <w:widowControl/>
      <w:spacing w:line="480" w:lineRule="atLeast"/>
      <w:ind w:firstLine="960"/>
    </w:pPr>
    <w:rPr>
      <w:rFonts w:ascii="宋体" w:hAnsi="宋体" w:cs="宋体"/>
      <w:kern w:val="0"/>
      <w:sz w:val="24"/>
    </w:rPr>
  </w:style>
  <w:style w:type="paragraph" w:customStyle="1" w:styleId="308">
    <w:name w:val="pa-34"/>
    <w:basedOn w:val="1"/>
    <w:qFormat/>
    <w:uiPriority w:val="0"/>
    <w:pPr>
      <w:widowControl/>
      <w:spacing w:line="360" w:lineRule="atLeast"/>
      <w:ind w:firstLine="460"/>
    </w:pPr>
    <w:rPr>
      <w:rFonts w:ascii="宋体" w:hAnsi="宋体" w:cs="宋体"/>
      <w:kern w:val="0"/>
      <w:sz w:val="24"/>
    </w:rPr>
  </w:style>
  <w:style w:type="paragraph" w:customStyle="1" w:styleId="309">
    <w:name w:val="ca-32"/>
    <w:basedOn w:val="1"/>
    <w:qFormat/>
    <w:uiPriority w:val="0"/>
    <w:pPr>
      <w:widowControl/>
      <w:jc w:val="left"/>
    </w:pPr>
    <w:rPr>
      <w:rFonts w:ascii="宋体" w:hAnsi="宋体" w:cs="宋体"/>
      <w:b/>
      <w:bCs/>
      <w:color w:val="C00000"/>
      <w:spacing w:val="-20"/>
      <w:kern w:val="0"/>
      <w:szCs w:val="21"/>
    </w:rPr>
  </w:style>
  <w:style w:type="paragraph" w:customStyle="1" w:styleId="310">
    <w:name w:val="Char Char1 Char"/>
    <w:basedOn w:val="1"/>
    <w:qFormat/>
    <w:uiPriority w:val="0"/>
  </w:style>
  <w:style w:type="paragraph" w:customStyle="1" w:styleId="311">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312">
    <w:name w:val="默认段落字体 Para Char Char Char Char Char Char Char"/>
    <w:basedOn w:val="1"/>
    <w:qFormat/>
    <w:uiPriority w:val="0"/>
    <w:rPr>
      <w:rFonts w:ascii="Tahoma" w:hAnsi="Tahoma"/>
      <w:sz w:val="24"/>
      <w:szCs w:val="20"/>
    </w:rPr>
  </w:style>
  <w:style w:type="paragraph" w:customStyle="1" w:styleId="313">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314">
    <w:name w:val="pa-26"/>
    <w:basedOn w:val="1"/>
    <w:qFormat/>
    <w:uiPriority w:val="0"/>
    <w:pPr>
      <w:widowControl/>
      <w:spacing w:line="276" w:lineRule="atLeast"/>
      <w:ind w:firstLine="720"/>
    </w:pPr>
    <w:rPr>
      <w:rFonts w:ascii="宋体" w:hAnsi="宋体" w:cs="宋体"/>
      <w:kern w:val="0"/>
      <w:sz w:val="24"/>
    </w:rPr>
  </w:style>
  <w:style w:type="paragraph" w:customStyle="1" w:styleId="315">
    <w:name w:val="Char"/>
    <w:basedOn w:val="23"/>
    <w:qFormat/>
    <w:uiPriority w:val="0"/>
    <w:rPr>
      <w:rFonts w:ascii="Tahoma" w:hAnsi="Tahoma"/>
      <w:sz w:val="24"/>
    </w:rPr>
  </w:style>
  <w:style w:type="paragraph" w:customStyle="1" w:styleId="316">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317">
    <w:name w:val="Char Char Char Char Char Char Char"/>
    <w:basedOn w:val="1"/>
    <w:qFormat/>
    <w:uiPriority w:val="0"/>
  </w:style>
  <w:style w:type="paragraph" w:customStyle="1" w:styleId="318">
    <w:name w:val="ca-20"/>
    <w:basedOn w:val="1"/>
    <w:qFormat/>
    <w:uiPriority w:val="0"/>
    <w:pPr>
      <w:widowControl/>
      <w:jc w:val="left"/>
    </w:pPr>
    <w:rPr>
      <w:rFonts w:ascii="??" w:hAnsi="??" w:cs="宋体"/>
      <w:color w:val="000000"/>
      <w:kern w:val="0"/>
      <w:sz w:val="18"/>
      <w:szCs w:val="18"/>
    </w:rPr>
  </w:style>
  <w:style w:type="paragraph" w:customStyle="1" w:styleId="319">
    <w:name w:val="ca-38"/>
    <w:basedOn w:val="1"/>
    <w:qFormat/>
    <w:uiPriority w:val="0"/>
    <w:pPr>
      <w:widowControl/>
      <w:jc w:val="left"/>
    </w:pPr>
    <w:rPr>
      <w:b/>
      <w:bCs/>
      <w:spacing w:val="-20"/>
      <w:kern w:val="0"/>
      <w:szCs w:val="21"/>
    </w:rPr>
  </w:style>
  <w:style w:type="paragraph" w:customStyle="1" w:styleId="320">
    <w:name w:val="ca-50"/>
    <w:basedOn w:val="1"/>
    <w:qFormat/>
    <w:uiPriority w:val="0"/>
    <w:pPr>
      <w:widowControl/>
      <w:jc w:val="left"/>
    </w:pPr>
    <w:rPr>
      <w:rFonts w:ascii="宋体" w:hAnsi="宋体" w:cs="宋体"/>
      <w:kern w:val="0"/>
      <w:sz w:val="24"/>
    </w:rPr>
  </w:style>
  <w:style w:type="paragraph" w:customStyle="1" w:styleId="321">
    <w:name w:val="pa-119"/>
    <w:basedOn w:val="1"/>
    <w:qFormat/>
    <w:uiPriority w:val="0"/>
    <w:pPr>
      <w:widowControl/>
      <w:spacing w:line="420" w:lineRule="atLeast"/>
      <w:jc w:val="center"/>
    </w:pPr>
    <w:rPr>
      <w:rFonts w:ascii="宋体" w:hAnsi="宋体" w:cs="宋体"/>
      <w:kern w:val="0"/>
      <w:sz w:val="24"/>
    </w:rPr>
  </w:style>
  <w:style w:type="paragraph" w:customStyle="1" w:styleId="322">
    <w:name w:val="ca-47"/>
    <w:basedOn w:val="1"/>
    <w:qFormat/>
    <w:uiPriority w:val="0"/>
    <w:pPr>
      <w:widowControl/>
      <w:jc w:val="left"/>
    </w:pPr>
    <w:rPr>
      <w:rFonts w:ascii="宋体" w:hAnsi="宋体" w:cs="宋体"/>
      <w:b/>
      <w:bCs/>
      <w:color w:val="000000"/>
      <w:spacing w:val="-20"/>
      <w:kern w:val="0"/>
      <w:sz w:val="24"/>
    </w:rPr>
  </w:style>
  <w:style w:type="paragraph" w:customStyle="1" w:styleId="323">
    <w:name w:val="Char Char1 Char Char Char Char Char Char Char"/>
    <w:basedOn w:val="1"/>
    <w:qFormat/>
    <w:uiPriority w:val="0"/>
    <w:pPr>
      <w:widowControl/>
      <w:spacing w:after="160" w:line="240" w:lineRule="exact"/>
      <w:jc w:val="left"/>
    </w:pPr>
    <w:rPr>
      <w:szCs w:val="20"/>
    </w:rPr>
  </w:style>
  <w:style w:type="paragraph" w:customStyle="1" w:styleId="324">
    <w:name w:val="pa-29"/>
    <w:basedOn w:val="1"/>
    <w:qFormat/>
    <w:uiPriority w:val="0"/>
    <w:pPr>
      <w:widowControl/>
      <w:spacing w:line="360" w:lineRule="atLeast"/>
      <w:ind w:firstLine="2820"/>
    </w:pPr>
    <w:rPr>
      <w:rFonts w:ascii="宋体" w:hAnsi="宋体" w:cs="宋体"/>
      <w:kern w:val="0"/>
      <w:sz w:val="24"/>
    </w:rPr>
  </w:style>
  <w:style w:type="paragraph" w:customStyle="1" w:styleId="325">
    <w:name w:val="pa-67"/>
    <w:basedOn w:val="1"/>
    <w:qFormat/>
    <w:uiPriority w:val="0"/>
    <w:pPr>
      <w:widowControl/>
      <w:spacing w:line="240" w:lineRule="atLeast"/>
      <w:ind w:firstLine="420"/>
      <w:jc w:val="left"/>
    </w:pPr>
    <w:rPr>
      <w:rFonts w:ascii="宋体" w:hAnsi="宋体" w:cs="宋体"/>
      <w:kern w:val="0"/>
      <w:sz w:val="24"/>
    </w:rPr>
  </w:style>
  <w:style w:type="paragraph" w:customStyle="1" w:styleId="32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27">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328">
    <w:name w:val="pa-86"/>
    <w:basedOn w:val="1"/>
    <w:qFormat/>
    <w:uiPriority w:val="0"/>
    <w:pPr>
      <w:widowControl/>
      <w:spacing w:line="320" w:lineRule="atLeast"/>
      <w:ind w:firstLine="560"/>
    </w:pPr>
    <w:rPr>
      <w:rFonts w:ascii="宋体" w:hAnsi="宋体" w:cs="宋体"/>
      <w:kern w:val="0"/>
      <w:sz w:val="24"/>
    </w:rPr>
  </w:style>
  <w:style w:type="paragraph" w:customStyle="1" w:styleId="329">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330">
    <w:name w:val="pa-70"/>
    <w:basedOn w:val="1"/>
    <w:qFormat/>
    <w:uiPriority w:val="0"/>
    <w:pPr>
      <w:widowControl/>
      <w:spacing w:line="360" w:lineRule="atLeast"/>
      <w:ind w:firstLine="420"/>
      <w:jc w:val="left"/>
    </w:pPr>
    <w:rPr>
      <w:rFonts w:ascii="宋体" w:hAnsi="宋体" w:cs="宋体"/>
      <w:kern w:val="0"/>
      <w:sz w:val="24"/>
    </w:rPr>
  </w:style>
  <w:style w:type="paragraph" w:customStyle="1" w:styleId="331">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32">
    <w:name w:val="pa-17"/>
    <w:basedOn w:val="1"/>
    <w:qFormat/>
    <w:uiPriority w:val="0"/>
    <w:pPr>
      <w:widowControl/>
      <w:spacing w:line="240" w:lineRule="atLeast"/>
      <w:jc w:val="center"/>
    </w:pPr>
    <w:rPr>
      <w:rFonts w:ascii="宋体" w:hAnsi="宋体" w:cs="宋体"/>
      <w:kern w:val="0"/>
      <w:sz w:val="24"/>
    </w:rPr>
  </w:style>
  <w:style w:type="paragraph" w:customStyle="1" w:styleId="333">
    <w:name w:val="ca-40"/>
    <w:basedOn w:val="1"/>
    <w:qFormat/>
    <w:uiPriority w:val="0"/>
    <w:pPr>
      <w:widowControl/>
      <w:jc w:val="left"/>
    </w:pPr>
    <w:rPr>
      <w:kern w:val="0"/>
      <w:sz w:val="20"/>
      <w:szCs w:val="20"/>
    </w:rPr>
  </w:style>
  <w:style w:type="paragraph" w:customStyle="1" w:styleId="334">
    <w:name w:val="pa-115"/>
    <w:basedOn w:val="1"/>
    <w:qFormat/>
    <w:uiPriority w:val="0"/>
    <w:pPr>
      <w:widowControl/>
      <w:spacing w:line="480" w:lineRule="atLeast"/>
    </w:pPr>
    <w:rPr>
      <w:rFonts w:ascii="宋体" w:hAnsi="宋体" w:cs="宋体"/>
      <w:kern w:val="0"/>
      <w:sz w:val="24"/>
    </w:rPr>
  </w:style>
  <w:style w:type="paragraph" w:customStyle="1" w:styleId="335">
    <w:name w:val="ca-11"/>
    <w:basedOn w:val="1"/>
    <w:qFormat/>
    <w:uiPriority w:val="0"/>
    <w:pPr>
      <w:widowControl/>
      <w:jc w:val="left"/>
    </w:pPr>
    <w:rPr>
      <w:color w:val="000000"/>
      <w:kern w:val="0"/>
      <w:sz w:val="30"/>
      <w:szCs w:val="30"/>
    </w:rPr>
  </w:style>
  <w:style w:type="paragraph" w:customStyle="1" w:styleId="336">
    <w:name w:val="pa-82"/>
    <w:basedOn w:val="1"/>
    <w:qFormat/>
    <w:uiPriority w:val="0"/>
    <w:pPr>
      <w:widowControl/>
      <w:spacing w:line="480" w:lineRule="atLeast"/>
      <w:jc w:val="center"/>
    </w:pPr>
    <w:rPr>
      <w:rFonts w:ascii="宋体" w:hAnsi="宋体" w:cs="宋体"/>
      <w:kern w:val="0"/>
      <w:sz w:val="24"/>
    </w:rPr>
  </w:style>
  <w:style w:type="paragraph" w:customStyle="1" w:styleId="337">
    <w:name w:val="pa-27"/>
    <w:basedOn w:val="1"/>
    <w:qFormat/>
    <w:uiPriority w:val="0"/>
    <w:pPr>
      <w:widowControl/>
      <w:spacing w:line="276" w:lineRule="atLeast"/>
      <w:ind w:firstLine="300"/>
    </w:pPr>
    <w:rPr>
      <w:rFonts w:ascii="宋体" w:hAnsi="宋体" w:cs="宋体"/>
      <w:kern w:val="0"/>
      <w:sz w:val="24"/>
    </w:rPr>
  </w:style>
  <w:style w:type="paragraph" w:customStyle="1" w:styleId="338">
    <w:name w:val="pa-24"/>
    <w:basedOn w:val="1"/>
    <w:qFormat/>
    <w:uiPriority w:val="0"/>
    <w:pPr>
      <w:widowControl/>
      <w:spacing w:line="360" w:lineRule="atLeast"/>
      <w:ind w:firstLine="480"/>
    </w:pPr>
    <w:rPr>
      <w:rFonts w:ascii="宋体" w:hAnsi="宋体" w:cs="宋体"/>
      <w:kern w:val="0"/>
      <w:sz w:val="24"/>
    </w:rPr>
  </w:style>
  <w:style w:type="paragraph" w:customStyle="1" w:styleId="339">
    <w:name w:val="pa-135"/>
    <w:basedOn w:val="1"/>
    <w:qFormat/>
    <w:uiPriority w:val="0"/>
    <w:pPr>
      <w:widowControl/>
      <w:spacing w:line="480" w:lineRule="atLeast"/>
      <w:ind w:firstLine="520"/>
    </w:pPr>
    <w:rPr>
      <w:rFonts w:ascii="宋体" w:hAnsi="宋体" w:cs="宋体"/>
      <w:kern w:val="0"/>
      <w:sz w:val="24"/>
    </w:rPr>
  </w:style>
  <w:style w:type="paragraph" w:customStyle="1" w:styleId="340">
    <w:name w:val="pa-97"/>
    <w:basedOn w:val="1"/>
    <w:qFormat/>
    <w:uiPriority w:val="0"/>
    <w:pPr>
      <w:widowControl/>
      <w:spacing w:line="720" w:lineRule="atLeast"/>
    </w:pPr>
    <w:rPr>
      <w:rFonts w:ascii="宋体" w:hAnsi="宋体" w:cs="宋体"/>
      <w:kern w:val="0"/>
      <w:sz w:val="24"/>
    </w:rPr>
  </w:style>
  <w:style w:type="paragraph" w:customStyle="1" w:styleId="341">
    <w:name w:val="正文段"/>
    <w:basedOn w:val="1"/>
    <w:qFormat/>
    <w:uiPriority w:val="0"/>
    <w:pPr>
      <w:widowControl/>
      <w:snapToGrid w:val="0"/>
      <w:spacing w:afterLines="50"/>
      <w:ind w:firstLine="200" w:firstLineChars="200"/>
    </w:pPr>
    <w:rPr>
      <w:kern w:val="0"/>
      <w:sz w:val="24"/>
      <w:szCs w:val="20"/>
    </w:rPr>
  </w:style>
  <w:style w:type="paragraph" w:customStyle="1" w:styleId="342">
    <w:name w:val="pa-139"/>
    <w:basedOn w:val="1"/>
    <w:qFormat/>
    <w:uiPriority w:val="0"/>
    <w:pPr>
      <w:widowControl/>
      <w:spacing w:line="320" w:lineRule="atLeast"/>
      <w:ind w:firstLine="280"/>
    </w:pPr>
    <w:rPr>
      <w:rFonts w:ascii="宋体" w:hAnsi="宋体" w:cs="宋体"/>
      <w:kern w:val="0"/>
      <w:sz w:val="24"/>
    </w:rPr>
  </w:style>
  <w:style w:type="paragraph" w:customStyle="1" w:styleId="343">
    <w:name w:val="pa-84"/>
    <w:basedOn w:val="1"/>
    <w:qFormat/>
    <w:uiPriority w:val="0"/>
    <w:pPr>
      <w:widowControl/>
      <w:spacing w:line="480" w:lineRule="atLeast"/>
      <w:jc w:val="center"/>
    </w:pPr>
    <w:rPr>
      <w:rFonts w:ascii="宋体" w:hAnsi="宋体" w:cs="宋体"/>
      <w:kern w:val="0"/>
      <w:sz w:val="24"/>
    </w:rPr>
  </w:style>
  <w:style w:type="paragraph" w:customStyle="1" w:styleId="344">
    <w:name w:val="样式 标题 3h33rd level3l3CTLevel 3 Topic Headingsect1.2.3Hea..."/>
    <w:basedOn w:val="5"/>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45">
    <w:name w:val="pa-65"/>
    <w:basedOn w:val="1"/>
    <w:qFormat/>
    <w:uiPriority w:val="0"/>
    <w:pPr>
      <w:widowControl/>
      <w:spacing w:line="360" w:lineRule="atLeast"/>
    </w:pPr>
    <w:rPr>
      <w:rFonts w:ascii="宋体" w:hAnsi="宋体" w:cs="宋体"/>
      <w:kern w:val="0"/>
      <w:sz w:val="24"/>
    </w:rPr>
  </w:style>
  <w:style w:type="paragraph" w:customStyle="1" w:styleId="346">
    <w:name w:val="pa-63"/>
    <w:basedOn w:val="1"/>
    <w:qFormat/>
    <w:uiPriority w:val="0"/>
    <w:pPr>
      <w:widowControl/>
      <w:spacing w:line="360" w:lineRule="atLeast"/>
      <w:ind w:firstLine="300"/>
      <w:jc w:val="left"/>
    </w:pPr>
    <w:rPr>
      <w:rFonts w:ascii="宋体" w:hAnsi="宋体" w:cs="宋体"/>
      <w:kern w:val="0"/>
      <w:sz w:val="24"/>
    </w:rPr>
  </w:style>
  <w:style w:type="paragraph" w:customStyle="1" w:styleId="347">
    <w:name w:val="pa-46"/>
    <w:basedOn w:val="1"/>
    <w:qFormat/>
    <w:uiPriority w:val="0"/>
    <w:pPr>
      <w:widowControl/>
      <w:spacing w:line="280" w:lineRule="atLeast"/>
      <w:ind w:firstLine="420"/>
      <w:jc w:val="left"/>
    </w:pPr>
    <w:rPr>
      <w:rFonts w:ascii="宋体" w:hAnsi="宋体" w:cs="宋体"/>
      <w:kern w:val="0"/>
      <w:sz w:val="24"/>
    </w:rPr>
  </w:style>
  <w:style w:type="paragraph" w:customStyle="1" w:styleId="348">
    <w:name w:val="ca-25"/>
    <w:basedOn w:val="1"/>
    <w:qFormat/>
    <w:uiPriority w:val="0"/>
    <w:pPr>
      <w:widowControl/>
      <w:jc w:val="left"/>
    </w:pPr>
    <w:rPr>
      <w:kern w:val="0"/>
      <w:szCs w:val="21"/>
    </w:rPr>
  </w:style>
  <w:style w:type="paragraph" w:customStyle="1" w:styleId="349">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50">
    <w:name w:val="pa-30"/>
    <w:basedOn w:val="1"/>
    <w:qFormat/>
    <w:uiPriority w:val="0"/>
    <w:pPr>
      <w:widowControl/>
      <w:spacing w:line="360" w:lineRule="atLeast"/>
      <w:ind w:firstLine="4100"/>
    </w:pPr>
    <w:rPr>
      <w:rFonts w:ascii="宋体" w:hAnsi="宋体" w:cs="宋体"/>
      <w:kern w:val="0"/>
      <w:sz w:val="24"/>
    </w:rPr>
  </w:style>
  <w:style w:type="paragraph" w:customStyle="1" w:styleId="351">
    <w:name w:val="ca-29"/>
    <w:basedOn w:val="1"/>
    <w:qFormat/>
    <w:uiPriority w:val="0"/>
    <w:pPr>
      <w:widowControl/>
      <w:jc w:val="left"/>
    </w:pPr>
    <w:rPr>
      <w:rFonts w:ascii="宋体" w:hAnsi="宋体" w:cs="宋体"/>
      <w:color w:val="7030A0"/>
      <w:kern w:val="0"/>
      <w:szCs w:val="21"/>
    </w:rPr>
  </w:style>
  <w:style w:type="paragraph" w:customStyle="1" w:styleId="352">
    <w:name w:val="pa-58"/>
    <w:basedOn w:val="1"/>
    <w:qFormat/>
    <w:uiPriority w:val="0"/>
    <w:pPr>
      <w:widowControl/>
      <w:spacing w:line="300" w:lineRule="atLeast"/>
      <w:ind w:firstLine="300"/>
    </w:pPr>
    <w:rPr>
      <w:rFonts w:ascii="宋体" w:hAnsi="宋体" w:cs="宋体"/>
      <w:kern w:val="0"/>
      <w:sz w:val="24"/>
    </w:rPr>
  </w:style>
  <w:style w:type="paragraph" w:customStyle="1" w:styleId="353">
    <w:name w:val="表格格式"/>
    <w:basedOn w:val="1"/>
    <w:qFormat/>
    <w:uiPriority w:val="0"/>
    <w:pPr>
      <w:spacing w:line="360" w:lineRule="exact"/>
      <w:ind w:left="-91"/>
      <w:jc w:val="left"/>
    </w:pPr>
    <w:rPr>
      <w:rFonts w:ascii="宋体"/>
      <w:kern w:val="0"/>
      <w:sz w:val="24"/>
      <w:szCs w:val="11"/>
    </w:rPr>
  </w:style>
  <w:style w:type="paragraph" w:customStyle="1" w:styleId="354">
    <w:name w:val="ca-37"/>
    <w:basedOn w:val="1"/>
    <w:qFormat/>
    <w:uiPriority w:val="0"/>
    <w:pPr>
      <w:widowControl/>
      <w:jc w:val="left"/>
    </w:pPr>
    <w:rPr>
      <w:rFonts w:ascii="宋体" w:hAnsi="宋体" w:cs="宋体"/>
      <w:color w:val="000000"/>
      <w:kern w:val="0"/>
      <w:szCs w:val="21"/>
    </w:rPr>
  </w:style>
  <w:style w:type="paragraph" w:customStyle="1" w:styleId="355">
    <w:name w:val="ca-28"/>
    <w:basedOn w:val="1"/>
    <w:qFormat/>
    <w:uiPriority w:val="0"/>
    <w:pPr>
      <w:widowControl/>
      <w:jc w:val="left"/>
    </w:pPr>
    <w:rPr>
      <w:rFonts w:ascii="宋体" w:hAnsi="宋体" w:cs="宋体"/>
      <w:color w:val="FF0000"/>
      <w:kern w:val="0"/>
      <w:szCs w:val="21"/>
    </w:rPr>
  </w:style>
  <w:style w:type="paragraph" w:customStyle="1" w:styleId="356">
    <w:name w:val="目录文字"/>
    <w:basedOn w:val="1"/>
    <w:qFormat/>
    <w:uiPriority w:val="0"/>
    <w:pPr>
      <w:widowControl/>
      <w:spacing w:line="480" w:lineRule="auto"/>
      <w:jc w:val="left"/>
    </w:pPr>
    <w:rPr>
      <w:rFonts w:ascii="宋体" w:hAnsi="宋体"/>
      <w:kern w:val="0"/>
      <w:sz w:val="24"/>
      <w:szCs w:val="20"/>
    </w:rPr>
  </w:style>
  <w:style w:type="paragraph" w:customStyle="1" w:styleId="357">
    <w:name w:val="1 Char"/>
    <w:basedOn w:val="1"/>
    <w:qFormat/>
    <w:uiPriority w:val="0"/>
    <w:rPr>
      <w:rFonts w:ascii="Tahoma" w:hAnsi="Tahoma"/>
      <w:sz w:val="24"/>
      <w:szCs w:val="20"/>
    </w:rPr>
  </w:style>
  <w:style w:type="paragraph" w:customStyle="1" w:styleId="358">
    <w:name w:val="pa-75"/>
    <w:basedOn w:val="1"/>
    <w:qFormat/>
    <w:uiPriority w:val="0"/>
    <w:pPr>
      <w:widowControl/>
      <w:spacing w:line="300" w:lineRule="atLeast"/>
      <w:jc w:val="center"/>
    </w:pPr>
    <w:rPr>
      <w:rFonts w:ascii="宋体" w:hAnsi="宋体" w:cs="宋体"/>
      <w:kern w:val="0"/>
      <w:sz w:val="24"/>
    </w:rPr>
  </w:style>
  <w:style w:type="paragraph" w:customStyle="1" w:styleId="359">
    <w:name w:val="ca-51"/>
    <w:basedOn w:val="1"/>
    <w:qFormat/>
    <w:uiPriority w:val="0"/>
    <w:pPr>
      <w:widowControl/>
      <w:jc w:val="left"/>
    </w:pPr>
    <w:rPr>
      <w:b/>
      <w:bCs/>
      <w:color w:val="000000"/>
      <w:spacing w:val="-20"/>
      <w:kern w:val="0"/>
      <w:sz w:val="32"/>
      <w:szCs w:val="32"/>
    </w:rPr>
  </w:style>
  <w:style w:type="paragraph" w:customStyle="1" w:styleId="360">
    <w:name w:val="正文文本缩进1"/>
    <w:basedOn w:val="1"/>
    <w:qFormat/>
    <w:uiPriority w:val="0"/>
    <w:pPr>
      <w:spacing w:after="120"/>
      <w:ind w:left="420" w:leftChars="200"/>
    </w:pPr>
    <w:rPr>
      <w:rFonts w:ascii="宋体"/>
      <w:bCs/>
      <w:sz w:val="28"/>
      <w:szCs w:val="20"/>
    </w:rPr>
  </w:style>
  <w:style w:type="paragraph" w:customStyle="1" w:styleId="361">
    <w:name w:val="ca-16"/>
    <w:basedOn w:val="1"/>
    <w:qFormat/>
    <w:uiPriority w:val="0"/>
    <w:pPr>
      <w:widowControl/>
      <w:jc w:val="left"/>
    </w:pPr>
    <w:rPr>
      <w:rFonts w:ascii="宋体" w:hAnsi="宋体" w:cs="宋体"/>
      <w:kern w:val="0"/>
      <w:sz w:val="24"/>
    </w:rPr>
  </w:style>
  <w:style w:type="paragraph" w:customStyle="1" w:styleId="362">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63">
    <w:name w:val="pa-52"/>
    <w:basedOn w:val="1"/>
    <w:qFormat/>
    <w:uiPriority w:val="0"/>
    <w:pPr>
      <w:widowControl/>
      <w:spacing w:line="276" w:lineRule="atLeast"/>
      <w:jc w:val="left"/>
    </w:pPr>
    <w:rPr>
      <w:rFonts w:ascii="宋体" w:hAnsi="宋体" w:cs="宋体"/>
      <w:kern w:val="0"/>
      <w:sz w:val="24"/>
    </w:rPr>
  </w:style>
  <w:style w:type="paragraph" w:customStyle="1" w:styleId="364">
    <w:name w:val="pa-96"/>
    <w:basedOn w:val="1"/>
    <w:qFormat/>
    <w:uiPriority w:val="0"/>
    <w:pPr>
      <w:widowControl/>
      <w:spacing w:line="480" w:lineRule="atLeast"/>
    </w:pPr>
    <w:rPr>
      <w:rFonts w:ascii="宋体" w:hAnsi="宋体" w:cs="宋体"/>
      <w:kern w:val="0"/>
      <w:sz w:val="24"/>
    </w:rPr>
  </w:style>
  <w:style w:type="paragraph" w:customStyle="1" w:styleId="365">
    <w:name w:val="pa-122"/>
    <w:basedOn w:val="1"/>
    <w:qFormat/>
    <w:uiPriority w:val="0"/>
    <w:pPr>
      <w:widowControl/>
      <w:spacing w:line="360" w:lineRule="atLeast"/>
      <w:jc w:val="center"/>
    </w:pPr>
    <w:rPr>
      <w:rFonts w:ascii="宋体" w:hAnsi="宋体" w:cs="宋体"/>
      <w:kern w:val="0"/>
      <w:sz w:val="24"/>
    </w:rPr>
  </w:style>
  <w:style w:type="paragraph" w:customStyle="1" w:styleId="366">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67">
    <w:name w:val="ca-8"/>
    <w:basedOn w:val="1"/>
    <w:qFormat/>
    <w:uiPriority w:val="0"/>
    <w:pPr>
      <w:widowControl/>
      <w:jc w:val="left"/>
    </w:pPr>
    <w:rPr>
      <w:rFonts w:ascii="宋体" w:hAnsi="宋体" w:cs="宋体"/>
      <w:color w:val="000000"/>
      <w:kern w:val="0"/>
      <w:sz w:val="28"/>
      <w:szCs w:val="28"/>
    </w:rPr>
  </w:style>
  <w:style w:type="paragraph" w:customStyle="1" w:styleId="368">
    <w:name w:val="pa-11"/>
    <w:basedOn w:val="1"/>
    <w:qFormat/>
    <w:uiPriority w:val="0"/>
    <w:pPr>
      <w:widowControl/>
      <w:spacing w:line="280" w:lineRule="atLeast"/>
    </w:pPr>
    <w:rPr>
      <w:rFonts w:ascii="宋体" w:hAnsi="宋体" w:cs="宋体"/>
      <w:kern w:val="0"/>
      <w:sz w:val="24"/>
    </w:rPr>
  </w:style>
  <w:style w:type="paragraph" w:customStyle="1" w:styleId="369">
    <w:name w:val="pa-44"/>
    <w:basedOn w:val="1"/>
    <w:qFormat/>
    <w:uiPriority w:val="0"/>
    <w:pPr>
      <w:widowControl/>
      <w:spacing w:line="360" w:lineRule="atLeast"/>
      <w:ind w:firstLine="420"/>
      <w:jc w:val="left"/>
    </w:pPr>
    <w:rPr>
      <w:rFonts w:ascii="宋体" w:hAnsi="宋体" w:cs="宋体"/>
      <w:kern w:val="0"/>
      <w:sz w:val="24"/>
    </w:rPr>
  </w:style>
  <w:style w:type="paragraph" w:customStyle="1" w:styleId="370">
    <w:name w:val="ca-24"/>
    <w:basedOn w:val="1"/>
    <w:qFormat/>
    <w:uiPriority w:val="0"/>
    <w:pPr>
      <w:widowControl/>
      <w:jc w:val="left"/>
    </w:pPr>
    <w:rPr>
      <w:rFonts w:ascii="宋体" w:hAnsi="宋体" w:cs="宋体"/>
      <w:kern w:val="0"/>
      <w:sz w:val="24"/>
    </w:rPr>
  </w:style>
  <w:style w:type="paragraph" w:customStyle="1" w:styleId="371">
    <w:name w:val="ca-44"/>
    <w:basedOn w:val="1"/>
    <w:qFormat/>
    <w:uiPriority w:val="0"/>
    <w:pPr>
      <w:widowControl/>
      <w:jc w:val="left"/>
    </w:pPr>
    <w:rPr>
      <w:rFonts w:ascii="宋体" w:hAnsi="宋体" w:cs="宋体"/>
      <w:color w:val="000000"/>
      <w:kern w:val="0"/>
      <w:sz w:val="52"/>
      <w:szCs w:val="52"/>
    </w:rPr>
  </w:style>
  <w:style w:type="paragraph" w:customStyle="1" w:styleId="372">
    <w:name w:val="pa-69"/>
    <w:basedOn w:val="1"/>
    <w:qFormat/>
    <w:uiPriority w:val="0"/>
    <w:pPr>
      <w:widowControl/>
      <w:spacing w:line="240" w:lineRule="atLeast"/>
      <w:ind w:firstLine="1140"/>
    </w:pPr>
    <w:rPr>
      <w:rFonts w:ascii="宋体" w:hAnsi="宋体" w:cs="宋体"/>
      <w:kern w:val="0"/>
      <w:sz w:val="24"/>
    </w:rPr>
  </w:style>
  <w:style w:type="paragraph" w:customStyle="1" w:styleId="373">
    <w:name w:val="1"/>
    <w:basedOn w:val="1"/>
    <w:next w:val="1"/>
    <w:qFormat/>
    <w:uiPriority w:val="0"/>
  </w:style>
  <w:style w:type="paragraph" w:customStyle="1" w:styleId="374">
    <w:name w:val="pa-53"/>
    <w:basedOn w:val="1"/>
    <w:qFormat/>
    <w:uiPriority w:val="0"/>
    <w:pPr>
      <w:widowControl/>
      <w:spacing w:line="280" w:lineRule="atLeast"/>
      <w:ind w:firstLine="100"/>
    </w:pPr>
    <w:rPr>
      <w:rFonts w:ascii="宋体" w:hAnsi="宋体" w:cs="宋体"/>
      <w:kern w:val="0"/>
      <w:sz w:val="24"/>
    </w:rPr>
  </w:style>
  <w:style w:type="paragraph" w:customStyle="1" w:styleId="375">
    <w:name w:val="pa-33"/>
    <w:basedOn w:val="1"/>
    <w:qFormat/>
    <w:uiPriority w:val="0"/>
    <w:pPr>
      <w:widowControl/>
      <w:spacing w:line="360" w:lineRule="atLeast"/>
      <w:ind w:firstLine="440"/>
    </w:pPr>
    <w:rPr>
      <w:rFonts w:ascii="宋体" w:hAnsi="宋体" w:cs="宋体"/>
      <w:kern w:val="0"/>
      <w:sz w:val="24"/>
    </w:rPr>
  </w:style>
  <w:style w:type="paragraph" w:customStyle="1" w:styleId="376">
    <w:name w:val="pa-105"/>
    <w:basedOn w:val="1"/>
    <w:qFormat/>
    <w:uiPriority w:val="0"/>
    <w:pPr>
      <w:widowControl/>
      <w:spacing w:line="960" w:lineRule="atLeast"/>
    </w:pPr>
    <w:rPr>
      <w:rFonts w:ascii="宋体" w:hAnsi="宋体" w:cs="宋体"/>
      <w:kern w:val="0"/>
      <w:sz w:val="24"/>
    </w:rPr>
  </w:style>
  <w:style w:type="paragraph" w:customStyle="1" w:styleId="377">
    <w:name w:val="pa-90"/>
    <w:basedOn w:val="1"/>
    <w:qFormat/>
    <w:uiPriority w:val="0"/>
    <w:pPr>
      <w:widowControl/>
      <w:spacing w:line="280" w:lineRule="atLeast"/>
    </w:pPr>
    <w:rPr>
      <w:rFonts w:ascii="宋体" w:hAnsi="宋体" w:cs="宋体"/>
      <w:kern w:val="0"/>
      <w:sz w:val="24"/>
    </w:rPr>
  </w:style>
  <w:style w:type="paragraph" w:customStyle="1" w:styleId="378">
    <w:name w:val="pa-37"/>
    <w:basedOn w:val="1"/>
    <w:qFormat/>
    <w:uiPriority w:val="0"/>
    <w:pPr>
      <w:widowControl/>
      <w:spacing w:line="360" w:lineRule="atLeast"/>
      <w:ind w:firstLine="300"/>
    </w:pPr>
    <w:rPr>
      <w:rFonts w:ascii="宋体" w:hAnsi="宋体" w:cs="宋体"/>
      <w:kern w:val="0"/>
      <w:sz w:val="24"/>
    </w:rPr>
  </w:style>
  <w:style w:type="paragraph" w:customStyle="1" w:styleId="379">
    <w:name w:val="ca-30"/>
    <w:basedOn w:val="1"/>
    <w:qFormat/>
    <w:uiPriority w:val="0"/>
    <w:pPr>
      <w:widowControl/>
      <w:jc w:val="left"/>
    </w:pPr>
    <w:rPr>
      <w:rFonts w:ascii="??" w:hAnsi="??" w:cs="宋体"/>
      <w:color w:val="002060"/>
      <w:kern w:val="0"/>
      <w:szCs w:val="21"/>
    </w:rPr>
  </w:style>
  <w:style w:type="paragraph" w:customStyle="1" w:styleId="380">
    <w:name w:val="ca-0"/>
    <w:basedOn w:val="1"/>
    <w:qFormat/>
    <w:uiPriority w:val="0"/>
    <w:pPr>
      <w:widowControl/>
      <w:jc w:val="left"/>
    </w:pPr>
    <w:rPr>
      <w:rFonts w:ascii="宋体" w:hAnsi="宋体" w:cs="宋体"/>
      <w:color w:val="000000"/>
      <w:kern w:val="0"/>
      <w:sz w:val="48"/>
      <w:szCs w:val="48"/>
    </w:rPr>
  </w:style>
  <w:style w:type="paragraph" w:customStyle="1" w:styleId="381">
    <w:name w:val="pa-106"/>
    <w:basedOn w:val="1"/>
    <w:qFormat/>
    <w:uiPriority w:val="0"/>
    <w:pPr>
      <w:widowControl/>
      <w:spacing w:line="720" w:lineRule="atLeast"/>
    </w:pPr>
    <w:rPr>
      <w:rFonts w:ascii="宋体" w:hAnsi="宋体" w:cs="宋体"/>
      <w:kern w:val="0"/>
      <w:sz w:val="24"/>
    </w:rPr>
  </w:style>
  <w:style w:type="paragraph" w:customStyle="1" w:styleId="382">
    <w:name w:val="pa-100"/>
    <w:basedOn w:val="1"/>
    <w:qFormat/>
    <w:uiPriority w:val="0"/>
    <w:pPr>
      <w:widowControl/>
      <w:spacing w:line="300" w:lineRule="atLeast"/>
    </w:pPr>
    <w:rPr>
      <w:rFonts w:ascii="宋体" w:hAnsi="宋体" w:cs="宋体"/>
      <w:kern w:val="0"/>
      <w:sz w:val="24"/>
    </w:rPr>
  </w:style>
  <w:style w:type="paragraph" w:customStyle="1" w:styleId="383">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84">
    <w:name w:val="pa-16"/>
    <w:basedOn w:val="1"/>
    <w:qFormat/>
    <w:uiPriority w:val="0"/>
    <w:pPr>
      <w:widowControl/>
      <w:spacing w:line="240" w:lineRule="atLeast"/>
    </w:pPr>
    <w:rPr>
      <w:rFonts w:ascii="宋体" w:hAnsi="宋体" w:cs="宋体"/>
      <w:kern w:val="0"/>
      <w:sz w:val="24"/>
    </w:rPr>
  </w:style>
  <w:style w:type="paragraph" w:customStyle="1" w:styleId="385">
    <w:name w:val="pa-132"/>
    <w:basedOn w:val="1"/>
    <w:qFormat/>
    <w:uiPriority w:val="0"/>
    <w:pPr>
      <w:widowControl/>
      <w:spacing w:line="360" w:lineRule="atLeast"/>
    </w:pPr>
    <w:rPr>
      <w:rFonts w:ascii="宋体" w:hAnsi="宋体" w:cs="宋体"/>
      <w:kern w:val="0"/>
      <w:sz w:val="24"/>
    </w:rPr>
  </w:style>
  <w:style w:type="paragraph" w:customStyle="1" w:styleId="386">
    <w:name w:val="Char Char1 Char1"/>
    <w:basedOn w:val="1"/>
    <w:qFormat/>
    <w:uiPriority w:val="0"/>
  </w:style>
  <w:style w:type="paragraph" w:customStyle="1" w:styleId="387">
    <w:name w:val="ca-22"/>
    <w:basedOn w:val="1"/>
    <w:qFormat/>
    <w:uiPriority w:val="0"/>
    <w:pPr>
      <w:widowControl/>
      <w:jc w:val="left"/>
    </w:pPr>
    <w:rPr>
      <w:rFonts w:ascii="宋体" w:hAnsi="宋体" w:cs="宋体"/>
      <w:kern w:val="0"/>
      <w:szCs w:val="21"/>
    </w:rPr>
  </w:style>
  <w:style w:type="paragraph" w:customStyle="1" w:styleId="388">
    <w:name w:val="ca-35"/>
    <w:basedOn w:val="1"/>
    <w:qFormat/>
    <w:uiPriority w:val="0"/>
    <w:pPr>
      <w:widowControl/>
      <w:jc w:val="left"/>
    </w:pPr>
    <w:rPr>
      <w:kern w:val="0"/>
      <w:sz w:val="10"/>
      <w:szCs w:val="10"/>
    </w:rPr>
  </w:style>
  <w:style w:type="paragraph" w:customStyle="1" w:styleId="389">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90">
    <w:name w:val="Char3"/>
    <w:basedOn w:val="1"/>
    <w:qFormat/>
    <w:uiPriority w:val="0"/>
    <w:rPr>
      <w:rFonts w:ascii="Tahoma" w:hAnsi="Tahoma"/>
      <w:sz w:val="24"/>
      <w:szCs w:val="20"/>
    </w:rPr>
  </w:style>
  <w:style w:type="paragraph" w:customStyle="1" w:styleId="391">
    <w:name w:val="ca-4"/>
    <w:basedOn w:val="1"/>
    <w:qFormat/>
    <w:uiPriority w:val="0"/>
    <w:pPr>
      <w:widowControl/>
      <w:jc w:val="left"/>
    </w:pPr>
    <w:rPr>
      <w:rFonts w:ascii="宋体" w:hAnsi="宋体" w:cs="宋体"/>
      <w:b/>
      <w:bCs/>
      <w:color w:val="000000"/>
      <w:spacing w:val="-20"/>
      <w:kern w:val="0"/>
      <w:sz w:val="48"/>
      <w:szCs w:val="48"/>
    </w:rPr>
  </w:style>
  <w:style w:type="paragraph" w:customStyle="1" w:styleId="392">
    <w:name w:val="pa-101"/>
    <w:basedOn w:val="1"/>
    <w:qFormat/>
    <w:uiPriority w:val="0"/>
    <w:pPr>
      <w:widowControl/>
      <w:spacing w:line="360" w:lineRule="atLeast"/>
      <w:jc w:val="center"/>
    </w:pPr>
    <w:rPr>
      <w:rFonts w:ascii="宋体" w:hAnsi="宋体" w:cs="宋体"/>
      <w:kern w:val="0"/>
      <w:sz w:val="24"/>
    </w:rPr>
  </w:style>
  <w:style w:type="paragraph" w:customStyle="1" w:styleId="393">
    <w:name w:val="pa-125"/>
    <w:basedOn w:val="1"/>
    <w:qFormat/>
    <w:uiPriority w:val="0"/>
    <w:pPr>
      <w:widowControl/>
      <w:spacing w:line="480" w:lineRule="atLeast"/>
      <w:ind w:firstLine="1080"/>
    </w:pPr>
    <w:rPr>
      <w:rFonts w:ascii="宋体" w:hAnsi="宋体" w:cs="宋体"/>
      <w:kern w:val="0"/>
      <w:sz w:val="24"/>
    </w:rPr>
  </w:style>
  <w:style w:type="paragraph" w:customStyle="1" w:styleId="394">
    <w:name w:val="pa-43"/>
    <w:basedOn w:val="1"/>
    <w:qFormat/>
    <w:uiPriority w:val="0"/>
    <w:pPr>
      <w:widowControl/>
      <w:spacing w:line="280" w:lineRule="atLeast"/>
      <w:jc w:val="center"/>
    </w:pPr>
    <w:rPr>
      <w:rFonts w:ascii="宋体" w:hAnsi="宋体" w:cs="宋体"/>
      <w:kern w:val="0"/>
      <w:sz w:val="24"/>
    </w:rPr>
  </w:style>
  <w:style w:type="paragraph" w:customStyle="1" w:styleId="395">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96">
    <w:name w:val="Char Char Char"/>
    <w:basedOn w:val="1"/>
    <w:qFormat/>
    <w:uiPriority w:val="0"/>
    <w:rPr>
      <w:rFonts w:ascii="Tahoma" w:hAnsi="Tahoma"/>
      <w:sz w:val="24"/>
      <w:szCs w:val="20"/>
    </w:rPr>
  </w:style>
  <w:style w:type="paragraph" w:customStyle="1" w:styleId="397">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98">
    <w:name w:val="pa-5"/>
    <w:basedOn w:val="1"/>
    <w:qFormat/>
    <w:uiPriority w:val="0"/>
    <w:pPr>
      <w:widowControl/>
      <w:spacing w:line="1000" w:lineRule="atLeast"/>
      <w:jc w:val="center"/>
    </w:pPr>
    <w:rPr>
      <w:rFonts w:ascii="宋体" w:hAnsi="宋体" w:cs="宋体"/>
      <w:kern w:val="0"/>
      <w:sz w:val="24"/>
    </w:rPr>
  </w:style>
  <w:style w:type="paragraph" w:customStyle="1" w:styleId="399">
    <w:name w:val="pa-14"/>
    <w:basedOn w:val="1"/>
    <w:qFormat/>
    <w:uiPriority w:val="0"/>
    <w:pPr>
      <w:widowControl/>
      <w:spacing w:line="360" w:lineRule="atLeast"/>
      <w:jc w:val="left"/>
    </w:pPr>
    <w:rPr>
      <w:rFonts w:ascii="宋体" w:hAnsi="宋体" w:cs="宋体"/>
      <w:kern w:val="0"/>
      <w:sz w:val="24"/>
    </w:rPr>
  </w:style>
  <w:style w:type="paragraph" w:customStyle="1" w:styleId="400">
    <w:name w:val="pa-12"/>
    <w:basedOn w:val="1"/>
    <w:qFormat/>
    <w:uiPriority w:val="0"/>
    <w:pPr>
      <w:widowControl/>
      <w:spacing w:line="360" w:lineRule="atLeast"/>
    </w:pPr>
    <w:rPr>
      <w:rFonts w:ascii="宋体" w:hAnsi="宋体" w:cs="宋体"/>
      <w:kern w:val="0"/>
      <w:sz w:val="24"/>
    </w:rPr>
  </w:style>
  <w:style w:type="paragraph" w:customStyle="1" w:styleId="401">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402">
    <w:name w:val="pa-23"/>
    <w:basedOn w:val="1"/>
    <w:qFormat/>
    <w:uiPriority w:val="0"/>
    <w:pPr>
      <w:widowControl/>
      <w:spacing w:line="360" w:lineRule="atLeast"/>
      <w:ind w:firstLine="420"/>
    </w:pPr>
    <w:rPr>
      <w:rFonts w:ascii="宋体" w:hAnsi="宋体" w:cs="宋体"/>
      <w:kern w:val="0"/>
      <w:sz w:val="24"/>
    </w:rPr>
  </w:style>
  <w:style w:type="paragraph" w:customStyle="1" w:styleId="403">
    <w:name w:val="pa-99"/>
    <w:basedOn w:val="1"/>
    <w:qFormat/>
    <w:uiPriority w:val="0"/>
    <w:pPr>
      <w:widowControl/>
      <w:spacing w:line="300" w:lineRule="atLeast"/>
      <w:ind w:firstLine="520"/>
    </w:pPr>
    <w:rPr>
      <w:rFonts w:ascii="宋体" w:hAnsi="宋体" w:cs="宋体"/>
      <w:kern w:val="0"/>
      <w:sz w:val="24"/>
    </w:rPr>
  </w:style>
  <w:style w:type="paragraph" w:customStyle="1" w:styleId="404">
    <w:name w:val="pa-134"/>
    <w:basedOn w:val="1"/>
    <w:qFormat/>
    <w:uiPriority w:val="0"/>
    <w:pPr>
      <w:widowControl/>
      <w:spacing w:line="360" w:lineRule="atLeast"/>
    </w:pPr>
    <w:rPr>
      <w:rFonts w:ascii="宋体" w:hAnsi="宋体" w:cs="宋体"/>
      <w:kern w:val="0"/>
      <w:sz w:val="24"/>
    </w:rPr>
  </w:style>
  <w:style w:type="paragraph" w:customStyle="1" w:styleId="405">
    <w:name w:val="ca-13"/>
    <w:basedOn w:val="1"/>
    <w:qFormat/>
    <w:uiPriority w:val="0"/>
    <w:pPr>
      <w:widowControl/>
      <w:jc w:val="left"/>
    </w:pPr>
    <w:rPr>
      <w:rFonts w:ascii="宋体" w:hAnsi="宋体" w:cs="宋体"/>
      <w:color w:val="000000"/>
      <w:kern w:val="0"/>
      <w:sz w:val="32"/>
      <w:szCs w:val="32"/>
    </w:rPr>
  </w:style>
  <w:style w:type="paragraph" w:customStyle="1" w:styleId="40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407">
    <w:name w:val="Char Char Char1"/>
    <w:basedOn w:val="1"/>
    <w:qFormat/>
    <w:uiPriority w:val="0"/>
    <w:rPr>
      <w:rFonts w:ascii="Tahoma" w:hAnsi="Tahoma"/>
      <w:sz w:val="24"/>
      <w:szCs w:val="20"/>
    </w:rPr>
  </w:style>
  <w:style w:type="paragraph" w:customStyle="1" w:styleId="408">
    <w:name w:val="pa-104"/>
    <w:basedOn w:val="1"/>
    <w:qFormat/>
    <w:uiPriority w:val="0"/>
    <w:pPr>
      <w:widowControl/>
      <w:spacing w:line="280" w:lineRule="atLeast"/>
      <w:ind w:firstLine="500"/>
      <w:jc w:val="left"/>
    </w:pPr>
    <w:rPr>
      <w:rFonts w:ascii="宋体" w:hAnsi="宋体" w:cs="宋体"/>
      <w:kern w:val="0"/>
      <w:sz w:val="24"/>
    </w:rPr>
  </w:style>
  <w:style w:type="paragraph" w:customStyle="1" w:styleId="409">
    <w:name w:val="pa-56"/>
    <w:basedOn w:val="1"/>
    <w:qFormat/>
    <w:uiPriority w:val="0"/>
    <w:pPr>
      <w:widowControl/>
      <w:spacing w:line="300" w:lineRule="atLeast"/>
      <w:ind w:firstLine="420"/>
    </w:pPr>
    <w:rPr>
      <w:rFonts w:ascii="宋体" w:hAnsi="宋体" w:cs="宋体"/>
      <w:kern w:val="0"/>
      <w:sz w:val="24"/>
    </w:rPr>
  </w:style>
  <w:style w:type="paragraph" w:customStyle="1" w:styleId="410">
    <w:name w:val="pa-91"/>
    <w:basedOn w:val="1"/>
    <w:qFormat/>
    <w:uiPriority w:val="0"/>
    <w:pPr>
      <w:widowControl/>
      <w:spacing w:line="360" w:lineRule="atLeast"/>
      <w:ind w:firstLine="4000"/>
      <w:jc w:val="left"/>
    </w:pPr>
    <w:rPr>
      <w:rFonts w:ascii="宋体" w:hAnsi="宋体" w:cs="宋体"/>
      <w:kern w:val="0"/>
      <w:sz w:val="24"/>
    </w:rPr>
  </w:style>
  <w:style w:type="paragraph" w:customStyle="1" w:styleId="411">
    <w:name w:val="pa-129"/>
    <w:basedOn w:val="1"/>
    <w:qFormat/>
    <w:uiPriority w:val="0"/>
    <w:pPr>
      <w:widowControl/>
      <w:spacing w:line="300" w:lineRule="atLeast"/>
    </w:pPr>
    <w:rPr>
      <w:rFonts w:ascii="宋体" w:hAnsi="宋体" w:cs="宋体"/>
      <w:kern w:val="0"/>
      <w:sz w:val="24"/>
    </w:rPr>
  </w:style>
  <w:style w:type="paragraph" w:customStyle="1" w:styleId="412">
    <w:name w:val="pa-137"/>
    <w:basedOn w:val="1"/>
    <w:qFormat/>
    <w:uiPriority w:val="0"/>
    <w:pPr>
      <w:widowControl/>
      <w:spacing w:line="480" w:lineRule="atLeast"/>
      <w:jc w:val="center"/>
    </w:pPr>
    <w:rPr>
      <w:rFonts w:ascii="宋体" w:hAnsi="宋体" w:cs="宋体"/>
      <w:kern w:val="0"/>
      <w:sz w:val="24"/>
    </w:rPr>
  </w:style>
  <w:style w:type="paragraph" w:customStyle="1" w:styleId="413">
    <w:name w:val="pa-47"/>
    <w:basedOn w:val="1"/>
    <w:qFormat/>
    <w:uiPriority w:val="0"/>
    <w:pPr>
      <w:widowControl/>
      <w:spacing w:line="280" w:lineRule="atLeast"/>
      <w:ind w:firstLine="280"/>
      <w:jc w:val="center"/>
    </w:pPr>
    <w:rPr>
      <w:rFonts w:ascii="宋体" w:hAnsi="宋体" w:cs="宋体"/>
      <w:kern w:val="0"/>
      <w:sz w:val="24"/>
    </w:rPr>
  </w:style>
  <w:style w:type="paragraph" w:customStyle="1" w:styleId="41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41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6">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417">
    <w:name w:val="pa-141"/>
    <w:basedOn w:val="1"/>
    <w:uiPriority w:val="0"/>
    <w:pPr>
      <w:widowControl/>
      <w:spacing w:line="320" w:lineRule="atLeast"/>
      <w:jc w:val="right"/>
    </w:pPr>
    <w:rPr>
      <w:rFonts w:ascii="宋体" w:hAnsi="宋体" w:cs="宋体"/>
      <w:kern w:val="0"/>
      <w:sz w:val="24"/>
    </w:rPr>
  </w:style>
  <w:style w:type="paragraph" w:customStyle="1" w:styleId="418">
    <w:name w:val="ca-1"/>
    <w:basedOn w:val="1"/>
    <w:uiPriority w:val="0"/>
    <w:pPr>
      <w:widowControl/>
      <w:jc w:val="left"/>
    </w:pPr>
    <w:rPr>
      <w:rFonts w:ascii="宋体" w:hAnsi="宋体" w:cs="宋体"/>
      <w:color w:val="000000"/>
      <w:spacing w:val="40"/>
      <w:kern w:val="0"/>
      <w:sz w:val="44"/>
      <w:szCs w:val="44"/>
    </w:rPr>
  </w:style>
  <w:style w:type="paragraph" w:customStyle="1" w:styleId="419">
    <w:name w:val="ca-14"/>
    <w:basedOn w:val="1"/>
    <w:qFormat/>
    <w:uiPriority w:val="0"/>
    <w:pPr>
      <w:widowControl/>
      <w:jc w:val="left"/>
    </w:pPr>
    <w:rPr>
      <w:color w:val="000000"/>
      <w:kern w:val="0"/>
      <w:sz w:val="24"/>
    </w:rPr>
  </w:style>
  <w:style w:type="paragraph" w:customStyle="1" w:styleId="420">
    <w:name w:val="td-2"/>
    <w:basedOn w:val="1"/>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21">
    <w:name w:val="pa-76"/>
    <w:basedOn w:val="1"/>
    <w:qFormat/>
    <w:uiPriority w:val="0"/>
    <w:pPr>
      <w:widowControl/>
      <w:spacing w:line="400" w:lineRule="atLeast"/>
      <w:jc w:val="left"/>
    </w:pPr>
    <w:rPr>
      <w:rFonts w:ascii="宋体" w:hAnsi="宋体" w:cs="宋体"/>
      <w:kern w:val="0"/>
      <w:sz w:val="24"/>
    </w:rPr>
  </w:style>
  <w:style w:type="paragraph" w:customStyle="1" w:styleId="422">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423">
    <w:name w:val="ca-7"/>
    <w:basedOn w:val="1"/>
    <w:qFormat/>
    <w:uiPriority w:val="0"/>
    <w:pPr>
      <w:widowControl/>
      <w:jc w:val="left"/>
    </w:pPr>
    <w:rPr>
      <w:color w:val="000000"/>
      <w:kern w:val="0"/>
      <w:sz w:val="28"/>
      <w:szCs w:val="28"/>
    </w:rPr>
  </w:style>
  <w:style w:type="paragraph" w:customStyle="1" w:styleId="424">
    <w:name w:val="投标标题 2"/>
    <w:basedOn w:val="20"/>
    <w:uiPriority w:val="0"/>
    <w:pPr>
      <w:ind w:firstLine="6290" w:firstLineChars="2282"/>
    </w:pPr>
    <w:rPr>
      <w:rFonts w:ascii="Times New Roman" w:hAnsi="Times New Roman" w:cs="Times New Roman"/>
      <w:b/>
      <w:bCs/>
      <w:sz w:val="28"/>
      <w:szCs w:val="24"/>
    </w:rPr>
  </w:style>
  <w:style w:type="paragraph" w:customStyle="1" w:styleId="425">
    <w:name w:val="pa-117"/>
    <w:basedOn w:val="1"/>
    <w:qFormat/>
    <w:uiPriority w:val="0"/>
    <w:pPr>
      <w:widowControl/>
      <w:spacing w:line="360" w:lineRule="atLeast"/>
      <w:ind w:firstLine="3840"/>
    </w:pPr>
    <w:rPr>
      <w:rFonts w:ascii="宋体" w:hAnsi="宋体" w:cs="宋体"/>
      <w:kern w:val="0"/>
      <w:sz w:val="24"/>
    </w:rPr>
  </w:style>
  <w:style w:type="paragraph" w:customStyle="1" w:styleId="426">
    <w:name w:val="pa-93"/>
    <w:basedOn w:val="1"/>
    <w:uiPriority w:val="0"/>
    <w:pPr>
      <w:widowControl/>
      <w:spacing w:line="480" w:lineRule="atLeast"/>
      <w:ind w:firstLine="480"/>
      <w:jc w:val="left"/>
    </w:pPr>
    <w:rPr>
      <w:rFonts w:ascii="宋体" w:hAnsi="宋体" w:cs="宋体"/>
      <w:kern w:val="0"/>
      <w:sz w:val="24"/>
    </w:rPr>
  </w:style>
  <w:style w:type="paragraph" w:customStyle="1" w:styleId="427">
    <w:name w:val="pa-42"/>
    <w:basedOn w:val="1"/>
    <w:uiPriority w:val="0"/>
    <w:pPr>
      <w:widowControl/>
      <w:spacing w:line="280" w:lineRule="atLeast"/>
      <w:ind w:firstLine="420"/>
      <w:jc w:val="left"/>
    </w:pPr>
    <w:rPr>
      <w:rFonts w:ascii="宋体" w:hAnsi="宋体" w:cs="宋体"/>
      <w:kern w:val="0"/>
      <w:sz w:val="24"/>
    </w:rPr>
  </w:style>
  <w:style w:type="paragraph" w:customStyle="1" w:styleId="428">
    <w:name w:val="td-0"/>
    <w:basedOn w:val="1"/>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429">
    <w:name w:val="pa-77"/>
    <w:basedOn w:val="1"/>
    <w:qFormat/>
    <w:uiPriority w:val="0"/>
    <w:pPr>
      <w:widowControl/>
      <w:spacing w:line="360" w:lineRule="atLeast"/>
    </w:pPr>
    <w:rPr>
      <w:rFonts w:ascii="宋体" w:hAnsi="宋体" w:cs="宋体"/>
      <w:kern w:val="0"/>
      <w:sz w:val="24"/>
    </w:rPr>
  </w:style>
  <w:style w:type="paragraph" w:customStyle="1" w:styleId="430">
    <w:name w:val="ca-12"/>
    <w:basedOn w:val="1"/>
    <w:uiPriority w:val="0"/>
    <w:pPr>
      <w:widowControl/>
      <w:jc w:val="left"/>
    </w:pPr>
    <w:rPr>
      <w:color w:val="000000"/>
      <w:kern w:val="0"/>
      <w:sz w:val="32"/>
      <w:szCs w:val="32"/>
    </w:rPr>
  </w:style>
  <w:style w:type="paragraph" w:customStyle="1" w:styleId="431">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32">
    <w:name w:val="pa-140"/>
    <w:basedOn w:val="1"/>
    <w:qFormat/>
    <w:uiPriority w:val="0"/>
    <w:pPr>
      <w:widowControl/>
      <w:spacing w:line="320" w:lineRule="atLeast"/>
      <w:ind w:firstLine="560"/>
    </w:pPr>
    <w:rPr>
      <w:rFonts w:ascii="宋体" w:hAnsi="宋体" w:cs="宋体"/>
      <w:kern w:val="0"/>
      <w:sz w:val="24"/>
    </w:rPr>
  </w:style>
  <w:style w:type="paragraph" w:customStyle="1" w:styleId="433">
    <w:name w:val="pa-22"/>
    <w:basedOn w:val="1"/>
    <w:uiPriority w:val="0"/>
    <w:pPr>
      <w:widowControl/>
      <w:spacing w:line="280" w:lineRule="atLeast"/>
      <w:ind w:firstLine="480"/>
    </w:pPr>
    <w:rPr>
      <w:rFonts w:ascii="宋体" w:hAnsi="宋体" w:cs="宋体"/>
      <w:kern w:val="0"/>
      <w:sz w:val="24"/>
    </w:rPr>
  </w:style>
  <w:style w:type="paragraph" w:customStyle="1" w:styleId="434">
    <w:name w:val="pa-28"/>
    <w:basedOn w:val="1"/>
    <w:uiPriority w:val="0"/>
    <w:pPr>
      <w:widowControl/>
      <w:spacing w:line="360" w:lineRule="atLeast"/>
      <w:ind w:firstLine="420"/>
      <w:jc w:val="left"/>
    </w:pPr>
    <w:rPr>
      <w:rFonts w:ascii="宋体" w:hAnsi="宋体" w:cs="宋体"/>
      <w:kern w:val="0"/>
      <w:sz w:val="24"/>
    </w:rPr>
  </w:style>
  <w:style w:type="paragraph" w:customStyle="1" w:styleId="435">
    <w:name w:val="pa-19"/>
    <w:basedOn w:val="1"/>
    <w:qFormat/>
    <w:uiPriority w:val="0"/>
    <w:pPr>
      <w:widowControl/>
      <w:spacing w:line="240" w:lineRule="atLeast"/>
      <w:ind w:firstLine="20"/>
      <w:jc w:val="left"/>
    </w:pPr>
    <w:rPr>
      <w:rFonts w:ascii="宋体" w:hAnsi="宋体" w:cs="宋体"/>
      <w:kern w:val="0"/>
      <w:sz w:val="24"/>
    </w:rPr>
  </w:style>
  <w:style w:type="paragraph" w:customStyle="1" w:styleId="4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37">
    <w:name w:val="pa-124"/>
    <w:basedOn w:val="1"/>
    <w:uiPriority w:val="0"/>
    <w:pPr>
      <w:widowControl/>
      <w:spacing w:line="760" w:lineRule="atLeast"/>
    </w:pPr>
    <w:rPr>
      <w:rFonts w:ascii="宋体" w:hAnsi="宋体" w:cs="宋体"/>
      <w:kern w:val="0"/>
      <w:sz w:val="24"/>
    </w:rPr>
  </w:style>
  <w:style w:type="paragraph" w:customStyle="1" w:styleId="438">
    <w:name w:val="pa-136"/>
    <w:basedOn w:val="1"/>
    <w:uiPriority w:val="0"/>
    <w:pPr>
      <w:widowControl/>
      <w:spacing w:line="360" w:lineRule="atLeast"/>
      <w:ind w:firstLine="5640"/>
    </w:pPr>
    <w:rPr>
      <w:rFonts w:ascii="宋体" w:hAnsi="宋体" w:cs="宋体"/>
      <w:kern w:val="0"/>
      <w:sz w:val="24"/>
    </w:rPr>
  </w:style>
  <w:style w:type="paragraph" w:customStyle="1" w:styleId="439">
    <w:name w:val="ca-27"/>
    <w:basedOn w:val="1"/>
    <w:qFormat/>
    <w:uiPriority w:val="0"/>
    <w:pPr>
      <w:widowControl/>
      <w:jc w:val="left"/>
    </w:pPr>
    <w:rPr>
      <w:rFonts w:ascii="宋体" w:hAnsi="宋体" w:cs="宋体"/>
      <w:b/>
      <w:bCs/>
      <w:color w:val="002060"/>
      <w:spacing w:val="-20"/>
      <w:kern w:val="0"/>
      <w:szCs w:val="21"/>
    </w:rPr>
  </w:style>
  <w:style w:type="paragraph" w:customStyle="1" w:styleId="440">
    <w:name w:val="pa-4"/>
    <w:basedOn w:val="1"/>
    <w:uiPriority w:val="0"/>
    <w:pPr>
      <w:widowControl/>
      <w:spacing w:line="360" w:lineRule="atLeast"/>
      <w:jc w:val="center"/>
    </w:pPr>
    <w:rPr>
      <w:rFonts w:ascii="宋体" w:hAnsi="宋体" w:cs="宋体"/>
      <w:kern w:val="0"/>
      <w:sz w:val="24"/>
    </w:rPr>
  </w:style>
  <w:style w:type="paragraph" w:customStyle="1" w:styleId="441">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42">
    <w:name w:val="pa-79"/>
    <w:basedOn w:val="1"/>
    <w:qFormat/>
    <w:uiPriority w:val="0"/>
    <w:pPr>
      <w:widowControl/>
      <w:spacing w:line="360" w:lineRule="atLeast"/>
      <w:ind w:firstLine="3040"/>
      <w:jc w:val="left"/>
    </w:pPr>
    <w:rPr>
      <w:rFonts w:ascii="宋体" w:hAnsi="宋体" w:cs="宋体"/>
      <w:kern w:val="0"/>
      <w:sz w:val="24"/>
    </w:rPr>
  </w:style>
  <w:style w:type="paragraph" w:customStyle="1" w:styleId="443">
    <w:name w:val="pa-36"/>
    <w:basedOn w:val="1"/>
    <w:uiPriority w:val="0"/>
    <w:pPr>
      <w:widowControl/>
      <w:spacing w:line="360" w:lineRule="atLeast"/>
      <w:ind w:firstLine="3100"/>
      <w:jc w:val="left"/>
    </w:pPr>
    <w:rPr>
      <w:rFonts w:ascii="宋体" w:hAnsi="宋体" w:cs="宋体"/>
      <w:kern w:val="0"/>
      <w:sz w:val="24"/>
    </w:rPr>
  </w:style>
  <w:style w:type="paragraph" w:customStyle="1" w:styleId="444">
    <w:name w:val="pa-7"/>
    <w:basedOn w:val="1"/>
    <w:qFormat/>
    <w:uiPriority w:val="0"/>
    <w:pPr>
      <w:widowControl/>
      <w:spacing w:line="400" w:lineRule="atLeast"/>
    </w:pPr>
    <w:rPr>
      <w:rFonts w:ascii="宋体" w:hAnsi="宋体" w:cs="宋体"/>
      <w:kern w:val="0"/>
      <w:sz w:val="24"/>
    </w:rPr>
  </w:style>
  <w:style w:type="paragraph" w:customStyle="1" w:styleId="445">
    <w:name w:val="pa-116"/>
    <w:basedOn w:val="1"/>
    <w:qFormat/>
    <w:uiPriority w:val="0"/>
    <w:pPr>
      <w:widowControl/>
      <w:spacing w:line="480" w:lineRule="atLeast"/>
      <w:ind w:firstLine="200"/>
    </w:pPr>
    <w:rPr>
      <w:rFonts w:ascii="宋体" w:hAnsi="宋体" w:cs="宋体"/>
      <w:kern w:val="0"/>
      <w:sz w:val="24"/>
    </w:rPr>
  </w:style>
  <w:style w:type="paragraph" w:customStyle="1" w:styleId="446">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47">
    <w:name w:val="pa-78"/>
    <w:basedOn w:val="1"/>
    <w:uiPriority w:val="0"/>
    <w:pPr>
      <w:widowControl/>
      <w:spacing w:line="340" w:lineRule="atLeast"/>
    </w:pPr>
    <w:rPr>
      <w:rFonts w:ascii="宋体" w:hAnsi="宋体" w:cs="宋体"/>
      <w:kern w:val="0"/>
      <w:sz w:val="24"/>
    </w:rPr>
  </w:style>
  <w:style w:type="paragraph" w:customStyle="1" w:styleId="448">
    <w:name w:val="pa-83"/>
    <w:basedOn w:val="1"/>
    <w:qFormat/>
    <w:uiPriority w:val="0"/>
    <w:pPr>
      <w:widowControl/>
      <w:spacing w:line="560" w:lineRule="atLeast"/>
      <w:jc w:val="center"/>
    </w:pPr>
    <w:rPr>
      <w:rFonts w:ascii="宋体" w:hAnsi="宋体" w:cs="宋体"/>
      <w:kern w:val="0"/>
      <w:sz w:val="24"/>
    </w:rPr>
  </w:style>
  <w:style w:type="paragraph" w:customStyle="1" w:styleId="449">
    <w:name w:val="pa-54"/>
    <w:basedOn w:val="1"/>
    <w:uiPriority w:val="0"/>
    <w:pPr>
      <w:widowControl/>
      <w:spacing w:line="280" w:lineRule="atLeast"/>
      <w:jc w:val="left"/>
    </w:pPr>
    <w:rPr>
      <w:rFonts w:ascii="宋体" w:hAnsi="宋体" w:cs="宋体"/>
      <w:kern w:val="0"/>
      <w:sz w:val="24"/>
    </w:rPr>
  </w:style>
  <w:style w:type="paragraph" w:customStyle="1" w:styleId="450">
    <w:name w:val="pa-92"/>
    <w:basedOn w:val="1"/>
    <w:qFormat/>
    <w:uiPriority w:val="0"/>
    <w:pPr>
      <w:widowControl/>
      <w:spacing w:line="480" w:lineRule="atLeast"/>
      <w:ind w:firstLine="480"/>
    </w:pPr>
    <w:rPr>
      <w:rFonts w:ascii="宋体" w:hAnsi="宋体" w:cs="宋体"/>
      <w:kern w:val="0"/>
      <w:sz w:val="24"/>
    </w:rPr>
  </w:style>
  <w:style w:type="paragraph" w:customStyle="1" w:styleId="451">
    <w:name w:val="pa-55"/>
    <w:basedOn w:val="1"/>
    <w:uiPriority w:val="0"/>
    <w:pPr>
      <w:widowControl/>
      <w:spacing w:line="300" w:lineRule="atLeast"/>
      <w:ind w:firstLine="480"/>
      <w:jc w:val="center"/>
    </w:pPr>
    <w:rPr>
      <w:rFonts w:ascii="宋体" w:hAnsi="宋体" w:cs="宋体"/>
      <w:kern w:val="0"/>
      <w:sz w:val="24"/>
    </w:rPr>
  </w:style>
  <w:style w:type="paragraph" w:customStyle="1" w:styleId="452">
    <w:name w:val="ca-31"/>
    <w:basedOn w:val="1"/>
    <w:qFormat/>
    <w:uiPriority w:val="0"/>
    <w:pPr>
      <w:widowControl/>
      <w:jc w:val="left"/>
    </w:pPr>
    <w:rPr>
      <w:rFonts w:ascii="??" w:hAnsi="??" w:cs="宋体"/>
      <w:color w:val="000000"/>
      <w:kern w:val="0"/>
      <w:szCs w:val="21"/>
    </w:rPr>
  </w:style>
  <w:style w:type="paragraph" w:customStyle="1" w:styleId="453">
    <w:name w:val="pa-31"/>
    <w:basedOn w:val="1"/>
    <w:uiPriority w:val="0"/>
    <w:pPr>
      <w:widowControl/>
      <w:spacing w:line="240" w:lineRule="atLeast"/>
      <w:ind w:firstLine="420"/>
      <w:jc w:val="left"/>
    </w:pPr>
    <w:rPr>
      <w:rFonts w:ascii="宋体" w:hAnsi="宋体" w:cs="宋体"/>
      <w:kern w:val="0"/>
      <w:sz w:val="24"/>
    </w:rPr>
  </w:style>
  <w:style w:type="paragraph" w:customStyle="1" w:styleId="454">
    <w:name w:val="pa-102"/>
    <w:basedOn w:val="1"/>
    <w:uiPriority w:val="0"/>
    <w:pPr>
      <w:widowControl/>
      <w:spacing w:line="300" w:lineRule="atLeast"/>
      <w:jc w:val="center"/>
    </w:pPr>
    <w:rPr>
      <w:rFonts w:ascii="宋体" w:hAnsi="宋体" w:cs="宋体"/>
      <w:kern w:val="0"/>
      <w:sz w:val="24"/>
    </w:rPr>
  </w:style>
  <w:style w:type="paragraph" w:customStyle="1" w:styleId="455">
    <w:name w:val="正文文本缩进 31"/>
    <w:basedOn w:val="1"/>
    <w:qFormat/>
    <w:uiPriority w:val="0"/>
    <w:pPr>
      <w:ind w:firstLine="420" w:firstLineChars="200"/>
    </w:pPr>
    <w:rPr>
      <w:rFonts w:ascii="宋体" w:hAnsi="宋体"/>
      <w:bCs/>
      <w:szCs w:val="20"/>
    </w:rPr>
  </w:style>
  <w:style w:type="paragraph" w:customStyle="1" w:styleId="456">
    <w:name w:val="t1"/>
    <w:basedOn w:val="1"/>
    <w:qFormat/>
    <w:uiPriority w:val="0"/>
    <w:pPr>
      <w:widowControl/>
      <w:spacing w:line="280" w:lineRule="atLeast"/>
      <w:jc w:val="left"/>
    </w:pPr>
    <w:rPr>
      <w:snapToGrid w:val="0"/>
      <w:kern w:val="0"/>
      <w:sz w:val="24"/>
      <w:szCs w:val="20"/>
      <w:lang w:val="de-DE" w:eastAsia="de-DE"/>
    </w:rPr>
  </w:style>
  <w:style w:type="paragraph" w:customStyle="1" w:styleId="457">
    <w:name w:val="pa-6"/>
    <w:basedOn w:val="1"/>
    <w:qFormat/>
    <w:uiPriority w:val="0"/>
    <w:pPr>
      <w:widowControl/>
      <w:spacing w:line="560" w:lineRule="atLeast"/>
    </w:pPr>
    <w:rPr>
      <w:rFonts w:ascii="宋体" w:hAnsi="宋体" w:cs="宋体"/>
      <w:kern w:val="0"/>
      <w:sz w:val="24"/>
    </w:rPr>
  </w:style>
  <w:style w:type="paragraph" w:customStyle="1" w:styleId="458">
    <w:name w:val="pa-68"/>
    <w:basedOn w:val="1"/>
    <w:qFormat/>
    <w:uiPriority w:val="0"/>
    <w:pPr>
      <w:widowControl/>
      <w:spacing w:line="240" w:lineRule="atLeast"/>
      <w:ind w:firstLine="520"/>
    </w:pPr>
    <w:rPr>
      <w:rFonts w:ascii="宋体" w:hAnsi="宋体" w:cs="宋体"/>
      <w:kern w:val="0"/>
      <w:sz w:val="24"/>
    </w:rPr>
  </w:style>
  <w:style w:type="paragraph" w:customStyle="1" w:styleId="459">
    <w:name w:val="pa-94"/>
    <w:basedOn w:val="1"/>
    <w:uiPriority w:val="0"/>
    <w:pPr>
      <w:widowControl/>
      <w:spacing w:line="480" w:lineRule="atLeast"/>
      <w:jc w:val="left"/>
    </w:pPr>
    <w:rPr>
      <w:rFonts w:ascii="宋体" w:hAnsi="宋体" w:cs="宋体"/>
      <w:kern w:val="0"/>
      <w:sz w:val="24"/>
    </w:rPr>
  </w:style>
  <w:style w:type="paragraph" w:customStyle="1" w:styleId="460">
    <w:name w:val="pa-112"/>
    <w:basedOn w:val="1"/>
    <w:uiPriority w:val="0"/>
    <w:pPr>
      <w:widowControl/>
      <w:spacing w:line="280" w:lineRule="atLeast"/>
    </w:pPr>
    <w:rPr>
      <w:rFonts w:ascii="宋体" w:hAnsi="宋体" w:cs="宋体"/>
      <w:kern w:val="0"/>
      <w:sz w:val="24"/>
    </w:rPr>
  </w:style>
  <w:style w:type="paragraph" w:customStyle="1" w:styleId="461">
    <w:name w:val="正文1"/>
    <w:basedOn w:val="1"/>
    <w:link w:val="1013"/>
    <w:qFormat/>
    <w:uiPriority w:val="0"/>
    <w:pPr>
      <w:widowControl/>
      <w:spacing w:line="360" w:lineRule="auto"/>
      <w:ind w:left="499" w:firstLine="499"/>
    </w:pPr>
    <w:rPr>
      <w:rFonts w:ascii="宋体"/>
      <w:snapToGrid w:val="0"/>
      <w:kern w:val="21"/>
      <w:sz w:val="24"/>
      <w:szCs w:val="20"/>
    </w:rPr>
  </w:style>
  <w:style w:type="paragraph" w:customStyle="1" w:styleId="462">
    <w:name w:val="pa-72"/>
    <w:basedOn w:val="1"/>
    <w:qFormat/>
    <w:uiPriority w:val="0"/>
    <w:pPr>
      <w:widowControl/>
      <w:spacing w:line="240" w:lineRule="atLeast"/>
      <w:ind w:firstLine="560"/>
    </w:pPr>
    <w:rPr>
      <w:rFonts w:ascii="宋体" w:hAnsi="宋体" w:cs="宋体"/>
      <w:kern w:val="0"/>
      <w:sz w:val="24"/>
    </w:rPr>
  </w:style>
  <w:style w:type="paragraph" w:customStyle="1" w:styleId="463">
    <w:name w:val="pa-1"/>
    <w:basedOn w:val="1"/>
    <w:qFormat/>
    <w:uiPriority w:val="0"/>
    <w:pPr>
      <w:widowControl/>
      <w:spacing w:line="480" w:lineRule="atLeast"/>
      <w:jc w:val="center"/>
    </w:pPr>
    <w:rPr>
      <w:rFonts w:ascii="宋体" w:hAnsi="宋体" w:cs="宋体"/>
      <w:kern w:val="0"/>
      <w:sz w:val="24"/>
    </w:rPr>
  </w:style>
  <w:style w:type="paragraph" w:customStyle="1" w:styleId="464">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65">
    <w:name w:val="pa-2"/>
    <w:basedOn w:val="1"/>
    <w:qFormat/>
    <w:uiPriority w:val="0"/>
    <w:pPr>
      <w:widowControl/>
      <w:spacing w:line="400" w:lineRule="atLeast"/>
      <w:jc w:val="center"/>
    </w:pPr>
    <w:rPr>
      <w:rFonts w:ascii="宋体" w:hAnsi="宋体" w:cs="宋体"/>
      <w:kern w:val="0"/>
      <w:sz w:val="24"/>
    </w:rPr>
  </w:style>
  <w:style w:type="paragraph" w:customStyle="1" w:styleId="466">
    <w:name w:val="pa-87"/>
    <w:basedOn w:val="1"/>
    <w:uiPriority w:val="0"/>
    <w:pPr>
      <w:widowControl/>
      <w:spacing w:line="320" w:lineRule="atLeast"/>
      <w:ind w:firstLine="560"/>
      <w:jc w:val="left"/>
    </w:pPr>
    <w:rPr>
      <w:rFonts w:ascii="宋体" w:hAnsi="宋体" w:cs="宋体"/>
      <w:kern w:val="0"/>
      <w:sz w:val="24"/>
    </w:rPr>
  </w:style>
  <w:style w:type="paragraph" w:customStyle="1" w:styleId="467">
    <w:name w:val="pa-59"/>
    <w:basedOn w:val="1"/>
    <w:qFormat/>
    <w:uiPriority w:val="0"/>
    <w:pPr>
      <w:widowControl/>
      <w:spacing w:line="360" w:lineRule="atLeast"/>
      <w:ind w:firstLine="200"/>
    </w:pPr>
    <w:rPr>
      <w:rFonts w:ascii="宋体" w:hAnsi="宋体" w:cs="宋体"/>
      <w:kern w:val="0"/>
      <w:sz w:val="24"/>
    </w:rPr>
  </w:style>
  <w:style w:type="paragraph" w:customStyle="1" w:styleId="468">
    <w:name w:val="pa-110"/>
    <w:basedOn w:val="1"/>
    <w:uiPriority w:val="0"/>
    <w:pPr>
      <w:widowControl/>
      <w:spacing w:line="360" w:lineRule="atLeast"/>
      <w:jc w:val="center"/>
    </w:pPr>
    <w:rPr>
      <w:rFonts w:ascii="宋体" w:hAnsi="宋体" w:cs="宋体"/>
      <w:kern w:val="0"/>
      <w:sz w:val="24"/>
    </w:rPr>
  </w:style>
  <w:style w:type="paragraph" w:customStyle="1" w:styleId="469">
    <w:name w:val="pa-13"/>
    <w:basedOn w:val="1"/>
    <w:qFormat/>
    <w:uiPriority w:val="0"/>
    <w:pPr>
      <w:widowControl/>
      <w:spacing w:line="360" w:lineRule="atLeast"/>
    </w:pPr>
    <w:rPr>
      <w:rFonts w:ascii="宋体" w:hAnsi="宋体" w:cs="宋体"/>
      <w:kern w:val="0"/>
      <w:sz w:val="24"/>
    </w:rPr>
  </w:style>
  <w:style w:type="paragraph" w:customStyle="1" w:styleId="470">
    <w:name w:val="ca-26"/>
    <w:basedOn w:val="1"/>
    <w:uiPriority w:val="0"/>
    <w:pPr>
      <w:widowControl/>
      <w:jc w:val="left"/>
    </w:pPr>
    <w:rPr>
      <w:rFonts w:ascii="宋体" w:hAnsi="宋体" w:cs="宋体"/>
      <w:color w:val="002060"/>
      <w:kern w:val="0"/>
      <w:szCs w:val="21"/>
    </w:rPr>
  </w:style>
  <w:style w:type="paragraph" w:customStyle="1" w:styleId="471">
    <w:name w:val="pa-121"/>
    <w:basedOn w:val="1"/>
    <w:qFormat/>
    <w:uiPriority w:val="0"/>
    <w:pPr>
      <w:widowControl/>
      <w:spacing w:line="360" w:lineRule="atLeast"/>
      <w:jc w:val="center"/>
    </w:pPr>
    <w:rPr>
      <w:rFonts w:ascii="宋体" w:hAnsi="宋体" w:cs="宋体"/>
      <w:kern w:val="0"/>
      <w:sz w:val="24"/>
    </w:rPr>
  </w:style>
  <w:style w:type="paragraph" w:customStyle="1" w:styleId="472">
    <w:name w:val="pa-51"/>
    <w:basedOn w:val="1"/>
    <w:uiPriority w:val="0"/>
    <w:pPr>
      <w:widowControl/>
      <w:spacing w:line="276" w:lineRule="atLeast"/>
      <w:jc w:val="center"/>
    </w:pPr>
    <w:rPr>
      <w:rFonts w:ascii="宋体" w:hAnsi="宋体" w:cs="宋体"/>
      <w:kern w:val="0"/>
      <w:sz w:val="24"/>
    </w:rPr>
  </w:style>
  <w:style w:type="paragraph" w:customStyle="1" w:styleId="473">
    <w:name w:val="pa-113"/>
    <w:basedOn w:val="1"/>
    <w:qFormat/>
    <w:uiPriority w:val="0"/>
    <w:pPr>
      <w:widowControl/>
      <w:spacing w:line="360" w:lineRule="atLeast"/>
      <w:ind w:firstLine="2960"/>
    </w:pPr>
    <w:rPr>
      <w:rFonts w:ascii="宋体" w:hAnsi="宋体" w:cs="宋体"/>
      <w:kern w:val="0"/>
      <w:sz w:val="24"/>
    </w:rPr>
  </w:style>
  <w:style w:type="paragraph" w:customStyle="1" w:styleId="474">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75">
    <w:name w:val="表格"/>
    <w:basedOn w:val="1"/>
    <w:qFormat/>
    <w:uiPriority w:val="0"/>
    <w:pPr>
      <w:jc w:val="center"/>
      <w:textAlignment w:val="center"/>
    </w:pPr>
    <w:rPr>
      <w:rFonts w:ascii="华文细黑" w:hAnsi="华文细黑"/>
      <w:kern w:val="0"/>
      <w:szCs w:val="20"/>
    </w:rPr>
  </w:style>
  <w:style w:type="paragraph" w:customStyle="1" w:styleId="476">
    <w:name w:val="Char Char Char Char1"/>
    <w:basedOn w:val="1"/>
    <w:qFormat/>
    <w:uiPriority w:val="0"/>
  </w:style>
  <w:style w:type="paragraph" w:customStyle="1" w:styleId="477">
    <w:name w:val="段"/>
    <w:link w:val="1626"/>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78">
    <w:name w:val="pa-88"/>
    <w:basedOn w:val="1"/>
    <w:qFormat/>
    <w:uiPriority w:val="0"/>
    <w:pPr>
      <w:widowControl/>
      <w:spacing w:line="320" w:lineRule="atLeast"/>
      <w:ind w:firstLine="480"/>
    </w:pPr>
    <w:rPr>
      <w:rFonts w:ascii="宋体" w:hAnsi="宋体" w:cs="宋体"/>
      <w:kern w:val="0"/>
      <w:sz w:val="24"/>
    </w:rPr>
  </w:style>
  <w:style w:type="paragraph" w:customStyle="1" w:styleId="479">
    <w:name w:val="pa-62"/>
    <w:basedOn w:val="1"/>
    <w:uiPriority w:val="0"/>
    <w:pPr>
      <w:widowControl/>
      <w:spacing w:line="360" w:lineRule="atLeast"/>
      <w:ind w:firstLine="420"/>
    </w:pPr>
    <w:rPr>
      <w:rFonts w:ascii="宋体" w:hAnsi="宋体" w:cs="宋体"/>
      <w:kern w:val="0"/>
      <w:sz w:val="24"/>
    </w:rPr>
  </w:style>
  <w:style w:type="paragraph" w:customStyle="1" w:styleId="480">
    <w:name w:val="pa-15"/>
    <w:basedOn w:val="1"/>
    <w:uiPriority w:val="0"/>
    <w:pPr>
      <w:widowControl/>
      <w:spacing w:line="240" w:lineRule="atLeast"/>
      <w:jc w:val="left"/>
    </w:pPr>
    <w:rPr>
      <w:rFonts w:ascii="宋体" w:hAnsi="宋体" w:cs="宋体"/>
      <w:kern w:val="0"/>
      <w:sz w:val="24"/>
    </w:rPr>
  </w:style>
  <w:style w:type="paragraph" w:customStyle="1" w:styleId="481">
    <w:name w:val="pa-98"/>
    <w:basedOn w:val="1"/>
    <w:qFormat/>
    <w:uiPriority w:val="0"/>
    <w:pPr>
      <w:widowControl/>
      <w:spacing w:line="720" w:lineRule="atLeast"/>
      <w:ind w:firstLine="480"/>
    </w:pPr>
    <w:rPr>
      <w:rFonts w:ascii="宋体" w:hAnsi="宋体" w:cs="宋体"/>
      <w:kern w:val="0"/>
      <w:sz w:val="24"/>
    </w:rPr>
  </w:style>
  <w:style w:type="paragraph" w:customStyle="1" w:styleId="482">
    <w:name w:val="ca-5"/>
    <w:basedOn w:val="1"/>
    <w:uiPriority w:val="0"/>
    <w:pPr>
      <w:widowControl/>
      <w:jc w:val="left"/>
    </w:pPr>
    <w:rPr>
      <w:rFonts w:ascii="宋体" w:hAnsi="宋体" w:cs="宋体"/>
      <w:b/>
      <w:bCs/>
      <w:color w:val="000000"/>
      <w:spacing w:val="40"/>
      <w:kern w:val="0"/>
      <w:sz w:val="48"/>
      <w:szCs w:val="48"/>
    </w:rPr>
  </w:style>
  <w:style w:type="paragraph" w:customStyle="1" w:styleId="483">
    <w:name w:val="ca-23"/>
    <w:basedOn w:val="1"/>
    <w:qFormat/>
    <w:uiPriority w:val="0"/>
    <w:pPr>
      <w:widowControl/>
      <w:jc w:val="left"/>
    </w:pPr>
    <w:rPr>
      <w:kern w:val="0"/>
      <w:szCs w:val="21"/>
    </w:rPr>
  </w:style>
  <w:style w:type="paragraph" w:customStyle="1" w:styleId="484">
    <w:name w:val="ca-52"/>
    <w:basedOn w:val="1"/>
    <w:uiPriority w:val="0"/>
    <w:pPr>
      <w:widowControl/>
      <w:jc w:val="left"/>
    </w:pPr>
    <w:rPr>
      <w:rFonts w:ascii="宋体" w:hAnsi="宋体" w:cs="宋体"/>
      <w:b/>
      <w:bCs/>
      <w:spacing w:val="-20"/>
      <w:kern w:val="0"/>
      <w:sz w:val="36"/>
      <w:szCs w:val="36"/>
    </w:rPr>
  </w:style>
  <w:style w:type="paragraph" w:customStyle="1" w:styleId="485">
    <w:name w:val="pa-109"/>
    <w:basedOn w:val="1"/>
    <w:qFormat/>
    <w:uiPriority w:val="0"/>
    <w:pPr>
      <w:widowControl/>
      <w:spacing w:line="280" w:lineRule="atLeast"/>
    </w:pPr>
    <w:rPr>
      <w:rFonts w:ascii="宋体" w:hAnsi="宋体" w:cs="宋体"/>
      <w:kern w:val="0"/>
      <w:sz w:val="24"/>
    </w:rPr>
  </w:style>
  <w:style w:type="paragraph" w:customStyle="1" w:styleId="486">
    <w:name w:val="pa-0"/>
    <w:basedOn w:val="1"/>
    <w:uiPriority w:val="0"/>
    <w:pPr>
      <w:widowControl/>
      <w:spacing w:line="520" w:lineRule="atLeast"/>
      <w:jc w:val="center"/>
    </w:pPr>
    <w:rPr>
      <w:rFonts w:ascii="宋体" w:hAnsi="宋体" w:cs="宋体"/>
      <w:kern w:val="0"/>
      <w:sz w:val="24"/>
    </w:rPr>
  </w:style>
  <w:style w:type="paragraph" w:customStyle="1" w:styleId="487">
    <w:name w:val="pa-57"/>
    <w:basedOn w:val="1"/>
    <w:uiPriority w:val="0"/>
    <w:pPr>
      <w:widowControl/>
      <w:spacing w:line="300" w:lineRule="atLeast"/>
      <w:ind w:firstLine="560"/>
    </w:pPr>
    <w:rPr>
      <w:rFonts w:ascii="宋体" w:hAnsi="宋体" w:cs="宋体"/>
      <w:kern w:val="0"/>
      <w:sz w:val="24"/>
    </w:rPr>
  </w:style>
  <w:style w:type="paragraph" w:customStyle="1" w:styleId="488">
    <w:name w:val="pa-38"/>
    <w:basedOn w:val="1"/>
    <w:uiPriority w:val="0"/>
    <w:pPr>
      <w:widowControl/>
      <w:spacing w:line="360" w:lineRule="atLeast"/>
      <w:ind w:firstLine="520"/>
    </w:pPr>
    <w:rPr>
      <w:rFonts w:ascii="宋体" w:hAnsi="宋体" w:cs="宋体"/>
      <w:kern w:val="0"/>
      <w:sz w:val="24"/>
    </w:rPr>
  </w:style>
  <w:style w:type="paragraph" w:customStyle="1" w:styleId="489">
    <w:name w:val="pa-3"/>
    <w:basedOn w:val="1"/>
    <w:qFormat/>
    <w:uiPriority w:val="0"/>
    <w:pPr>
      <w:widowControl/>
      <w:spacing w:line="520" w:lineRule="atLeast"/>
      <w:jc w:val="center"/>
    </w:pPr>
    <w:rPr>
      <w:rFonts w:ascii="宋体" w:hAnsi="宋体" w:cs="宋体"/>
      <w:kern w:val="0"/>
      <w:sz w:val="24"/>
    </w:rPr>
  </w:style>
  <w:style w:type="paragraph" w:customStyle="1" w:styleId="490">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91">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92">
    <w:name w:val="列表段落1"/>
    <w:basedOn w:val="1"/>
    <w:qFormat/>
    <w:uiPriority w:val="0"/>
    <w:pPr>
      <w:ind w:firstLine="420" w:firstLineChars="200"/>
    </w:pPr>
    <w:rPr>
      <w:szCs w:val="20"/>
    </w:rPr>
  </w:style>
  <w:style w:type="paragraph" w:customStyle="1" w:styleId="493">
    <w:name w:val="ca-49"/>
    <w:basedOn w:val="1"/>
    <w:uiPriority w:val="0"/>
    <w:pPr>
      <w:widowControl/>
      <w:jc w:val="left"/>
    </w:pPr>
    <w:rPr>
      <w:rFonts w:ascii="宋体" w:hAnsi="宋体" w:cs="宋体"/>
      <w:kern w:val="0"/>
      <w:sz w:val="32"/>
      <w:szCs w:val="32"/>
    </w:rPr>
  </w:style>
  <w:style w:type="paragraph" w:customStyle="1" w:styleId="494">
    <w:name w:val="ca-2"/>
    <w:basedOn w:val="1"/>
    <w:qFormat/>
    <w:uiPriority w:val="0"/>
    <w:pPr>
      <w:widowControl/>
      <w:jc w:val="left"/>
    </w:pPr>
    <w:rPr>
      <w:color w:val="000000"/>
      <w:kern w:val="0"/>
      <w:sz w:val="36"/>
      <w:szCs w:val="36"/>
    </w:rPr>
  </w:style>
  <w:style w:type="paragraph" w:customStyle="1" w:styleId="495">
    <w:name w:val="样式 样式1 + 首行缩进:  2 字符"/>
    <w:basedOn w:val="1"/>
    <w:qFormat/>
    <w:uiPriority w:val="0"/>
    <w:pPr>
      <w:spacing w:line="360" w:lineRule="exact"/>
      <w:ind w:firstLine="420" w:firstLineChars="200"/>
    </w:pPr>
    <w:rPr>
      <w:rFonts w:ascii="Arial" w:hAnsi="Arial"/>
      <w:szCs w:val="20"/>
    </w:rPr>
  </w:style>
  <w:style w:type="paragraph" w:customStyle="1" w:styleId="496">
    <w:name w:val="pa-95"/>
    <w:basedOn w:val="1"/>
    <w:uiPriority w:val="0"/>
    <w:pPr>
      <w:widowControl/>
      <w:spacing w:line="440" w:lineRule="atLeast"/>
      <w:jc w:val="center"/>
    </w:pPr>
    <w:rPr>
      <w:rFonts w:ascii="宋体" w:hAnsi="宋体" w:cs="宋体"/>
      <w:kern w:val="0"/>
      <w:sz w:val="24"/>
    </w:rPr>
  </w:style>
  <w:style w:type="paragraph" w:customStyle="1" w:styleId="497">
    <w:name w:val="pa-49"/>
    <w:basedOn w:val="1"/>
    <w:qFormat/>
    <w:uiPriority w:val="0"/>
    <w:pPr>
      <w:widowControl/>
      <w:spacing w:line="280" w:lineRule="atLeast"/>
      <w:ind w:firstLine="440"/>
      <w:jc w:val="left"/>
    </w:pPr>
    <w:rPr>
      <w:rFonts w:ascii="宋体" w:hAnsi="宋体" w:cs="宋体"/>
      <w:kern w:val="0"/>
      <w:sz w:val="24"/>
    </w:rPr>
  </w:style>
  <w:style w:type="paragraph" w:customStyle="1" w:styleId="498">
    <w:name w:val="ca-19"/>
    <w:basedOn w:val="1"/>
    <w:uiPriority w:val="0"/>
    <w:pPr>
      <w:widowControl/>
      <w:jc w:val="left"/>
    </w:pPr>
    <w:rPr>
      <w:kern w:val="0"/>
      <w:sz w:val="18"/>
      <w:szCs w:val="18"/>
    </w:rPr>
  </w:style>
  <w:style w:type="paragraph" w:customStyle="1" w:styleId="499">
    <w:name w:val="目录"/>
    <w:basedOn w:val="1"/>
    <w:qFormat/>
    <w:uiPriority w:val="0"/>
    <w:pPr>
      <w:widowControl/>
      <w:jc w:val="center"/>
    </w:pPr>
    <w:rPr>
      <w:rFonts w:ascii="宋体"/>
      <w:b/>
      <w:kern w:val="0"/>
      <w:sz w:val="36"/>
      <w:szCs w:val="20"/>
    </w:rPr>
  </w:style>
  <w:style w:type="paragraph" w:customStyle="1" w:styleId="500">
    <w:name w:val="pa-41"/>
    <w:basedOn w:val="1"/>
    <w:qFormat/>
    <w:uiPriority w:val="0"/>
    <w:pPr>
      <w:widowControl/>
      <w:spacing w:line="280" w:lineRule="atLeast"/>
      <w:ind w:firstLine="420"/>
    </w:pPr>
    <w:rPr>
      <w:rFonts w:ascii="宋体" w:hAnsi="宋体" w:cs="宋体"/>
      <w:kern w:val="0"/>
      <w:sz w:val="24"/>
    </w:rPr>
  </w:style>
  <w:style w:type="paragraph" w:customStyle="1" w:styleId="501">
    <w:name w:val="pa-73"/>
    <w:basedOn w:val="1"/>
    <w:uiPriority w:val="0"/>
    <w:pPr>
      <w:widowControl/>
      <w:spacing w:line="360" w:lineRule="atLeast"/>
      <w:ind w:firstLine="640"/>
    </w:pPr>
    <w:rPr>
      <w:rFonts w:ascii="宋体" w:hAnsi="宋体" w:cs="宋体"/>
      <w:kern w:val="0"/>
      <w:sz w:val="24"/>
    </w:rPr>
  </w:style>
  <w:style w:type="paragraph" w:customStyle="1" w:styleId="502">
    <w:name w:val="ca-42"/>
    <w:basedOn w:val="1"/>
    <w:uiPriority w:val="0"/>
    <w:pPr>
      <w:widowControl/>
      <w:jc w:val="left"/>
    </w:pPr>
    <w:rPr>
      <w:rFonts w:ascii="宋体" w:hAnsi="宋体" w:cs="宋体"/>
      <w:color w:val="000000"/>
      <w:kern w:val="0"/>
      <w:sz w:val="36"/>
      <w:szCs w:val="36"/>
    </w:rPr>
  </w:style>
  <w:style w:type="paragraph" w:customStyle="1" w:styleId="503">
    <w:name w:val="226_Chinese Tex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504">
    <w:name w:val="Char Char Char Char Char Char Char1"/>
    <w:basedOn w:val="1"/>
    <w:qFormat/>
    <w:uiPriority w:val="0"/>
  </w:style>
  <w:style w:type="paragraph" w:customStyle="1" w:styleId="505">
    <w:name w:val="Char Char Char Char Char Char1"/>
    <w:basedOn w:val="1"/>
    <w:qFormat/>
    <w:uiPriority w:val="0"/>
  </w:style>
  <w:style w:type="paragraph" w:customStyle="1" w:styleId="506">
    <w:name w:val="pa-89"/>
    <w:basedOn w:val="1"/>
    <w:uiPriority w:val="0"/>
    <w:pPr>
      <w:widowControl/>
      <w:spacing w:line="320" w:lineRule="atLeast"/>
    </w:pPr>
    <w:rPr>
      <w:rFonts w:ascii="宋体" w:hAnsi="宋体" w:cs="宋体"/>
      <w:kern w:val="0"/>
      <w:sz w:val="24"/>
    </w:rPr>
  </w:style>
  <w:style w:type="paragraph" w:customStyle="1" w:styleId="507">
    <w:name w:val="默认段落字体 Para Char"/>
    <w:basedOn w:val="1"/>
    <w:qFormat/>
    <w:uiPriority w:val="0"/>
    <w:pPr>
      <w:tabs>
        <w:tab w:val="left" w:pos="780"/>
      </w:tabs>
      <w:ind w:left="780" w:hanging="360"/>
    </w:pPr>
  </w:style>
  <w:style w:type="paragraph" w:customStyle="1" w:styleId="508">
    <w:name w:val="ca-33"/>
    <w:basedOn w:val="1"/>
    <w:qFormat/>
    <w:uiPriority w:val="0"/>
    <w:pPr>
      <w:widowControl/>
      <w:jc w:val="left"/>
    </w:pPr>
    <w:rPr>
      <w:rFonts w:ascii="宋体" w:hAnsi="宋体" w:cs="宋体"/>
      <w:b/>
      <w:bCs/>
      <w:color w:val="002060"/>
      <w:spacing w:val="-20"/>
      <w:kern w:val="0"/>
      <w:sz w:val="20"/>
      <w:szCs w:val="20"/>
    </w:rPr>
  </w:style>
  <w:style w:type="paragraph" w:customStyle="1" w:styleId="509">
    <w:name w:val="ca-9"/>
    <w:basedOn w:val="1"/>
    <w:uiPriority w:val="0"/>
    <w:pPr>
      <w:widowControl/>
      <w:jc w:val="left"/>
    </w:pPr>
    <w:rPr>
      <w:rFonts w:ascii="楷体_GB2312" w:hAnsi="宋体" w:eastAsia="楷体_GB2312" w:cs="宋体"/>
      <w:color w:val="000000"/>
      <w:spacing w:val="20"/>
      <w:kern w:val="0"/>
      <w:sz w:val="96"/>
      <w:szCs w:val="96"/>
    </w:rPr>
  </w:style>
  <w:style w:type="paragraph" w:customStyle="1" w:styleId="510">
    <w:name w:val="pa-40"/>
    <w:basedOn w:val="1"/>
    <w:uiPriority w:val="0"/>
    <w:pPr>
      <w:widowControl/>
      <w:spacing w:line="280" w:lineRule="atLeast"/>
    </w:pPr>
    <w:rPr>
      <w:rFonts w:ascii="宋体" w:hAnsi="宋体" w:cs="宋体"/>
      <w:kern w:val="0"/>
      <w:sz w:val="24"/>
    </w:rPr>
  </w:style>
  <w:style w:type="paragraph" w:customStyle="1" w:styleId="511">
    <w:name w:val="pa-60"/>
    <w:basedOn w:val="1"/>
    <w:qFormat/>
    <w:uiPriority w:val="0"/>
    <w:pPr>
      <w:widowControl/>
      <w:spacing w:line="360" w:lineRule="atLeast"/>
      <w:ind w:firstLine="560"/>
    </w:pPr>
    <w:rPr>
      <w:rFonts w:ascii="宋体" w:hAnsi="宋体" w:cs="宋体"/>
      <w:kern w:val="0"/>
      <w:sz w:val="24"/>
    </w:rPr>
  </w:style>
  <w:style w:type="paragraph" w:customStyle="1" w:styleId="512">
    <w:name w:val="pa-39"/>
    <w:basedOn w:val="1"/>
    <w:uiPriority w:val="0"/>
    <w:pPr>
      <w:widowControl/>
      <w:spacing w:line="360" w:lineRule="atLeast"/>
      <w:jc w:val="center"/>
    </w:pPr>
    <w:rPr>
      <w:rFonts w:ascii="宋体" w:hAnsi="宋体" w:cs="宋体"/>
      <w:kern w:val="0"/>
      <w:sz w:val="24"/>
    </w:rPr>
  </w:style>
  <w:style w:type="paragraph" w:customStyle="1" w:styleId="513">
    <w:name w:val="ca-45"/>
    <w:basedOn w:val="1"/>
    <w:uiPriority w:val="0"/>
    <w:pPr>
      <w:widowControl/>
      <w:jc w:val="left"/>
    </w:pPr>
    <w:rPr>
      <w:rFonts w:ascii="宋体" w:hAnsi="宋体" w:cs="宋体"/>
      <w:color w:val="000000"/>
      <w:kern w:val="0"/>
      <w:sz w:val="72"/>
      <w:szCs w:val="72"/>
    </w:rPr>
  </w:style>
  <w:style w:type="paragraph" w:customStyle="1" w:styleId="514">
    <w:name w:val="pa-61"/>
    <w:basedOn w:val="1"/>
    <w:qFormat/>
    <w:uiPriority w:val="0"/>
    <w:pPr>
      <w:widowControl/>
      <w:spacing w:line="240" w:lineRule="atLeast"/>
    </w:pPr>
    <w:rPr>
      <w:rFonts w:ascii="宋体" w:hAnsi="宋体" w:cs="宋体"/>
      <w:kern w:val="0"/>
      <w:sz w:val="24"/>
    </w:rPr>
  </w:style>
  <w:style w:type="paragraph" w:customStyle="1" w:styleId="515">
    <w:name w:val="pa-32"/>
    <w:basedOn w:val="1"/>
    <w:uiPriority w:val="0"/>
    <w:pPr>
      <w:widowControl/>
      <w:spacing w:line="360" w:lineRule="atLeast"/>
      <w:ind w:firstLine="520"/>
    </w:pPr>
    <w:rPr>
      <w:rFonts w:ascii="宋体" w:hAnsi="宋体" w:cs="宋体"/>
      <w:kern w:val="0"/>
      <w:sz w:val="24"/>
    </w:rPr>
  </w:style>
  <w:style w:type="paragraph" w:customStyle="1" w:styleId="516">
    <w:name w:val="样式 正文（首行缩进两字） + 首行缩进:  2 字符"/>
    <w:basedOn w:val="19"/>
    <w:uiPriority w:val="0"/>
    <w:pPr>
      <w:spacing w:line="460" w:lineRule="exact"/>
      <w:ind w:firstLine="536"/>
    </w:pPr>
    <w:rPr>
      <w:spacing w:val="6"/>
      <w:kern w:val="24"/>
      <w:sz w:val="24"/>
      <w:szCs w:val="20"/>
    </w:rPr>
  </w:style>
  <w:style w:type="paragraph" w:customStyle="1" w:styleId="517">
    <w:name w:val="ca-36"/>
    <w:basedOn w:val="1"/>
    <w:qFormat/>
    <w:uiPriority w:val="0"/>
    <w:pPr>
      <w:widowControl/>
      <w:jc w:val="left"/>
    </w:pPr>
    <w:rPr>
      <w:rFonts w:ascii="宋体" w:hAnsi="宋体" w:cs="宋体"/>
      <w:b/>
      <w:bCs/>
      <w:spacing w:val="-20"/>
      <w:kern w:val="0"/>
      <w:szCs w:val="21"/>
    </w:rPr>
  </w:style>
  <w:style w:type="paragraph" w:customStyle="1" w:styleId="518">
    <w:name w:val="pa-133"/>
    <w:basedOn w:val="1"/>
    <w:qFormat/>
    <w:uiPriority w:val="0"/>
    <w:pPr>
      <w:widowControl/>
      <w:spacing w:line="280" w:lineRule="atLeast"/>
      <w:jc w:val="left"/>
    </w:pPr>
    <w:rPr>
      <w:rFonts w:ascii="宋体" w:hAnsi="宋体" w:cs="宋体"/>
      <w:kern w:val="0"/>
      <w:sz w:val="24"/>
    </w:rPr>
  </w:style>
  <w:style w:type="paragraph" w:customStyle="1" w:styleId="519">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20">
    <w:name w:val="表头"/>
    <w:basedOn w:val="1"/>
    <w:qFormat/>
    <w:uiPriority w:val="0"/>
    <w:pPr>
      <w:spacing w:line="360" w:lineRule="auto"/>
      <w:jc w:val="center"/>
    </w:pPr>
    <w:rPr>
      <w:rFonts w:ascii="黑体" w:eastAsia="黑体"/>
      <w:kern w:val="0"/>
      <w:sz w:val="24"/>
      <w:szCs w:val="20"/>
    </w:rPr>
  </w:style>
  <w:style w:type="paragraph" w:customStyle="1" w:styleId="521">
    <w:name w:val="pa-81"/>
    <w:basedOn w:val="1"/>
    <w:uiPriority w:val="0"/>
    <w:pPr>
      <w:widowControl/>
      <w:spacing w:line="360" w:lineRule="atLeast"/>
      <w:jc w:val="center"/>
    </w:pPr>
    <w:rPr>
      <w:rFonts w:ascii="宋体" w:hAnsi="宋体" w:cs="宋体"/>
      <w:kern w:val="0"/>
      <w:sz w:val="24"/>
    </w:rPr>
  </w:style>
  <w:style w:type="paragraph" w:customStyle="1" w:styleId="522">
    <w:name w:val="ca-17"/>
    <w:basedOn w:val="1"/>
    <w:qFormat/>
    <w:uiPriority w:val="0"/>
    <w:pPr>
      <w:widowControl/>
      <w:jc w:val="left"/>
    </w:pPr>
    <w:rPr>
      <w:b/>
      <w:bCs/>
      <w:spacing w:val="-20"/>
      <w:kern w:val="0"/>
      <w:sz w:val="24"/>
    </w:rPr>
  </w:style>
  <w:style w:type="paragraph" w:customStyle="1" w:styleId="523">
    <w:name w:val="pa-20"/>
    <w:basedOn w:val="1"/>
    <w:uiPriority w:val="0"/>
    <w:pPr>
      <w:widowControl/>
      <w:spacing w:line="360" w:lineRule="atLeast"/>
      <w:jc w:val="left"/>
    </w:pPr>
    <w:rPr>
      <w:rFonts w:ascii="宋体" w:hAnsi="宋体" w:cs="宋体"/>
      <w:kern w:val="0"/>
      <w:sz w:val="24"/>
    </w:rPr>
  </w:style>
  <w:style w:type="paragraph" w:customStyle="1" w:styleId="524">
    <w:name w:val="pa-108"/>
    <w:basedOn w:val="1"/>
    <w:uiPriority w:val="0"/>
    <w:pPr>
      <w:widowControl/>
      <w:spacing w:line="280" w:lineRule="atLeast"/>
      <w:jc w:val="center"/>
    </w:pPr>
    <w:rPr>
      <w:rFonts w:ascii="宋体" w:hAnsi="宋体" w:cs="宋体"/>
      <w:kern w:val="0"/>
      <w:sz w:val="24"/>
    </w:rPr>
  </w:style>
  <w:style w:type="paragraph" w:customStyle="1" w:styleId="525">
    <w:name w:val="表格文字"/>
    <w:basedOn w:val="1"/>
    <w:qFormat/>
    <w:uiPriority w:val="0"/>
    <w:pPr>
      <w:adjustRightInd w:val="0"/>
      <w:spacing w:line="420" w:lineRule="atLeast"/>
      <w:jc w:val="left"/>
      <w:textAlignment w:val="baseline"/>
    </w:pPr>
    <w:rPr>
      <w:kern w:val="0"/>
      <w:szCs w:val="20"/>
    </w:rPr>
  </w:style>
  <w:style w:type="paragraph" w:customStyle="1" w:styleId="526">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527">
    <w:name w:val="无间隔11"/>
    <w:link w:val="138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9">
    <w:name w:val="标题 1_0"/>
    <w:basedOn w:val="530"/>
    <w:next w:val="530"/>
    <w:link w:val="531"/>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30">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31">
    <w:name w:val="标题 1 Char_0"/>
    <w:link w:val="529"/>
    <w:qFormat/>
    <w:uiPriority w:val="9"/>
    <w:rPr>
      <w:rFonts w:ascii="Times New Roman" w:hAnsi="Times New Roman" w:eastAsia="宋体" w:cs="Times New Roman"/>
      <w:b/>
      <w:bCs/>
      <w:kern w:val="44"/>
      <w:sz w:val="44"/>
      <w:szCs w:val="44"/>
    </w:rPr>
  </w:style>
  <w:style w:type="paragraph" w:customStyle="1" w:styleId="532">
    <w:name w:val="flType"/>
    <w:basedOn w:val="528"/>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33">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4">
    <w:name w:val="正文文本_0"/>
    <w:basedOn w:val="530"/>
    <w:link w:val="535"/>
    <w:qFormat/>
    <w:uiPriority w:val="0"/>
    <w:pPr>
      <w:spacing w:after="120" w:line="440" w:lineRule="exact"/>
      <w:ind w:firstLine="100" w:firstLineChars="100"/>
    </w:pPr>
    <w:rPr>
      <w:rFonts w:ascii="Times New Roman" w:hAnsi="Times New Roman"/>
      <w:szCs w:val="24"/>
    </w:rPr>
  </w:style>
  <w:style w:type="character" w:customStyle="1" w:styleId="535">
    <w:name w:val="正文文本 Char_0"/>
    <w:link w:val="534"/>
    <w:qFormat/>
    <w:uiPriority w:val="0"/>
    <w:rPr>
      <w:rFonts w:ascii="Times New Roman" w:hAnsi="Times New Roman" w:eastAsia="宋体" w:cs="Times New Roman"/>
      <w:szCs w:val="24"/>
    </w:rPr>
  </w:style>
  <w:style w:type="paragraph" w:customStyle="1" w:styleId="536">
    <w:name w:val="Blockquote_0"/>
    <w:basedOn w:val="530"/>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37">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8">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页脚_0"/>
    <w:basedOn w:val="538"/>
    <w:link w:val="540"/>
    <w:unhideWhenUsed/>
    <w:uiPriority w:val="99"/>
    <w:pPr>
      <w:tabs>
        <w:tab w:val="center" w:pos="4153"/>
        <w:tab w:val="right" w:pos="8306"/>
      </w:tabs>
      <w:snapToGrid w:val="0"/>
      <w:jc w:val="left"/>
    </w:pPr>
    <w:rPr>
      <w:sz w:val="18"/>
      <w:szCs w:val="18"/>
    </w:rPr>
  </w:style>
  <w:style w:type="character" w:customStyle="1" w:styleId="540">
    <w:name w:val="页脚 Char_0"/>
    <w:link w:val="539"/>
    <w:uiPriority w:val="99"/>
    <w:rPr>
      <w:rFonts w:ascii="Calibri" w:hAnsi="Calibri" w:eastAsia="宋体" w:cs="Times New Roman"/>
      <w:sz w:val="18"/>
      <w:szCs w:val="18"/>
    </w:rPr>
  </w:style>
  <w:style w:type="paragraph" w:customStyle="1" w:styleId="541">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标题 1_1"/>
    <w:basedOn w:val="541"/>
    <w:next w:val="541"/>
    <w:link w:val="543"/>
    <w:qFormat/>
    <w:uiPriority w:val="0"/>
    <w:pPr>
      <w:keepNext/>
      <w:keepLines/>
      <w:spacing w:before="340" w:after="330" w:line="578" w:lineRule="auto"/>
      <w:outlineLvl w:val="0"/>
    </w:pPr>
    <w:rPr>
      <w:b/>
      <w:bCs/>
      <w:kern w:val="44"/>
      <w:sz w:val="44"/>
      <w:szCs w:val="44"/>
    </w:rPr>
  </w:style>
  <w:style w:type="character" w:customStyle="1" w:styleId="543">
    <w:name w:val="标题 1 Char_1"/>
    <w:link w:val="542"/>
    <w:uiPriority w:val="0"/>
    <w:rPr>
      <w:rFonts w:ascii="Calibri" w:hAnsi="Calibri" w:eastAsia="宋体" w:cs="Times New Roman"/>
      <w:b/>
      <w:bCs/>
      <w:kern w:val="44"/>
      <w:sz w:val="44"/>
      <w:szCs w:val="44"/>
    </w:rPr>
  </w:style>
  <w:style w:type="paragraph" w:customStyle="1" w:styleId="544">
    <w:name w:val="标题 2_0"/>
    <w:basedOn w:val="541"/>
    <w:next w:val="541"/>
    <w:link w:val="545"/>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45">
    <w:name w:val="标题 2 Char_0"/>
    <w:link w:val="544"/>
    <w:qFormat/>
    <w:uiPriority w:val="0"/>
    <w:rPr>
      <w:rFonts w:ascii="Cambria" w:hAnsi="Cambria" w:eastAsia="宋体" w:cs="宋体"/>
      <w:b/>
      <w:bCs/>
      <w:sz w:val="32"/>
      <w:szCs w:val="32"/>
    </w:rPr>
  </w:style>
  <w:style w:type="paragraph" w:customStyle="1" w:styleId="546">
    <w:name w:val="flType_0"/>
    <w:basedOn w:val="541"/>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47">
    <w:name w:val="标题 3_0"/>
    <w:basedOn w:val="541"/>
    <w:next w:val="541"/>
    <w:link w:val="548"/>
    <w:unhideWhenUsed/>
    <w:qFormat/>
    <w:uiPriority w:val="0"/>
    <w:pPr>
      <w:keepNext/>
      <w:keepLines/>
      <w:spacing w:before="260" w:after="260" w:line="416" w:lineRule="auto"/>
      <w:outlineLvl w:val="2"/>
    </w:pPr>
    <w:rPr>
      <w:b/>
      <w:bCs/>
      <w:sz w:val="32"/>
      <w:szCs w:val="32"/>
    </w:rPr>
  </w:style>
  <w:style w:type="character" w:customStyle="1" w:styleId="548">
    <w:name w:val="标题 3 Char_0"/>
    <w:link w:val="547"/>
    <w:uiPriority w:val="0"/>
    <w:rPr>
      <w:rFonts w:ascii="Calibri" w:hAnsi="Calibri" w:eastAsia="宋体" w:cs="Times New Roman"/>
      <w:b/>
      <w:bCs/>
      <w:sz w:val="32"/>
      <w:szCs w:val="32"/>
    </w:rPr>
  </w:style>
  <w:style w:type="paragraph" w:customStyle="1" w:styleId="549">
    <w:name w:val="样式 宋体 小四 首行缩进:  0.93 厘米 段前: 11.15 磅 段后: 11.15 磅1"/>
    <w:basedOn w:val="541"/>
    <w:link w:val="1216"/>
    <w:qFormat/>
    <w:uiPriority w:val="0"/>
    <w:pPr>
      <w:adjustRightInd w:val="0"/>
      <w:snapToGrid w:val="0"/>
      <w:ind w:left="200" w:leftChars="200"/>
    </w:pPr>
    <w:rPr>
      <w:rFonts w:ascii="宋体" w:hAnsi="Times New Roman"/>
      <w:sz w:val="24"/>
      <w:szCs w:val="20"/>
    </w:rPr>
  </w:style>
  <w:style w:type="paragraph" w:customStyle="1" w:styleId="550">
    <w:name w:val="正文缩进_0"/>
    <w:basedOn w:val="541"/>
    <w:link w:val="551"/>
    <w:unhideWhenUsed/>
    <w:qFormat/>
    <w:uiPriority w:val="0"/>
    <w:pPr>
      <w:ind w:firstLine="420" w:firstLineChars="200"/>
    </w:pPr>
    <w:rPr>
      <w:kern w:val="0"/>
      <w:sz w:val="20"/>
      <w:szCs w:val="20"/>
    </w:rPr>
  </w:style>
  <w:style w:type="character" w:customStyle="1" w:styleId="551">
    <w:name w:val="正文缩进 Char"/>
    <w:link w:val="550"/>
    <w:qFormat/>
    <w:locked/>
    <w:uiPriority w:val="0"/>
    <w:rPr>
      <w:rFonts w:ascii="Calibri" w:hAnsi="Calibri" w:eastAsia="宋体" w:cs="Times New Roman"/>
      <w:kern w:val="0"/>
      <w:sz w:val="20"/>
      <w:szCs w:val="20"/>
    </w:rPr>
  </w:style>
  <w:style w:type="character" w:customStyle="1" w:styleId="552">
    <w:name w:val="content3"/>
    <w:qFormat/>
    <w:uiPriority w:val="0"/>
    <w:rPr>
      <w:rFonts w:ascii="Calibri" w:hAnsi="Calibri"/>
      <w:b/>
      <w:bCs/>
      <w:sz w:val="18"/>
      <w:szCs w:val="18"/>
    </w:rPr>
  </w:style>
  <w:style w:type="paragraph" w:customStyle="1" w:styleId="553">
    <w:name w:val="Normal_0"/>
    <w:qFormat/>
    <w:uiPriority w:val="0"/>
    <w:rPr>
      <w:rFonts w:ascii="黑体" w:hAnsi="黑体" w:eastAsia="黑体" w:cs="Times New Roman"/>
      <w:b/>
      <w:sz w:val="32"/>
      <w:szCs w:val="24"/>
      <w:lang w:val="en-US" w:eastAsia="zh-CN" w:bidi="ar-SA"/>
    </w:rPr>
  </w:style>
  <w:style w:type="paragraph" w:customStyle="1" w:styleId="554">
    <w:name w:val="Normal_1"/>
    <w:qFormat/>
    <w:uiPriority w:val="0"/>
    <w:rPr>
      <w:rFonts w:ascii="黑体" w:hAnsi="黑体" w:eastAsia="黑体" w:cs="Times New Roman"/>
      <w:b/>
      <w:sz w:val="32"/>
      <w:szCs w:val="24"/>
      <w:lang w:val="en-US" w:eastAsia="zh-CN" w:bidi="ar-SA"/>
    </w:rPr>
  </w:style>
  <w:style w:type="paragraph" w:customStyle="1" w:styleId="555">
    <w:name w:val="Normal_2"/>
    <w:qFormat/>
    <w:uiPriority w:val="0"/>
    <w:rPr>
      <w:rFonts w:ascii="黑体" w:hAnsi="黑体" w:eastAsia="黑体" w:cs="Times New Roman"/>
      <w:b/>
      <w:sz w:val="32"/>
      <w:szCs w:val="24"/>
      <w:lang w:val="en-US" w:eastAsia="zh-CN" w:bidi="ar-SA"/>
    </w:rPr>
  </w:style>
  <w:style w:type="paragraph" w:customStyle="1" w:styleId="55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7">
    <w:name w:val="Normal_3"/>
    <w:qFormat/>
    <w:uiPriority w:val="0"/>
    <w:rPr>
      <w:rFonts w:ascii="黑体" w:hAnsi="黑体" w:eastAsia="黑体" w:cs="Times New Roman"/>
      <w:b/>
      <w:sz w:val="32"/>
      <w:szCs w:val="24"/>
      <w:lang w:val="en-US" w:eastAsia="zh-CN" w:bidi="ar-SA"/>
    </w:rPr>
  </w:style>
  <w:style w:type="paragraph" w:customStyle="1" w:styleId="558">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9">
    <w:name w:val="Normal_4"/>
    <w:qFormat/>
    <w:uiPriority w:val="0"/>
    <w:rPr>
      <w:rFonts w:ascii="黑体" w:hAnsi="黑体" w:eastAsia="黑体" w:cs="Times New Roman"/>
      <w:b/>
      <w:sz w:val="32"/>
      <w:szCs w:val="24"/>
      <w:lang w:val="en-US" w:eastAsia="zh-CN" w:bidi="ar-SA"/>
    </w:rPr>
  </w:style>
  <w:style w:type="paragraph" w:customStyle="1" w:styleId="560">
    <w:name w:val="纯文本_0"/>
    <w:basedOn w:val="54"/>
    <w:link w:val="561"/>
    <w:qFormat/>
    <w:uiPriority w:val="0"/>
    <w:rPr>
      <w:rFonts w:ascii="宋体" w:hAnsi="Courier New"/>
      <w:szCs w:val="21"/>
    </w:rPr>
  </w:style>
  <w:style w:type="character" w:customStyle="1" w:styleId="561">
    <w:name w:val="纯文本 Char_0"/>
    <w:link w:val="560"/>
    <w:uiPriority w:val="0"/>
    <w:rPr>
      <w:rFonts w:ascii="宋体" w:hAnsi="Courier New" w:eastAsia="宋体" w:cs="Times New Roman"/>
      <w:szCs w:val="21"/>
    </w:rPr>
  </w:style>
  <w:style w:type="paragraph" w:customStyle="1" w:styleId="562">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3">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Normal_5"/>
    <w:qFormat/>
    <w:uiPriority w:val="0"/>
    <w:rPr>
      <w:rFonts w:ascii="黑体" w:hAnsi="黑体" w:eastAsia="黑体" w:cs="Times New Roman"/>
      <w:b/>
      <w:sz w:val="32"/>
      <w:szCs w:val="24"/>
      <w:lang w:val="en-US" w:eastAsia="zh-CN" w:bidi="ar-SA"/>
    </w:rPr>
  </w:style>
  <w:style w:type="paragraph" w:customStyle="1" w:styleId="56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6">
    <w:name w:val="Normal_6"/>
    <w:qFormat/>
    <w:uiPriority w:val="0"/>
    <w:rPr>
      <w:rFonts w:ascii="黑体" w:hAnsi="黑体" w:eastAsia="黑体" w:cs="Times New Roman"/>
      <w:b/>
      <w:sz w:val="32"/>
      <w:szCs w:val="24"/>
      <w:lang w:val="en-US" w:eastAsia="zh-CN" w:bidi="ar-SA"/>
    </w:rPr>
  </w:style>
  <w:style w:type="paragraph" w:customStyle="1" w:styleId="567">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8">
    <w:name w:val="Normal_7"/>
    <w:qFormat/>
    <w:uiPriority w:val="0"/>
    <w:rPr>
      <w:rFonts w:ascii="黑体" w:hAnsi="黑体" w:eastAsia="黑体" w:cs="Times New Roman"/>
      <w:b/>
      <w:sz w:val="32"/>
      <w:szCs w:val="24"/>
      <w:lang w:val="en-US" w:eastAsia="zh-CN" w:bidi="ar-SA"/>
    </w:rPr>
  </w:style>
  <w:style w:type="paragraph" w:customStyle="1" w:styleId="569">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1">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2">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3">
    <w:name w:val="日期_0"/>
    <w:basedOn w:val="570"/>
    <w:next w:val="570"/>
    <w:link w:val="574"/>
    <w:qFormat/>
    <w:uiPriority w:val="0"/>
    <w:rPr>
      <w:rFonts w:eastAsia="仿宋_GB2312"/>
      <w:sz w:val="28"/>
      <w:szCs w:val="20"/>
    </w:rPr>
  </w:style>
  <w:style w:type="character" w:customStyle="1" w:styleId="574">
    <w:name w:val="日期 Char1_0"/>
    <w:link w:val="573"/>
    <w:qFormat/>
    <w:uiPriority w:val="0"/>
    <w:rPr>
      <w:rFonts w:ascii="Calibri" w:hAnsi="Calibri" w:eastAsia="仿宋_GB2312" w:cs="Times New Roman"/>
      <w:sz w:val="28"/>
      <w:szCs w:val="20"/>
    </w:rPr>
  </w:style>
  <w:style w:type="paragraph" w:customStyle="1" w:styleId="575">
    <w:name w:val="Normal_8"/>
    <w:qFormat/>
    <w:uiPriority w:val="0"/>
    <w:rPr>
      <w:rFonts w:ascii="黑体" w:hAnsi="黑体" w:eastAsia="黑体" w:cs="Times New Roman"/>
      <w:b/>
      <w:sz w:val="32"/>
      <w:szCs w:val="24"/>
      <w:lang w:val="en-US" w:eastAsia="zh-CN" w:bidi="ar-SA"/>
    </w:rPr>
  </w:style>
  <w:style w:type="paragraph" w:customStyle="1" w:styleId="576">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7">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8">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9">
    <w:name w:val="目录 1_0"/>
    <w:basedOn w:val="578"/>
    <w:next w:val="578"/>
    <w:qFormat/>
    <w:uiPriority w:val="39"/>
    <w:pPr>
      <w:spacing w:before="120" w:after="120"/>
      <w:jc w:val="left"/>
    </w:pPr>
    <w:rPr>
      <w:b/>
      <w:bCs/>
      <w:caps/>
      <w:sz w:val="20"/>
      <w:szCs w:val="20"/>
    </w:rPr>
  </w:style>
  <w:style w:type="paragraph" w:customStyle="1" w:styleId="580">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1">
    <w:name w:val="正文2"/>
    <w:qFormat/>
    <w:uiPriority w:val="0"/>
    <w:rPr>
      <w:rFonts w:ascii="Times New Roman" w:hAnsi="Times New Roman" w:eastAsia="Times New Roman" w:cs="Times New Roman"/>
      <w:sz w:val="24"/>
      <w:szCs w:val="24"/>
      <w:lang w:val="en-US" w:eastAsia="zh-CN" w:bidi="ar-SA"/>
    </w:rPr>
  </w:style>
  <w:style w:type="character" w:customStyle="1" w:styleId="582">
    <w:name w:val="未处理的提及1"/>
    <w:unhideWhenUsed/>
    <w:uiPriority w:val="99"/>
    <w:rPr>
      <w:color w:val="605E5C"/>
      <w:shd w:val="clear" w:color="auto" w:fill="E1DFDD"/>
    </w:rPr>
  </w:style>
  <w:style w:type="table" w:customStyle="1" w:styleId="583">
    <w:name w:val="网格型1"/>
    <w:basedOn w:val="79"/>
    <w:unhideWhenUsed/>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84">
    <w:name w:val="页码11"/>
    <w:uiPriority w:val="0"/>
    <w:rPr>
      <w:rFonts w:ascii="Calibri" w:hAnsi="Calibri"/>
    </w:rPr>
  </w:style>
  <w:style w:type="paragraph" w:customStyle="1" w:styleId="585">
    <w:name w:val="标题 21"/>
    <w:next w:val="586"/>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86">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87">
    <w:name w:val="正文格式"/>
    <w:link w:val="1771"/>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88">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89">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90">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91">
    <w:name w:val="Normal_4_0"/>
    <w:qFormat/>
    <w:uiPriority w:val="0"/>
    <w:rPr>
      <w:rFonts w:ascii="黑体" w:hAnsi="黑体" w:eastAsia="黑体" w:cs="Times New Roman"/>
      <w:b/>
      <w:sz w:val="32"/>
      <w:szCs w:val="24"/>
      <w:lang w:val="en-US" w:eastAsia="zh-CN" w:bidi="ar-SA"/>
    </w:rPr>
  </w:style>
  <w:style w:type="character" w:customStyle="1" w:styleId="592">
    <w:name w:val="页码1_0"/>
    <w:qFormat/>
    <w:uiPriority w:val="0"/>
    <w:rPr>
      <w:rFonts w:ascii="Calibri" w:hAnsi="Calibri" w:eastAsia="宋体"/>
      <w:lang w:val="en-US" w:eastAsia="zh-CN" w:bidi="ar-SA"/>
    </w:rPr>
  </w:style>
  <w:style w:type="paragraph" w:customStyle="1" w:styleId="593">
    <w:name w:val="正文 A_0"/>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94">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5">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96">
    <w:name w:val="CM25"/>
    <w:basedOn w:val="595"/>
    <w:next w:val="595"/>
    <w:qFormat/>
    <w:uiPriority w:val="0"/>
    <w:pPr>
      <w:spacing w:line="440" w:lineRule="atLeast"/>
    </w:pPr>
    <w:rPr>
      <w:rFonts w:ascii="Calibri" w:hAnsi="Calibri"/>
      <w:color w:val="auto"/>
    </w:rPr>
  </w:style>
  <w:style w:type="paragraph" w:customStyle="1" w:styleId="597">
    <w:name w:val="CM44"/>
    <w:basedOn w:val="595"/>
    <w:next w:val="595"/>
    <w:qFormat/>
    <w:uiPriority w:val="0"/>
    <w:pPr>
      <w:spacing w:line="440" w:lineRule="atLeast"/>
    </w:pPr>
    <w:rPr>
      <w:rFonts w:ascii="Calibri" w:hAnsi="Calibri"/>
      <w:color w:val="auto"/>
    </w:rPr>
  </w:style>
  <w:style w:type="paragraph" w:customStyle="1" w:styleId="598">
    <w:name w:val="CM24"/>
    <w:basedOn w:val="595"/>
    <w:next w:val="595"/>
    <w:qFormat/>
    <w:uiPriority w:val="0"/>
    <w:pPr>
      <w:spacing w:line="440" w:lineRule="atLeast"/>
    </w:pPr>
    <w:rPr>
      <w:rFonts w:ascii="Calibri" w:hAnsi="Calibri"/>
      <w:color w:val="auto"/>
    </w:rPr>
  </w:style>
  <w:style w:type="paragraph" w:customStyle="1" w:styleId="599">
    <w:name w:val="CM99"/>
    <w:basedOn w:val="595"/>
    <w:next w:val="595"/>
    <w:qFormat/>
    <w:uiPriority w:val="0"/>
    <w:pPr>
      <w:spacing w:after="443"/>
    </w:pPr>
    <w:rPr>
      <w:rFonts w:ascii="Calibri" w:hAnsi="Calibri"/>
      <w:color w:val="auto"/>
    </w:rPr>
  </w:style>
  <w:style w:type="paragraph" w:customStyle="1" w:styleId="600">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1">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2">
    <w:name w:val="修订1"/>
    <w:hidden/>
    <w:unhideWhenUsed/>
    <w:qFormat/>
    <w:uiPriority w:val="99"/>
    <w:rPr>
      <w:rFonts w:ascii="Calibri" w:hAnsi="Calibri" w:eastAsia="宋体" w:cs="Times New Roman"/>
      <w:kern w:val="2"/>
      <w:sz w:val="21"/>
      <w:szCs w:val="22"/>
      <w:lang w:val="en-US" w:eastAsia="zh-CN" w:bidi="ar-SA"/>
    </w:rPr>
  </w:style>
  <w:style w:type="character" w:customStyle="1" w:styleId="603">
    <w:name w:val="Char Char211"/>
    <w:qFormat/>
    <w:uiPriority w:val="0"/>
    <w:rPr>
      <w:rFonts w:ascii="Arial" w:hAnsi="Arial" w:eastAsia="黑体"/>
      <w:b/>
      <w:bCs/>
      <w:kern w:val="2"/>
      <w:sz w:val="32"/>
      <w:szCs w:val="32"/>
      <w:lang w:val="en-US" w:eastAsia="zh-CN" w:bidi="ar-SA"/>
    </w:rPr>
  </w:style>
  <w:style w:type="character" w:customStyle="1" w:styleId="604">
    <w:name w:val="页码2"/>
    <w:basedOn w:val="83"/>
    <w:qFormat/>
    <w:uiPriority w:val="0"/>
  </w:style>
  <w:style w:type="character" w:customStyle="1" w:styleId="605">
    <w:name w:val="Char Char91"/>
    <w:qFormat/>
    <w:uiPriority w:val="0"/>
    <w:rPr>
      <w:rFonts w:eastAsia="宋体"/>
      <w:color w:val="000000"/>
      <w:kern w:val="2"/>
      <w:sz w:val="24"/>
      <w:lang w:val="en-US" w:eastAsia="zh-CN" w:bidi="ar-SA"/>
    </w:rPr>
  </w:style>
  <w:style w:type="character" w:customStyle="1" w:styleId="606">
    <w:name w:val="Char Char121"/>
    <w:qFormat/>
    <w:uiPriority w:val="0"/>
    <w:rPr>
      <w:rFonts w:ascii="Arial" w:hAnsi="Arial" w:eastAsia="宋体"/>
      <w:b/>
      <w:sz w:val="32"/>
      <w:lang w:val="en-US" w:eastAsia="zh-CN" w:bidi="ar-SA"/>
    </w:rPr>
  </w:style>
  <w:style w:type="paragraph" w:customStyle="1" w:styleId="607">
    <w:name w:val="Char121"/>
    <w:basedOn w:val="1"/>
    <w:qFormat/>
    <w:uiPriority w:val="0"/>
    <w:rPr>
      <w:szCs w:val="20"/>
    </w:rPr>
  </w:style>
  <w:style w:type="paragraph" w:customStyle="1" w:styleId="608">
    <w:name w:val="正文文本缩进 22"/>
    <w:basedOn w:val="1"/>
    <w:qFormat/>
    <w:uiPriority w:val="0"/>
    <w:pPr>
      <w:spacing w:after="120" w:line="480" w:lineRule="auto"/>
      <w:ind w:left="420" w:leftChars="200"/>
    </w:pPr>
  </w:style>
  <w:style w:type="paragraph" w:customStyle="1" w:styleId="609">
    <w:name w:val="Char Char1 Char2"/>
    <w:basedOn w:val="1"/>
    <w:uiPriority w:val="0"/>
  </w:style>
  <w:style w:type="paragraph" w:customStyle="1" w:styleId="610">
    <w:name w:val="Char Char Char Char Char Char Char21"/>
    <w:basedOn w:val="1"/>
    <w:qFormat/>
    <w:uiPriority w:val="0"/>
  </w:style>
  <w:style w:type="paragraph" w:customStyle="1" w:styleId="611">
    <w:name w:val="正文文本缩进2"/>
    <w:basedOn w:val="1"/>
    <w:qFormat/>
    <w:uiPriority w:val="0"/>
    <w:pPr>
      <w:spacing w:after="120"/>
      <w:ind w:left="420" w:leftChars="200"/>
    </w:pPr>
    <w:rPr>
      <w:rFonts w:ascii="宋体"/>
      <w:bCs/>
      <w:sz w:val="28"/>
      <w:szCs w:val="20"/>
    </w:rPr>
  </w:style>
  <w:style w:type="paragraph" w:customStyle="1" w:styleId="612">
    <w:name w:val="普通(网站)2"/>
    <w:basedOn w:val="1"/>
    <w:uiPriority w:val="0"/>
    <w:pPr>
      <w:widowControl/>
      <w:spacing w:before="100" w:beforeAutospacing="1" w:after="100" w:afterAutospacing="1"/>
      <w:jc w:val="left"/>
    </w:pPr>
    <w:rPr>
      <w:rFonts w:ascii="宋体" w:hAnsi="宋体" w:cs="宋体"/>
      <w:kern w:val="0"/>
      <w:sz w:val="24"/>
    </w:rPr>
  </w:style>
  <w:style w:type="paragraph" w:customStyle="1" w:styleId="613">
    <w:name w:val="Char24"/>
    <w:basedOn w:val="1"/>
    <w:qFormat/>
    <w:uiPriority w:val="0"/>
    <w:rPr>
      <w:rFonts w:ascii="Tahoma" w:hAnsi="Tahoma"/>
      <w:sz w:val="24"/>
      <w:szCs w:val="20"/>
    </w:rPr>
  </w:style>
  <w:style w:type="paragraph" w:customStyle="1" w:styleId="614">
    <w:name w:val="Char Char Char2"/>
    <w:basedOn w:val="1"/>
    <w:qFormat/>
    <w:uiPriority w:val="0"/>
    <w:rPr>
      <w:rFonts w:ascii="Tahoma" w:hAnsi="Tahoma"/>
      <w:sz w:val="24"/>
      <w:szCs w:val="20"/>
    </w:rPr>
  </w:style>
  <w:style w:type="paragraph" w:customStyle="1" w:styleId="615">
    <w:name w:val="正文文本缩进 32"/>
    <w:basedOn w:val="1"/>
    <w:qFormat/>
    <w:uiPriority w:val="0"/>
    <w:pPr>
      <w:ind w:firstLine="420" w:firstLineChars="200"/>
    </w:pPr>
    <w:rPr>
      <w:rFonts w:ascii="宋体" w:hAnsi="宋体"/>
      <w:bCs/>
      <w:szCs w:val="20"/>
    </w:rPr>
  </w:style>
  <w:style w:type="paragraph" w:customStyle="1" w:styleId="616">
    <w:name w:val="Char Char Char Char21"/>
    <w:basedOn w:val="1"/>
    <w:qFormat/>
    <w:uiPriority w:val="0"/>
  </w:style>
  <w:style w:type="paragraph" w:customStyle="1" w:styleId="617">
    <w:name w:val="Char Char Char Char Char Char2"/>
    <w:basedOn w:val="1"/>
    <w:qFormat/>
    <w:uiPriority w:val="0"/>
  </w:style>
  <w:style w:type="paragraph" w:customStyle="1" w:styleId="618">
    <w:name w:val="List Paragraph1"/>
    <w:basedOn w:val="541"/>
    <w:qFormat/>
    <w:uiPriority w:val="0"/>
    <w:pPr>
      <w:ind w:firstLine="420" w:firstLineChars="200"/>
    </w:pPr>
    <w:rPr>
      <w:rFonts w:ascii="Times New Roman" w:hAnsi="Times New Roman"/>
      <w:szCs w:val="24"/>
    </w:rPr>
  </w:style>
  <w:style w:type="paragraph" w:customStyle="1" w:styleId="619">
    <w:name w:val="索引 1_0"/>
    <w:basedOn w:val="54"/>
    <w:next w:val="54"/>
    <w:unhideWhenUsed/>
    <w:uiPriority w:val="0"/>
  </w:style>
  <w:style w:type="paragraph" w:customStyle="1" w:styleId="620">
    <w:name w:val="正文3"/>
    <w:qFormat/>
    <w:uiPriority w:val="0"/>
    <w:rPr>
      <w:rFonts w:ascii="Times New Roman" w:hAnsi="Times New Roman" w:eastAsia="Times New Roman" w:cs="Times New Roman"/>
      <w:sz w:val="24"/>
      <w:szCs w:val="24"/>
      <w:lang w:val="en-US" w:eastAsia="zh-CN" w:bidi="ar-SA"/>
    </w:rPr>
  </w:style>
  <w:style w:type="character" w:customStyle="1" w:styleId="621">
    <w:name w:val="标题3 Char"/>
    <w:basedOn w:val="83"/>
    <w:link w:val="622"/>
    <w:qFormat/>
    <w:locked/>
    <w:uiPriority w:val="0"/>
    <w:rPr>
      <w:b/>
      <w:bCs/>
      <w:kern w:val="44"/>
      <w:sz w:val="24"/>
      <w:szCs w:val="44"/>
    </w:rPr>
  </w:style>
  <w:style w:type="paragraph" w:customStyle="1" w:styleId="622">
    <w:name w:val="标题3"/>
    <w:basedOn w:val="3"/>
    <w:link w:val="621"/>
    <w:qFormat/>
    <w:uiPriority w:val="0"/>
    <w:pPr>
      <w:spacing w:beforeLines="50" w:after="0" w:line="360" w:lineRule="auto"/>
      <w:jc w:val="center"/>
    </w:pPr>
    <w:rPr>
      <w:rFonts w:asciiTheme="minorHAnsi" w:hAnsiTheme="minorHAnsi" w:eastAsiaTheme="minorEastAsia" w:cstheme="minorBidi"/>
      <w:sz w:val="24"/>
    </w:rPr>
  </w:style>
  <w:style w:type="paragraph" w:customStyle="1" w:styleId="623">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624">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25">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626">
    <w:name w:val="Main"/>
    <w:basedOn w:val="83"/>
    <w:qFormat/>
    <w:uiPriority w:val="0"/>
    <w:rPr>
      <w:rFonts w:ascii="Univers" w:hAnsi="Univers"/>
      <w:sz w:val="24"/>
      <w:lang w:val="en-US"/>
    </w:rPr>
  </w:style>
  <w:style w:type="paragraph" w:customStyle="1" w:styleId="627">
    <w:name w:val="正文 + 宋体"/>
    <w:basedOn w:val="1"/>
    <w:qFormat/>
    <w:uiPriority w:val="0"/>
    <w:pPr>
      <w:spacing w:line="360" w:lineRule="auto"/>
    </w:pPr>
    <w:rPr>
      <w:rFonts w:ascii="宋体" w:hAnsi="宋体"/>
      <w:color w:val="000000"/>
      <w:szCs w:val="21"/>
    </w:rPr>
  </w:style>
  <w:style w:type="character" w:customStyle="1" w:styleId="628">
    <w:name w:val="style9"/>
    <w:basedOn w:val="83"/>
    <w:qFormat/>
    <w:uiPriority w:val="0"/>
  </w:style>
  <w:style w:type="paragraph" w:customStyle="1" w:styleId="629">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30">
    <w:name w:val="样式wz标题2"/>
    <w:basedOn w:val="1"/>
    <w:qFormat/>
    <w:uiPriority w:val="0"/>
    <w:rPr>
      <w:rFonts w:ascii="Times New Roman" w:hAnsi="Times New Roman" w:eastAsia="仿宋_GB2312"/>
      <w:kern w:val="0"/>
      <w:sz w:val="28"/>
      <w:szCs w:val="24"/>
    </w:rPr>
  </w:style>
  <w:style w:type="paragraph" w:customStyle="1" w:styleId="631">
    <w:name w:val="五级"/>
    <w:basedOn w:val="4"/>
    <w:qFormat/>
    <w:uiPriority w:val="0"/>
    <w:pPr>
      <w:keepNext w:val="0"/>
      <w:keepLines w:val="0"/>
    </w:pPr>
    <w:rPr>
      <w:rFonts w:ascii="宋体" w:hAnsi="宋体"/>
      <w:b w:val="0"/>
    </w:rPr>
  </w:style>
  <w:style w:type="paragraph" w:customStyle="1" w:styleId="632">
    <w:name w:val="Char Char Char Char Char Char1 Char Char Char Char"/>
    <w:basedOn w:val="1"/>
    <w:qFormat/>
    <w:uiPriority w:val="0"/>
    <w:rPr>
      <w:rFonts w:ascii="仿宋_GB2312" w:hAnsi="Times New Roman" w:eastAsia="仿宋_GB2312"/>
      <w:b/>
      <w:sz w:val="32"/>
      <w:szCs w:val="32"/>
    </w:rPr>
  </w:style>
  <w:style w:type="paragraph" w:customStyle="1" w:styleId="633">
    <w:name w:val="正文26"/>
    <w:basedOn w:val="30"/>
    <w:qFormat/>
    <w:uiPriority w:val="0"/>
    <w:pPr>
      <w:spacing w:after="0" w:line="520" w:lineRule="exact"/>
      <w:ind w:firstLine="200" w:firstLineChars="200"/>
    </w:pPr>
    <w:rPr>
      <w:rFonts w:ascii="Times New Roman" w:hAnsi="Times New Roman"/>
      <w:sz w:val="24"/>
    </w:rPr>
  </w:style>
  <w:style w:type="paragraph" w:customStyle="1" w:styleId="634">
    <w:name w:val="纯文本1"/>
    <w:basedOn w:val="1"/>
    <w:qFormat/>
    <w:uiPriority w:val="0"/>
    <w:pPr>
      <w:adjustRightInd w:val="0"/>
      <w:textAlignment w:val="baseline"/>
    </w:pPr>
    <w:rPr>
      <w:rFonts w:ascii="宋体" w:hAnsi="Courier New"/>
      <w:szCs w:val="20"/>
    </w:rPr>
  </w:style>
  <w:style w:type="paragraph" w:customStyle="1" w:styleId="635">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paragraph" w:customStyle="1" w:styleId="636">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37">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38">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39">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0">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41">
    <w:name w:val="标题2"/>
    <w:basedOn w:val="3"/>
    <w:qFormat/>
    <w:uiPriority w:val="0"/>
    <w:pPr>
      <w:spacing w:before="0" w:after="0" w:line="312" w:lineRule="auto"/>
      <w:jc w:val="center"/>
    </w:pPr>
    <w:rPr>
      <w:rFonts w:ascii="宋体" w:hAnsi="Times New Roman"/>
      <w:bCs w:val="0"/>
      <w:sz w:val="30"/>
      <w:szCs w:val="20"/>
    </w:rPr>
  </w:style>
  <w:style w:type="paragraph" w:customStyle="1" w:styleId="642">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43">
    <w:name w:val="font5"/>
    <w:basedOn w:val="1"/>
    <w:qFormat/>
    <w:uiPriority w:val="0"/>
    <w:pPr>
      <w:widowControl/>
      <w:spacing w:before="100" w:after="100"/>
      <w:jc w:val="left"/>
    </w:pPr>
    <w:rPr>
      <w:rFonts w:ascii="宋体" w:hAnsi="宋体"/>
      <w:kern w:val="0"/>
      <w:sz w:val="18"/>
      <w:szCs w:val="20"/>
    </w:rPr>
  </w:style>
  <w:style w:type="paragraph" w:customStyle="1" w:styleId="644">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45">
    <w:name w:val="font7"/>
    <w:basedOn w:val="1"/>
    <w:qFormat/>
    <w:uiPriority w:val="0"/>
    <w:pPr>
      <w:widowControl/>
      <w:spacing w:before="100" w:after="100"/>
      <w:jc w:val="left"/>
    </w:pPr>
    <w:rPr>
      <w:rFonts w:ascii="宋体" w:hAnsi="宋体"/>
      <w:kern w:val="0"/>
      <w:szCs w:val="20"/>
    </w:rPr>
  </w:style>
  <w:style w:type="paragraph" w:customStyle="1" w:styleId="646">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47">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48">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49">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50">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51">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52">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53">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54">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55">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56">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57">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58">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59">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60">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61">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62">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63">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64">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65">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66">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67">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68">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69">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70">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71">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72">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73">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74">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75">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76">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77">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78">
    <w:name w:val="Body text 1"/>
    <w:basedOn w:val="638"/>
    <w:qFormat/>
    <w:uiPriority w:val="0"/>
    <w:pPr>
      <w:tabs>
        <w:tab w:val="left" w:pos="1134"/>
      </w:tabs>
      <w:ind w:hanging="1134"/>
    </w:pPr>
  </w:style>
  <w:style w:type="paragraph" w:customStyle="1" w:styleId="679">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80">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81">
    <w:name w:val="Char Char Char Char Char"/>
    <w:basedOn w:val="1"/>
    <w:qFormat/>
    <w:uiPriority w:val="0"/>
    <w:rPr>
      <w:rFonts w:ascii="Tahoma" w:hAnsi="Tahoma"/>
      <w:sz w:val="24"/>
      <w:szCs w:val="20"/>
    </w:rPr>
  </w:style>
  <w:style w:type="paragraph" w:customStyle="1" w:styleId="682">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83">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84">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85">
    <w:name w:val="列表框 Char Char Char Char Char"/>
    <w:basedOn w:val="684"/>
    <w:next w:val="684"/>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86">
    <w:name w:val="样式 列表框 Char Char Char Char Char + 右侧:  -0.05 字符 段后: 0.5 行"/>
    <w:basedOn w:val="685"/>
    <w:qFormat/>
    <w:uiPriority w:val="0"/>
    <w:pPr>
      <w:tabs>
        <w:tab w:val="left" w:pos="454"/>
        <w:tab w:val="clear" w:pos="874"/>
      </w:tabs>
      <w:ind w:left="0" w:firstLine="0"/>
    </w:pPr>
    <w:rPr>
      <w:szCs w:val="20"/>
    </w:rPr>
  </w:style>
  <w:style w:type="paragraph" w:customStyle="1" w:styleId="687">
    <w:name w:val="样式 样式 列表框 Char Char Char Char Char + 右侧:  -0.05 字符 段后: 0.5 行 + 右..."/>
    <w:basedOn w:val="686"/>
    <w:qFormat/>
    <w:uiPriority w:val="0"/>
    <w:pPr>
      <w:tabs>
        <w:tab w:val="clear" w:pos="454"/>
      </w:tabs>
      <w:ind w:hanging="1134"/>
    </w:pPr>
  </w:style>
  <w:style w:type="paragraph" w:customStyle="1" w:styleId="688">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89">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90">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91">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92">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93">
    <w:name w:val="样式 宋体 行距: 固定值 24 磅 Char"/>
    <w:basedOn w:val="83"/>
    <w:link w:val="694"/>
    <w:qFormat/>
    <w:locked/>
    <w:uiPriority w:val="0"/>
    <w:rPr>
      <w:rFonts w:ascii="宋体" w:cs="宋体"/>
      <w:sz w:val="28"/>
    </w:rPr>
  </w:style>
  <w:style w:type="paragraph" w:customStyle="1" w:styleId="694">
    <w:name w:val="样式 宋体 行距: 固定值 24 磅"/>
    <w:basedOn w:val="1"/>
    <w:link w:val="693"/>
    <w:qFormat/>
    <w:uiPriority w:val="0"/>
    <w:pPr>
      <w:tabs>
        <w:tab w:val="left" w:pos="1134"/>
      </w:tabs>
      <w:spacing w:line="480" w:lineRule="exact"/>
      <w:ind w:firstLine="585" w:firstLineChars="200"/>
    </w:pPr>
    <w:rPr>
      <w:rFonts w:ascii="宋体" w:cs="宋体" w:hAnsiTheme="minorHAnsi" w:eastAsiaTheme="minorEastAsia"/>
      <w:sz w:val="28"/>
    </w:rPr>
  </w:style>
  <w:style w:type="paragraph" w:customStyle="1" w:styleId="695">
    <w:name w:val="默认段落字体 Para Char Char Char Char"/>
    <w:basedOn w:val="1"/>
    <w:qFormat/>
    <w:uiPriority w:val="0"/>
    <w:rPr>
      <w:rFonts w:ascii="Times New Roman" w:hAnsi="Times New Roman"/>
      <w:szCs w:val="24"/>
    </w:rPr>
  </w:style>
  <w:style w:type="paragraph" w:customStyle="1" w:styleId="696">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97">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98">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99">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700">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701">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702">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703">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70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705">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706">
    <w:name w:val="xiao b"/>
    <w:basedOn w:val="1"/>
    <w:qFormat/>
    <w:uiPriority w:val="0"/>
    <w:pPr>
      <w:jc w:val="center"/>
    </w:pPr>
    <w:rPr>
      <w:rFonts w:ascii="Times New Roman" w:hAnsi="Times New Roman" w:eastAsia="黑体"/>
      <w:sz w:val="24"/>
      <w:szCs w:val="20"/>
    </w:rPr>
  </w:style>
  <w:style w:type="paragraph" w:customStyle="1" w:styleId="707">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708">
    <w:name w:val="Char Char Char1 Char Char Char Char Char Char Char Char Char Char Char Char Char Char Char Char"/>
    <w:basedOn w:val="1"/>
    <w:qFormat/>
    <w:uiPriority w:val="0"/>
    <w:rPr>
      <w:rFonts w:ascii="Tahoma" w:hAnsi="Tahoma"/>
      <w:b/>
      <w:sz w:val="24"/>
      <w:szCs w:val="20"/>
    </w:rPr>
  </w:style>
  <w:style w:type="character" w:customStyle="1" w:styleId="709">
    <w:name w:val="图表左对齐 Char"/>
    <w:basedOn w:val="83"/>
    <w:link w:val="710"/>
    <w:qFormat/>
    <w:locked/>
    <w:uiPriority w:val="0"/>
    <w:rPr>
      <w:rFonts w:ascii="宋体" w:hAnsi="宋体"/>
      <w:spacing w:val="-10"/>
      <w:sz w:val="24"/>
      <w:szCs w:val="28"/>
    </w:rPr>
  </w:style>
  <w:style w:type="paragraph" w:customStyle="1" w:styleId="710">
    <w:name w:val="图表左对齐"/>
    <w:basedOn w:val="1"/>
    <w:link w:val="709"/>
    <w:qFormat/>
    <w:uiPriority w:val="0"/>
    <w:pPr>
      <w:spacing w:line="360" w:lineRule="exact"/>
      <w:jc w:val="left"/>
    </w:pPr>
    <w:rPr>
      <w:rFonts w:ascii="宋体" w:hAnsi="宋体" w:eastAsiaTheme="minorEastAsia" w:cstheme="minorBidi"/>
      <w:spacing w:val="-10"/>
      <w:sz w:val="24"/>
      <w:szCs w:val="28"/>
    </w:rPr>
  </w:style>
  <w:style w:type="paragraph" w:customStyle="1" w:styleId="711">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712">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713">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714">
    <w:name w:val="样式 列表框 Char Char Char Char Char + 段后: 0.5 行"/>
    <w:basedOn w:val="684"/>
    <w:qFormat/>
    <w:uiPriority w:val="0"/>
    <w:pPr>
      <w:tabs>
        <w:tab w:val="left" w:pos="1134"/>
      </w:tabs>
      <w:ind w:left="0"/>
    </w:pPr>
    <w:rPr>
      <w:szCs w:val="20"/>
    </w:rPr>
  </w:style>
  <w:style w:type="paragraph" w:customStyle="1" w:styleId="715">
    <w:name w:val="样式 样式 列表框 Char Char Char Char Char + 段后: 0.5 行 + 左侧:  6 字符 首行缩进..."/>
    <w:basedOn w:val="714"/>
    <w:qFormat/>
    <w:uiPriority w:val="0"/>
    <w:pPr>
      <w:tabs>
        <w:tab w:val="left" w:pos="2297"/>
      </w:tabs>
      <w:ind w:left="2297" w:leftChars="0" w:hanging="420" w:firstLineChars="0"/>
    </w:pPr>
  </w:style>
  <w:style w:type="paragraph" w:customStyle="1" w:styleId="716">
    <w:name w:val="样式 样式 样式 宋体 小四 左侧:  1.85 厘米 段前: 11.15 磅 段后: 11.15 磅 + 图案: 清除 (白色..."/>
    <w:basedOn w:val="690"/>
    <w:qFormat/>
    <w:uiPriority w:val="0"/>
    <w:pPr>
      <w:tabs>
        <w:tab w:val="left" w:pos="1134"/>
      </w:tabs>
      <w:spacing w:beforeLines="50" w:afterLines="50"/>
      <w:ind w:left="318"/>
    </w:pPr>
    <w:rPr>
      <w:szCs w:val="20"/>
    </w:rPr>
  </w:style>
  <w:style w:type="paragraph" w:customStyle="1" w:styleId="717">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718">
    <w:name w:val="通用"/>
    <w:basedOn w:val="1"/>
    <w:qFormat/>
    <w:uiPriority w:val="0"/>
    <w:pPr>
      <w:spacing w:line="360" w:lineRule="auto"/>
      <w:ind w:left="42"/>
    </w:pPr>
    <w:rPr>
      <w:rFonts w:ascii="宋体" w:hAnsi="Times New Roman"/>
      <w:b/>
      <w:sz w:val="24"/>
      <w:szCs w:val="20"/>
    </w:rPr>
  </w:style>
  <w:style w:type="paragraph" w:customStyle="1" w:styleId="719">
    <w:name w:val="合同书"/>
    <w:basedOn w:val="1"/>
    <w:qFormat/>
    <w:uiPriority w:val="0"/>
    <w:pPr>
      <w:jc w:val="center"/>
    </w:pPr>
    <w:rPr>
      <w:rFonts w:ascii="宋体" w:hAnsi="Times New Roman"/>
      <w:b/>
      <w:sz w:val="36"/>
      <w:szCs w:val="20"/>
    </w:rPr>
  </w:style>
  <w:style w:type="paragraph" w:customStyle="1" w:styleId="720">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721">
    <w:name w:val="kd"/>
    <w:basedOn w:val="461"/>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722">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23">
    <w:name w:val="样式胡"/>
    <w:basedOn w:val="1"/>
    <w:qFormat/>
    <w:uiPriority w:val="0"/>
    <w:pPr>
      <w:tabs>
        <w:tab w:val="left" w:pos="2100"/>
      </w:tabs>
      <w:ind w:left="2100" w:hanging="420"/>
    </w:pPr>
    <w:rPr>
      <w:rFonts w:ascii="黑体" w:hAnsi="Arial" w:eastAsia="黑体"/>
      <w:szCs w:val="24"/>
    </w:rPr>
  </w:style>
  <w:style w:type="paragraph" w:customStyle="1" w:styleId="724">
    <w:name w:val="flName"/>
    <w:basedOn w:val="725"/>
    <w:qFormat/>
    <w:uiPriority w:val="0"/>
    <w:pPr>
      <w:tabs>
        <w:tab w:val="left" w:pos="907"/>
      </w:tabs>
      <w:spacing w:before="0" w:line="113" w:lineRule="atLeast"/>
    </w:pPr>
  </w:style>
  <w:style w:type="paragraph" w:customStyle="1" w:styleId="725">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726">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27">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28">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29">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30">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31">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32">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33">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34">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35">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36">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37">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38">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39">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40">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41">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42">
    <w:name w:val="样式 样式 标题 1标题 1 1 + 小四 首行缩进:  0 厘米 段前: 0 磅 段后: 0 磅 + 段前: 0.5 行 段..."/>
    <w:basedOn w:val="741"/>
    <w:semiHidden/>
    <w:qFormat/>
    <w:uiPriority w:val="0"/>
    <w:pPr>
      <w:spacing w:before="223" w:after="223"/>
    </w:pPr>
    <w:rPr>
      <w:sz w:val="28"/>
      <w:szCs w:val="28"/>
    </w:rPr>
  </w:style>
  <w:style w:type="paragraph" w:customStyle="1" w:styleId="743">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44">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45">
    <w:name w:val="样式 样式 宋体 小四 首行缩进:  0.93 厘米 段前: 2.5 磅 段后: 2.5 磅 + 左侧:  2 字符"/>
    <w:basedOn w:val="744"/>
    <w:semiHidden/>
    <w:qFormat/>
    <w:uiPriority w:val="0"/>
    <w:pPr>
      <w:ind w:left="100" w:leftChars="100"/>
    </w:pPr>
  </w:style>
  <w:style w:type="paragraph" w:customStyle="1" w:styleId="746">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47">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48">
    <w:name w:val="样式 正文点缩进 + (符号) 宋体 小四 左侧:  0 厘米 悬挂缩进: 2.62 字符 段后: 0 磅 行距: 单..."/>
    <w:basedOn w:val="683"/>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49">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50">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51">
    <w:name w:val="Char Char10"/>
    <w:basedOn w:val="1"/>
    <w:semiHidden/>
    <w:qFormat/>
    <w:uiPriority w:val="0"/>
    <w:rPr>
      <w:rFonts w:ascii="Tahoma" w:hAnsi="Tahoma"/>
      <w:sz w:val="24"/>
      <w:szCs w:val="20"/>
    </w:rPr>
  </w:style>
  <w:style w:type="paragraph" w:customStyle="1" w:styleId="752">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53">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54">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55">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56">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57">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58">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59">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60">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61">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62">
    <w:name w:val="标题三"/>
    <w:basedOn w:val="5"/>
    <w:next w:val="1"/>
    <w:link w:val="763"/>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63">
    <w:name w:val="标题三 Char"/>
    <w:basedOn w:val="83"/>
    <w:link w:val="762"/>
    <w:qFormat/>
    <w:uiPriority w:val="0"/>
    <w:rPr>
      <w:rFonts w:ascii="Times New Roman" w:hAnsi="Times New Roman" w:eastAsia="宋体" w:cs="Times New Roman"/>
      <w:b/>
      <w:bCs/>
      <w:sz w:val="32"/>
      <w:szCs w:val="32"/>
    </w:rPr>
  </w:style>
  <w:style w:type="paragraph" w:customStyle="1" w:styleId="764">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65">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66">
    <w:name w:val="正文首行缩进 2 Char1"/>
    <w:basedOn w:val="226"/>
    <w:qFormat/>
    <w:uiPriority w:val="99"/>
    <w:rPr>
      <w:rFonts w:ascii="Calibri" w:hAnsi="Calibri" w:eastAsia="宋体" w:cs="Times New Roman"/>
      <w:szCs w:val="22"/>
    </w:rPr>
  </w:style>
  <w:style w:type="paragraph" w:customStyle="1" w:styleId="767">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68">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69">
    <w:name w:val="wang正文 Char"/>
    <w:basedOn w:val="83"/>
    <w:link w:val="770"/>
    <w:qFormat/>
    <w:uiPriority w:val="0"/>
    <w:rPr>
      <w:rFonts w:ascii="宋体"/>
      <w:sz w:val="24"/>
    </w:rPr>
  </w:style>
  <w:style w:type="paragraph" w:customStyle="1" w:styleId="770">
    <w:name w:val="wang正文"/>
    <w:basedOn w:val="1"/>
    <w:link w:val="769"/>
    <w:qFormat/>
    <w:uiPriority w:val="0"/>
    <w:pPr>
      <w:tabs>
        <w:tab w:val="left" w:pos="6840"/>
      </w:tabs>
      <w:autoSpaceDE w:val="0"/>
      <w:autoSpaceDN w:val="0"/>
      <w:adjustRightInd w:val="0"/>
      <w:ind w:firstLine="480" w:firstLineChars="200"/>
      <w:jc w:val="left"/>
      <w:textAlignment w:val="baseline"/>
    </w:pPr>
    <w:rPr>
      <w:rFonts w:ascii="宋体" w:hAnsiTheme="minorHAnsi" w:eastAsiaTheme="minorEastAsia" w:cstheme="minorBidi"/>
      <w:sz w:val="24"/>
    </w:rPr>
  </w:style>
  <w:style w:type="paragraph" w:customStyle="1" w:styleId="771">
    <w:name w:val="四级条标题"/>
    <w:basedOn w:val="772"/>
    <w:next w:val="1"/>
    <w:qFormat/>
    <w:uiPriority w:val="0"/>
    <w:pPr>
      <w:tabs>
        <w:tab w:val="left" w:pos="360"/>
        <w:tab w:val="left" w:pos="1260"/>
        <w:tab w:val="left" w:pos="1680"/>
        <w:tab w:val="left" w:pos="2100"/>
        <w:tab w:val="left" w:pos="2520"/>
      </w:tabs>
      <w:ind w:left="2520"/>
      <w:outlineLvl w:val="5"/>
    </w:pPr>
  </w:style>
  <w:style w:type="paragraph" w:customStyle="1" w:styleId="772">
    <w:name w:val="三级条标题"/>
    <w:basedOn w:val="773"/>
    <w:next w:val="1"/>
    <w:qFormat/>
    <w:uiPriority w:val="0"/>
    <w:pPr>
      <w:tabs>
        <w:tab w:val="left" w:pos="360"/>
        <w:tab w:val="left" w:pos="1260"/>
        <w:tab w:val="left" w:pos="1680"/>
        <w:tab w:val="left" w:pos="2100"/>
      </w:tabs>
      <w:ind w:left="2100"/>
      <w:outlineLvl w:val="4"/>
    </w:pPr>
  </w:style>
  <w:style w:type="paragraph" w:customStyle="1" w:styleId="773">
    <w:name w:val="二级条标题"/>
    <w:basedOn w:val="774"/>
    <w:next w:val="1"/>
    <w:qFormat/>
    <w:uiPriority w:val="0"/>
    <w:pPr>
      <w:tabs>
        <w:tab w:val="left" w:pos="1260"/>
        <w:tab w:val="left" w:pos="1680"/>
      </w:tabs>
      <w:ind w:left="1680"/>
      <w:outlineLvl w:val="3"/>
    </w:pPr>
  </w:style>
  <w:style w:type="paragraph" w:customStyle="1" w:styleId="774">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75">
    <w:name w:val="五级条标题"/>
    <w:basedOn w:val="771"/>
    <w:next w:val="1"/>
    <w:qFormat/>
    <w:uiPriority w:val="0"/>
    <w:pPr>
      <w:outlineLvl w:val="6"/>
    </w:pPr>
  </w:style>
  <w:style w:type="paragraph" w:customStyle="1" w:styleId="776">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77">
    <w:name w:val="Char Char5"/>
    <w:basedOn w:val="83"/>
    <w:qFormat/>
    <w:uiPriority w:val="0"/>
    <w:rPr>
      <w:rFonts w:eastAsia="宋体"/>
      <w:b/>
      <w:bCs/>
      <w:kern w:val="44"/>
      <w:sz w:val="44"/>
      <w:szCs w:val="44"/>
      <w:lang w:val="en-US" w:eastAsia="zh-CN" w:bidi="ar-SA"/>
    </w:rPr>
  </w:style>
  <w:style w:type="paragraph" w:customStyle="1" w:styleId="778">
    <w:name w:val="样式 标题 3Heading 3 Char1Heading 3 Char Char列表编号33 bullet2ERM..."/>
    <w:basedOn w:val="5"/>
    <w:link w:val="779"/>
    <w:qFormat/>
    <w:uiPriority w:val="0"/>
    <w:pPr>
      <w:ind w:firstLine="0" w:firstLineChars="0"/>
    </w:pPr>
    <w:rPr>
      <w:rFonts w:ascii="Times New Roman" w:hAnsi="Times New Roman" w:cs="宋体"/>
      <w:szCs w:val="20"/>
    </w:rPr>
  </w:style>
  <w:style w:type="character" w:customStyle="1" w:styleId="779">
    <w:name w:val="样式 标题 3Heading 3 Char1Heading 3 Char Char列表编号33 bullet2ERM... Char"/>
    <w:basedOn w:val="83"/>
    <w:link w:val="778"/>
    <w:qFormat/>
    <w:uiPriority w:val="0"/>
    <w:rPr>
      <w:rFonts w:ascii="Times New Roman" w:hAnsi="Times New Roman" w:eastAsia="宋体" w:cs="宋体"/>
      <w:b/>
      <w:bCs/>
      <w:szCs w:val="20"/>
    </w:rPr>
  </w:style>
  <w:style w:type="paragraph" w:customStyle="1" w:styleId="780">
    <w:name w:val="_Style 10"/>
    <w:basedOn w:val="1"/>
    <w:next w:val="1"/>
    <w:qFormat/>
    <w:uiPriority w:val="0"/>
    <w:rPr>
      <w:rFonts w:ascii="Times New Roman" w:hAnsi="Times New Roman"/>
      <w:szCs w:val="24"/>
    </w:rPr>
  </w:style>
  <w:style w:type="character" w:customStyle="1" w:styleId="781">
    <w:name w:val="表格 Char"/>
    <w:basedOn w:val="83"/>
    <w:qFormat/>
    <w:uiPriority w:val="0"/>
    <w:rPr>
      <w:rFonts w:eastAsia="宋体"/>
      <w:kern w:val="2"/>
      <w:sz w:val="21"/>
      <w:szCs w:val="21"/>
      <w:lang w:val="en-US" w:eastAsia="zh-CN" w:bidi="ar-SA"/>
    </w:rPr>
  </w:style>
  <w:style w:type="character" w:customStyle="1" w:styleId="782">
    <w:name w:val="标题 1 Char"/>
    <w:basedOn w:val="83"/>
    <w:qFormat/>
    <w:uiPriority w:val="0"/>
    <w:rPr>
      <w:rFonts w:ascii="Times New Roman" w:hAnsi="Times New Roman" w:eastAsia="宋体" w:cs="Times New Roman"/>
      <w:b/>
      <w:bCs/>
      <w:kern w:val="44"/>
      <w:sz w:val="44"/>
      <w:szCs w:val="44"/>
    </w:rPr>
  </w:style>
  <w:style w:type="character" w:customStyle="1" w:styleId="783">
    <w:name w:val="标题 2 Char"/>
    <w:basedOn w:val="83"/>
    <w:qFormat/>
    <w:uiPriority w:val="0"/>
    <w:rPr>
      <w:rFonts w:asciiTheme="majorHAnsi" w:hAnsiTheme="majorHAnsi" w:eastAsiaTheme="majorEastAsia" w:cstheme="majorBidi"/>
      <w:b/>
      <w:bCs/>
      <w:sz w:val="32"/>
      <w:szCs w:val="32"/>
    </w:rPr>
  </w:style>
  <w:style w:type="character" w:customStyle="1" w:styleId="784">
    <w:name w:val="标题 3 Char"/>
    <w:basedOn w:val="83"/>
    <w:qFormat/>
    <w:uiPriority w:val="0"/>
    <w:rPr>
      <w:rFonts w:ascii="Times New Roman" w:hAnsi="Times New Roman" w:eastAsia="宋体" w:cs="Times New Roman"/>
      <w:b/>
      <w:bCs/>
      <w:sz w:val="32"/>
      <w:szCs w:val="32"/>
    </w:rPr>
  </w:style>
  <w:style w:type="character" w:customStyle="1" w:styleId="785">
    <w:name w:val="正文缩进 字符1"/>
    <w:basedOn w:val="83"/>
    <w:link w:val="19"/>
    <w:qFormat/>
    <w:uiPriority w:val="0"/>
    <w:rPr>
      <w:rFonts w:ascii="Calibri" w:hAnsi="Calibri" w:eastAsia="宋体" w:cs="Times New Roman"/>
    </w:rPr>
  </w:style>
  <w:style w:type="character" w:customStyle="1" w:styleId="786">
    <w:name w:val="纯文本 Char"/>
    <w:basedOn w:val="83"/>
    <w:qFormat/>
    <w:uiPriority w:val="99"/>
    <w:rPr>
      <w:rFonts w:ascii="宋体" w:hAnsi="Courier New" w:eastAsia="宋体" w:cs="Courier New"/>
      <w:szCs w:val="21"/>
    </w:rPr>
  </w:style>
  <w:style w:type="paragraph" w:customStyle="1" w:styleId="787">
    <w:name w:val="Char Char Char Char11"/>
    <w:basedOn w:val="1"/>
    <w:qFormat/>
    <w:uiPriority w:val="0"/>
    <w:rPr>
      <w:rFonts w:ascii="仿宋_GB2312" w:hAnsi="Times New Roman" w:eastAsia="仿宋_GB2312"/>
      <w:b/>
      <w:sz w:val="32"/>
      <w:szCs w:val="32"/>
    </w:rPr>
  </w:style>
  <w:style w:type="character" w:customStyle="1" w:styleId="788">
    <w:name w:val="标题 Char"/>
    <w:basedOn w:val="83"/>
    <w:qFormat/>
    <w:uiPriority w:val="0"/>
    <w:rPr>
      <w:rFonts w:ascii="黑体" w:hAnsi="Arial" w:eastAsia="黑体" w:cs="Arial"/>
      <w:bCs/>
      <w:kern w:val="2"/>
      <w:sz w:val="32"/>
      <w:szCs w:val="32"/>
      <w:lang w:val="en-US" w:eastAsia="zh-CN" w:bidi="ar-SA"/>
    </w:rPr>
  </w:style>
  <w:style w:type="paragraph" w:customStyle="1" w:styleId="789">
    <w:name w:val="纯文本11"/>
    <w:basedOn w:val="1"/>
    <w:next w:val="1"/>
    <w:qFormat/>
    <w:uiPriority w:val="0"/>
    <w:rPr>
      <w:rFonts w:ascii="宋体" w:hAnsi="Times New Roman"/>
      <w:kern w:val="0"/>
      <w:sz w:val="20"/>
      <w:szCs w:val="20"/>
      <w:u w:color="000000"/>
    </w:rPr>
  </w:style>
  <w:style w:type="paragraph" w:customStyle="1" w:styleId="790">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91">
    <w:name w:val="列表段落1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92">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paragraph" w:customStyle="1" w:styleId="793">
    <w:name w:val="Char Char Char Char2"/>
    <w:basedOn w:val="1"/>
    <w:qFormat/>
    <w:uiPriority w:val="0"/>
    <w:rPr>
      <w:rFonts w:ascii="仿宋_GB2312" w:hAnsi="Times New Roman" w:eastAsia="仿宋_GB2312"/>
      <w:b/>
      <w:sz w:val="32"/>
      <w:szCs w:val="32"/>
    </w:rPr>
  </w:style>
  <w:style w:type="paragraph" w:customStyle="1" w:styleId="794">
    <w:name w:val="Normal_21"/>
    <w:qFormat/>
    <w:uiPriority w:val="0"/>
    <w:rPr>
      <w:rFonts w:ascii="黑体" w:hAnsi="黑体" w:eastAsia="黑体" w:cs="Times New Roman"/>
      <w:b/>
      <w:sz w:val="32"/>
      <w:szCs w:val="24"/>
      <w:lang w:val="en-US" w:eastAsia="zh-CN" w:bidi="ar-SA"/>
    </w:rPr>
  </w:style>
  <w:style w:type="paragraph" w:customStyle="1" w:styleId="795">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6">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97">
    <w:name w:val="网格型2"/>
    <w:basedOn w:val="7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98">
    <w:name w:val="列出段落1"/>
    <w:basedOn w:val="1"/>
    <w:link w:val="95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99">
    <w:name w:val="网格型3"/>
    <w:basedOn w:val="7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00">
    <w:name w:val="标题 4 Char"/>
    <w:basedOn w:val="83"/>
    <w:semiHidden/>
    <w:qFormat/>
    <w:uiPriority w:val="0"/>
    <w:rPr>
      <w:rFonts w:ascii="Cambria" w:hAnsi="Cambria" w:eastAsia="宋体" w:cs="Times New Roman"/>
      <w:b/>
      <w:bCs/>
      <w:sz w:val="28"/>
      <w:szCs w:val="28"/>
    </w:rPr>
  </w:style>
  <w:style w:type="character" w:customStyle="1" w:styleId="801">
    <w:name w:val="标题 5 Char"/>
    <w:basedOn w:val="83"/>
    <w:semiHidden/>
    <w:qFormat/>
    <w:uiPriority w:val="0"/>
    <w:rPr>
      <w:rFonts w:ascii="Times New Roman" w:hAnsi="Times New Roman" w:eastAsia="宋体" w:cs="Times New Roman"/>
      <w:b/>
      <w:bCs/>
      <w:sz w:val="28"/>
      <w:szCs w:val="28"/>
    </w:rPr>
  </w:style>
  <w:style w:type="character" w:customStyle="1" w:styleId="802">
    <w:name w:val="标题 6 Char"/>
    <w:basedOn w:val="83"/>
    <w:semiHidden/>
    <w:qFormat/>
    <w:uiPriority w:val="0"/>
    <w:rPr>
      <w:rFonts w:ascii="Cambria" w:hAnsi="Cambria" w:eastAsia="宋体" w:cs="Times New Roman"/>
      <w:b/>
      <w:bCs/>
      <w:sz w:val="24"/>
      <w:szCs w:val="24"/>
    </w:rPr>
  </w:style>
  <w:style w:type="character" w:customStyle="1" w:styleId="803">
    <w:name w:val="标题 7 Char"/>
    <w:basedOn w:val="83"/>
    <w:qFormat/>
    <w:uiPriority w:val="0"/>
    <w:rPr>
      <w:rFonts w:ascii="Times New Roman" w:hAnsi="Times New Roman" w:eastAsia="宋体" w:cs="Times New Roman"/>
      <w:b/>
      <w:bCs/>
      <w:sz w:val="24"/>
      <w:szCs w:val="24"/>
    </w:rPr>
  </w:style>
  <w:style w:type="character" w:customStyle="1" w:styleId="804">
    <w:name w:val="标题 8 Char"/>
    <w:basedOn w:val="83"/>
    <w:semiHidden/>
    <w:qFormat/>
    <w:uiPriority w:val="0"/>
    <w:rPr>
      <w:rFonts w:ascii="Cambria" w:hAnsi="Cambria" w:eastAsia="宋体" w:cs="Times New Roman"/>
      <w:sz w:val="24"/>
      <w:szCs w:val="24"/>
    </w:rPr>
  </w:style>
  <w:style w:type="character" w:customStyle="1" w:styleId="805">
    <w:name w:val="标题 9 Char"/>
    <w:basedOn w:val="83"/>
    <w:semiHidden/>
    <w:qFormat/>
    <w:uiPriority w:val="0"/>
    <w:rPr>
      <w:rFonts w:ascii="Cambria" w:hAnsi="Cambria" w:eastAsia="宋体" w:cs="Times New Roman"/>
      <w:szCs w:val="21"/>
    </w:rPr>
  </w:style>
  <w:style w:type="character" w:customStyle="1" w:styleId="806">
    <w:name w:val="宏文本 Char"/>
    <w:basedOn w:val="83"/>
    <w:qFormat/>
    <w:uiPriority w:val="0"/>
    <w:rPr>
      <w:rFonts w:ascii="Courier New" w:hAnsi="Courier New" w:eastAsia="宋体" w:cs="Courier New"/>
      <w:sz w:val="24"/>
      <w:szCs w:val="24"/>
    </w:rPr>
  </w:style>
  <w:style w:type="character" w:customStyle="1" w:styleId="807">
    <w:name w:val="注释标题 Char"/>
    <w:basedOn w:val="83"/>
    <w:semiHidden/>
    <w:qFormat/>
    <w:uiPriority w:val="0"/>
    <w:rPr>
      <w:rFonts w:ascii="Times New Roman" w:hAnsi="Times New Roman" w:eastAsia="宋体" w:cs="Times New Roman"/>
      <w:szCs w:val="20"/>
    </w:rPr>
  </w:style>
  <w:style w:type="character" w:customStyle="1" w:styleId="808">
    <w:name w:val="文档结构图 Char"/>
    <w:basedOn w:val="83"/>
    <w:semiHidden/>
    <w:qFormat/>
    <w:uiPriority w:val="0"/>
    <w:rPr>
      <w:rFonts w:ascii="宋体" w:hAnsi="Times New Roman" w:eastAsia="宋体" w:cs="Times New Roman"/>
      <w:sz w:val="18"/>
      <w:szCs w:val="18"/>
    </w:rPr>
  </w:style>
  <w:style w:type="character" w:customStyle="1" w:styleId="809">
    <w:name w:val="称呼 Char"/>
    <w:basedOn w:val="83"/>
    <w:semiHidden/>
    <w:qFormat/>
    <w:uiPriority w:val="0"/>
    <w:rPr>
      <w:rFonts w:ascii="Times New Roman" w:hAnsi="Times New Roman" w:eastAsia="宋体" w:cs="Times New Roman"/>
      <w:szCs w:val="20"/>
    </w:rPr>
  </w:style>
  <w:style w:type="character" w:customStyle="1" w:styleId="810">
    <w:name w:val="正文文本 3 Char"/>
    <w:basedOn w:val="83"/>
    <w:semiHidden/>
    <w:qFormat/>
    <w:uiPriority w:val="0"/>
    <w:rPr>
      <w:rFonts w:ascii="Times New Roman" w:hAnsi="Times New Roman" w:eastAsia="宋体" w:cs="Times New Roman"/>
      <w:sz w:val="16"/>
      <w:szCs w:val="16"/>
    </w:rPr>
  </w:style>
  <w:style w:type="character" w:customStyle="1" w:styleId="811">
    <w:name w:val="正文文本缩进 Char"/>
    <w:basedOn w:val="83"/>
    <w:qFormat/>
    <w:uiPriority w:val="0"/>
    <w:rPr>
      <w:rFonts w:ascii="Times New Roman" w:hAnsi="Times New Roman" w:eastAsia="宋体" w:cs="Times New Roman"/>
      <w:szCs w:val="20"/>
    </w:rPr>
  </w:style>
  <w:style w:type="character" w:customStyle="1" w:styleId="812">
    <w:name w:val="批注框文本 Char"/>
    <w:basedOn w:val="83"/>
    <w:qFormat/>
    <w:uiPriority w:val="0"/>
    <w:rPr>
      <w:rFonts w:ascii="Times New Roman" w:hAnsi="Times New Roman" w:eastAsia="宋体" w:cs="Times New Roman"/>
      <w:sz w:val="18"/>
      <w:szCs w:val="18"/>
    </w:rPr>
  </w:style>
  <w:style w:type="character" w:customStyle="1" w:styleId="813">
    <w:name w:val="页脚 Char"/>
    <w:basedOn w:val="83"/>
    <w:semiHidden/>
    <w:qFormat/>
    <w:uiPriority w:val="0"/>
    <w:rPr>
      <w:rFonts w:ascii="Times New Roman" w:hAnsi="Times New Roman" w:eastAsia="宋体" w:cs="Times New Roman"/>
      <w:sz w:val="18"/>
      <w:szCs w:val="18"/>
    </w:rPr>
  </w:style>
  <w:style w:type="character" w:customStyle="1" w:styleId="814">
    <w:name w:val="页眉 Char"/>
    <w:basedOn w:val="83"/>
    <w:qFormat/>
    <w:uiPriority w:val="0"/>
    <w:rPr>
      <w:rFonts w:ascii="Times New Roman" w:hAnsi="Times New Roman" w:eastAsia="宋体" w:cs="Times New Roman"/>
      <w:sz w:val="18"/>
      <w:szCs w:val="18"/>
    </w:rPr>
  </w:style>
  <w:style w:type="character" w:customStyle="1" w:styleId="815">
    <w:name w:val="签名 Char"/>
    <w:basedOn w:val="83"/>
    <w:qFormat/>
    <w:uiPriority w:val="0"/>
    <w:rPr>
      <w:rFonts w:ascii="Times New Roman" w:hAnsi="Times New Roman" w:eastAsia="宋体" w:cs="Times New Roman"/>
      <w:szCs w:val="20"/>
    </w:rPr>
  </w:style>
  <w:style w:type="character" w:customStyle="1" w:styleId="816">
    <w:name w:val="副标题 Char"/>
    <w:basedOn w:val="83"/>
    <w:qFormat/>
    <w:uiPriority w:val="0"/>
    <w:rPr>
      <w:rFonts w:ascii="Cambria" w:hAnsi="Cambria" w:eastAsia="宋体" w:cs="Times New Roman"/>
      <w:b/>
      <w:bCs/>
      <w:kern w:val="28"/>
      <w:sz w:val="32"/>
      <w:szCs w:val="32"/>
    </w:rPr>
  </w:style>
  <w:style w:type="character" w:customStyle="1" w:styleId="817">
    <w:name w:val="脚注文本 Char"/>
    <w:basedOn w:val="83"/>
    <w:semiHidden/>
    <w:qFormat/>
    <w:uiPriority w:val="0"/>
    <w:rPr>
      <w:rFonts w:ascii="Times New Roman" w:hAnsi="Times New Roman" w:eastAsia="宋体" w:cs="Times New Roman"/>
      <w:sz w:val="18"/>
      <w:szCs w:val="18"/>
    </w:rPr>
  </w:style>
  <w:style w:type="character" w:customStyle="1" w:styleId="818">
    <w:name w:val="正文文本缩进 3 Char"/>
    <w:basedOn w:val="83"/>
    <w:semiHidden/>
    <w:qFormat/>
    <w:uiPriority w:val="0"/>
    <w:rPr>
      <w:rFonts w:ascii="Times New Roman" w:hAnsi="Times New Roman" w:eastAsia="宋体" w:cs="Times New Roman"/>
      <w:sz w:val="16"/>
      <w:szCs w:val="16"/>
    </w:rPr>
  </w:style>
  <w:style w:type="character" w:customStyle="1" w:styleId="819">
    <w:name w:val="正文文本 2 Char"/>
    <w:basedOn w:val="83"/>
    <w:semiHidden/>
    <w:qFormat/>
    <w:uiPriority w:val="0"/>
    <w:rPr>
      <w:rFonts w:ascii="Times New Roman" w:hAnsi="Times New Roman" w:eastAsia="宋体" w:cs="Times New Roman"/>
      <w:szCs w:val="20"/>
    </w:rPr>
  </w:style>
  <w:style w:type="character" w:customStyle="1" w:styleId="820">
    <w:name w:val="信息标题 Char"/>
    <w:basedOn w:val="83"/>
    <w:qFormat/>
    <w:uiPriority w:val="0"/>
    <w:rPr>
      <w:rFonts w:ascii="Cambria" w:hAnsi="Cambria" w:eastAsia="宋体" w:cs="Times New Roman"/>
      <w:sz w:val="24"/>
      <w:szCs w:val="24"/>
      <w:shd w:val="pct20" w:color="auto" w:fill="auto"/>
    </w:rPr>
  </w:style>
  <w:style w:type="character" w:customStyle="1" w:styleId="821">
    <w:name w:val="HTML 预设格式 Char"/>
    <w:basedOn w:val="83"/>
    <w:semiHidden/>
    <w:qFormat/>
    <w:uiPriority w:val="99"/>
    <w:rPr>
      <w:rFonts w:ascii="Courier New" w:hAnsi="Courier New" w:eastAsia="宋体" w:cs="Courier New"/>
      <w:sz w:val="20"/>
      <w:szCs w:val="20"/>
    </w:rPr>
  </w:style>
  <w:style w:type="character" w:customStyle="1" w:styleId="822">
    <w:name w:val="正文文本 Char3"/>
    <w:basedOn w:val="83"/>
    <w:qFormat/>
    <w:uiPriority w:val="0"/>
    <w:rPr>
      <w:rFonts w:ascii="Times New Roman" w:hAnsi="Times New Roman" w:eastAsia="宋体" w:cs="Times New Roman"/>
      <w:color w:val="FF0000"/>
      <w:kern w:val="2"/>
      <w:sz w:val="24"/>
    </w:rPr>
  </w:style>
  <w:style w:type="character" w:customStyle="1" w:styleId="823">
    <w:name w:val="批注文字 Char3"/>
    <w:basedOn w:val="83"/>
    <w:qFormat/>
    <w:uiPriority w:val="0"/>
    <w:rPr>
      <w:rFonts w:ascii="Times New Roman" w:hAnsi="Times New Roman" w:eastAsia="宋体" w:cs="Times New Roman"/>
      <w:kern w:val="2"/>
      <w:sz w:val="21"/>
    </w:rPr>
  </w:style>
  <w:style w:type="paragraph" w:customStyle="1" w:styleId="824">
    <w:name w:val="项目符号1"/>
    <w:basedOn w:val="1"/>
    <w:qFormat/>
    <w:uiPriority w:val="0"/>
    <w:pPr>
      <w:tabs>
        <w:tab w:val="left" w:pos="1758"/>
      </w:tabs>
      <w:ind w:left="1758" w:hanging="454"/>
    </w:pPr>
    <w:rPr>
      <w:rFonts w:ascii="Times New Roman" w:hAnsi="Times New Roman"/>
      <w:szCs w:val="20"/>
    </w:rPr>
  </w:style>
  <w:style w:type="paragraph" w:customStyle="1" w:styleId="825">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26">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27">
    <w:name w:val="Char1 Char Char Char"/>
    <w:basedOn w:val="1"/>
    <w:qFormat/>
    <w:uiPriority w:val="0"/>
    <w:rPr>
      <w:rFonts w:ascii="Tahoma" w:hAnsi="Tahoma" w:eastAsia="仿宋_GB2312"/>
      <w:b/>
      <w:sz w:val="24"/>
      <w:szCs w:val="20"/>
    </w:rPr>
  </w:style>
  <w:style w:type="paragraph" w:customStyle="1" w:styleId="828">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29">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30">
    <w:name w:val="Table Heading"/>
    <w:qFormat/>
    <w:uiPriority w:val="0"/>
    <w:pPr>
      <w:snapToGrid w:val="0"/>
      <w:jc w:val="center"/>
    </w:pPr>
    <w:rPr>
      <w:rFonts w:ascii="Arial" w:hAnsi="Arial" w:eastAsia="黑体" w:cs="Times New Roman"/>
      <w:sz w:val="18"/>
      <w:lang w:val="en-US" w:eastAsia="zh-CN" w:bidi="ar-SA"/>
    </w:rPr>
  </w:style>
  <w:style w:type="paragraph" w:customStyle="1" w:styleId="831">
    <w:name w:val="Table Text"/>
    <w:link w:val="832"/>
    <w:qFormat/>
    <w:uiPriority w:val="0"/>
    <w:pPr>
      <w:snapToGrid w:val="0"/>
      <w:spacing w:before="80" w:after="80"/>
    </w:pPr>
    <w:rPr>
      <w:rFonts w:ascii="Arial" w:hAnsi="Arial" w:eastAsia="宋体" w:cs="Times New Roman"/>
      <w:sz w:val="18"/>
      <w:lang w:val="en-US" w:eastAsia="zh-CN" w:bidi="ar-SA"/>
    </w:rPr>
  </w:style>
  <w:style w:type="character" w:customStyle="1" w:styleId="832">
    <w:name w:val="Table Text Char"/>
    <w:link w:val="831"/>
    <w:qFormat/>
    <w:uiPriority w:val="0"/>
    <w:rPr>
      <w:rFonts w:ascii="Arial" w:hAnsi="Arial" w:eastAsia="宋体" w:cs="Times New Roman"/>
      <w:kern w:val="0"/>
      <w:sz w:val="18"/>
      <w:szCs w:val="20"/>
    </w:rPr>
  </w:style>
  <w:style w:type="paragraph" w:customStyle="1" w:styleId="833">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34">
    <w:name w:val="样式1 Char"/>
    <w:link w:val="275"/>
    <w:qFormat/>
    <w:uiPriority w:val="0"/>
    <w:rPr>
      <w:rFonts w:ascii="宋体" w:hAnsi="宋体" w:eastAsia="宋体" w:cs="Times New Roman"/>
      <w:b/>
      <w:sz w:val="24"/>
      <w:szCs w:val="20"/>
    </w:rPr>
  </w:style>
  <w:style w:type="paragraph" w:customStyle="1" w:styleId="835">
    <w:name w:val="默认段落字体 Para Char Char Char Char Char Char Char Char Char2"/>
    <w:basedOn w:val="1"/>
    <w:qFormat/>
    <w:uiPriority w:val="0"/>
    <w:rPr>
      <w:rFonts w:ascii="Tahoma" w:hAnsi="Tahoma"/>
      <w:sz w:val="24"/>
      <w:szCs w:val="20"/>
    </w:rPr>
  </w:style>
  <w:style w:type="paragraph" w:customStyle="1" w:styleId="836">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37">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38">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39">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40">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41">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42">
    <w:name w:val="表标题(小)"/>
    <w:basedOn w:val="1"/>
    <w:next w:val="31"/>
    <w:qFormat/>
    <w:uiPriority w:val="0"/>
    <w:pPr>
      <w:keepNext/>
      <w:spacing w:line="360" w:lineRule="auto"/>
      <w:jc w:val="center"/>
      <w:outlineLvl w:val="8"/>
    </w:pPr>
    <w:rPr>
      <w:rFonts w:ascii="宋体" w:hAnsi="Times New Roman"/>
      <w:sz w:val="18"/>
      <w:szCs w:val="18"/>
    </w:rPr>
  </w:style>
  <w:style w:type="character" w:customStyle="1" w:styleId="843">
    <w:name w:val="批注文字 Char1"/>
    <w:qFormat/>
    <w:uiPriority w:val="0"/>
    <w:rPr>
      <w:rFonts w:ascii="Times New Roman" w:hAnsi="Times New Roman" w:eastAsia="宋体" w:cs="Times New Roman"/>
      <w:szCs w:val="24"/>
    </w:rPr>
  </w:style>
  <w:style w:type="paragraph" w:customStyle="1" w:styleId="844">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45">
    <w:name w:val="总1"/>
    <w:basedOn w:val="1"/>
    <w:qFormat/>
    <w:uiPriority w:val="0"/>
    <w:pPr>
      <w:widowControl/>
      <w:spacing w:line="360" w:lineRule="auto"/>
      <w:jc w:val="left"/>
    </w:pPr>
    <w:rPr>
      <w:rFonts w:ascii="宋体" w:hAnsi="Times New Roman"/>
      <w:b/>
      <w:bCs/>
      <w:kern w:val="0"/>
      <w:sz w:val="24"/>
      <w:szCs w:val="20"/>
    </w:rPr>
  </w:style>
  <w:style w:type="paragraph" w:customStyle="1" w:styleId="846">
    <w:name w:val="小"/>
    <w:basedOn w:val="1"/>
    <w:next w:val="39"/>
    <w:qFormat/>
    <w:uiPriority w:val="0"/>
    <w:rPr>
      <w:rFonts w:ascii="宋体" w:hAnsi="Courier New"/>
      <w:szCs w:val="20"/>
    </w:rPr>
  </w:style>
  <w:style w:type="character" w:customStyle="1" w:styleId="847">
    <w:name w:val="Body Char Char"/>
    <w:qFormat/>
    <w:uiPriority w:val="0"/>
    <w:rPr>
      <w:rFonts w:eastAsia="宋体"/>
      <w:kern w:val="2"/>
      <w:sz w:val="21"/>
      <w:lang w:val="en-US" w:eastAsia="zh-CN"/>
    </w:rPr>
  </w:style>
  <w:style w:type="character" w:customStyle="1" w:styleId="848">
    <w:name w:val="图形布置 Char"/>
    <w:link w:val="849"/>
    <w:qFormat/>
    <w:uiPriority w:val="0"/>
  </w:style>
  <w:style w:type="paragraph" w:customStyle="1" w:styleId="849">
    <w:name w:val="图形布置"/>
    <w:basedOn w:val="1"/>
    <w:link w:val="848"/>
    <w:qFormat/>
    <w:uiPriority w:val="0"/>
    <w:pPr>
      <w:widowControl/>
      <w:jc w:val="center"/>
    </w:pPr>
    <w:rPr>
      <w:rFonts w:asciiTheme="minorHAnsi" w:hAnsiTheme="minorHAnsi" w:eastAsiaTheme="minorEastAsia" w:cstheme="minorBidi"/>
    </w:rPr>
  </w:style>
  <w:style w:type="character" w:customStyle="1" w:styleId="850">
    <w:name w:val="样式4 Char"/>
    <w:link w:val="851"/>
    <w:qFormat/>
    <w:uiPriority w:val="0"/>
  </w:style>
  <w:style w:type="paragraph" w:customStyle="1" w:styleId="851">
    <w:name w:val="样式4"/>
    <w:link w:val="850"/>
    <w:qFormat/>
    <w:uiPriority w:val="0"/>
    <w:pPr>
      <w:tabs>
        <w:tab w:val="left" w:pos="360"/>
        <w:tab w:val="left" w:pos="420"/>
        <w:tab w:val="left" w:pos="840"/>
        <w:tab w:val="left" w:pos="1758"/>
      </w:tabs>
      <w:spacing w:before="60" w:after="60"/>
      <w:ind w:left="840" w:firstLine="420"/>
    </w:pPr>
    <w:rPr>
      <w:rFonts w:asciiTheme="minorHAnsi" w:hAnsiTheme="minorHAnsi" w:eastAsiaTheme="minorEastAsia" w:cstheme="minorBidi"/>
      <w:kern w:val="2"/>
      <w:sz w:val="21"/>
      <w:szCs w:val="22"/>
      <w:lang w:val="en-US" w:eastAsia="zh-CN" w:bidi="ar-SA"/>
    </w:rPr>
  </w:style>
  <w:style w:type="character" w:customStyle="1" w:styleId="852">
    <w:name w:val="Style 樣式 標題 3 + (中文) MS Gothic 10.5 點 + (Latin) Times New Roman (A... Char"/>
    <w:link w:val="853"/>
    <w:qFormat/>
    <w:uiPriority w:val="0"/>
    <w:rPr>
      <w:rFonts w:hAnsi="PMingLiU" w:eastAsia="PMingLiU"/>
      <w:snapToGrid w:val="0"/>
      <w:sz w:val="24"/>
      <w:lang w:val="en-AU" w:eastAsia="zh-TW"/>
    </w:rPr>
  </w:style>
  <w:style w:type="paragraph" w:customStyle="1" w:styleId="853">
    <w:name w:val="Style 樣式 標題 3 + (中文) MS Gothic 10.5 點 + (Latin) Times New Roman (A..."/>
    <w:basedOn w:val="854"/>
    <w:link w:val="852"/>
    <w:qFormat/>
    <w:uiPriority w:val="0"/>
    <w:pPr>
      <w:tabs>
        <w:tab w:val="left" w:pos="1260"/>
        <w:tab w:val="left" w:pos="1395"/>
      </w:tabs>
      <w:ind w:left="1260" w:hanging="420"/>
    </w:pPr>
    <w:rPr>
      <w:rFonts w:eastAsia="PMingLiU" w:asciiTheme="minorHAnsi" w:cstheme="minorBidi"/>
      <w:szCs w:val="22"/>
    </w:rPr>
  </w:style>
  <w:style w:type="paragraph" w:customStyle="1" w:styleId="854">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55">
    <w:name w:val="招标项目符号1 Char Char"/>
    <w:link w:val="856"/>
    <w:qFormat/>
    <w:uiPriority w:val="0"/>
    <w:rPr>
      <w:rFonts w:ascii="宋体" w:hAnsi="宋体"/>
    </w:rPr>
  </w:style>
  <w:style w:type="paragraph" w:customStyle="1" w:styleId="856">
    <w:name w:val="招标项目符号1"/>
    <w:basedOn w:val="1"/>
    <w:link w:val="855"/>
    <w:qFormat/>
    <w:uiPriority w:val="0"/>
    <w:pPr>
      <w:tabs>
        <w:tab w:val="left" w:pos="540"/>
        <w:tab w:val="left" w:pos="840"/>
        <w:tab w:val="left" w:pos="990"/>
      </w:tabs>
      <w:ind w:left="840" w:right="100" w:rightChars="100" w:hanging="420"/>
    </w:pPr>
    <w:rPr>
      <w:rFonts w:ascii="宋体" w:hAnsi="宋体" w:eastAsiaTheme="minorEastAsia" w:cstheme="minorBidi"/>
    </w:rPr>
  </w:style>
  <w:style w:type="character" w:customStyle="1" w:styleId="857">
    <w:name w:val="列表框1 Char Char"/>
    <w:link w:val="858"/>
    <w:qFormat/>
    <w:uiPriority w:val="0"/>
    <w:rPr>
      <w:rFonts w:ascii="Arial" w:hAnsi="Arial" w:eastAsia="楷体_GB2312"/>
      <w:spacing w:val="10"/>
    </w:rPr>
  </w:style>
  <w:style w:type="paragraph" w:customStyle="1" w:styleId="858">
    <w:name w:val="列表框1"/>
    <w:basedOn w:val="1"/>
    <w:next w:val="1"/>
    <w:link w:val="857"/>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cstheme="minorBidi"/>
      <w:spacing w:val="10"/>
    </w:rPr>
  </w:style>
  <w:style w:type="character" w:customStyle="1" w:styleId="859">
    <w:name w:val="一 Char"/>
    <w:qFormat/>
    <w:uiPriority w:val="0"/>
    <w:rPr>
      <w:rFonts w:ascii="宋体" w:hAnsi="宋体" w:eastAsia="宋体"/>
      <w:b/>
      <w:sz w:val="28"/>
    </w:rPr>
  </w:style>
  <w:style w:type="character" w:customStyle="1" w:styleId="860">
    <w:name w:val="樣式 標題 3 + (中文) MS Gothic 10.5 點 Char Char Char Char Char Char Char Char"/>
    <w:link w:val="861"/>
    <w:qFormat/>
    <w:uiPriority w:val="0"/>
    <w:rPr>
      <w:rFonts w:hAnsi="PMingLiU" w:eastAsia="MS Gothic"/>
      <w:snapToGrid w:val="0"/>
      <w:sz w:val="24"/>
      <w:lang w:val="en-AU" w:eastAsia="zh-TW"/>
    </w:rPr>
  </w:style>
  <w:style w:type="paragraph" w:customStyle="1" w:styleId="861">
    <w:name w:val="樣式 標題 3 + (中文) MS Gothic 10.5 點 Char Char Char Char Char Char Char"/>
    <w:basedOn w:val="5"/>
    <w:link w:val="860"/>
    <w:qFormat/>
    <w:uiPriority w:val="0"/>
    <w:pPr>
      <w:keepLines w:val="0"/>
      <w:tabs>
        <w:tab w:val="left" w:pos="1395"/>
      </w:tabs>
      <w:spacing w:line="240" w:lineRule="auto"/>
      <w:ind w:left="1395" w:hanging="555" w:firstLineChars="0"/>
    </w:pPr>
    <w:rPr>
      <w:rFonts w:hAnsi="PMingLiU" w:eastAsia="MS Gothic" w:asciiTheme="minorHAnsi" w:cstheme="minorBidi"/>
      <w:b w:val="0"/>
      <w:bCs w:val="0"/>
      <w:snapToGrid w:val="0"/>
      <w:sz w:val="24"/>
      <w:szCs w:val="22"/>
      <w:lang w:val="en-AU" w:eastAsia="zh-TW"/>
    </w:rPr>
  </w:style>
  <w:style w:type="character" w:customStyle="1" w:styleId="862">
    <w:name w:val="表格文本 Char"/>
    <w:link w:val="863"/>
    <w:qFormat/>
    <w:uiPriority w:val="0"/>
    <w:rPr>
      <w:rFonts w:ascii="Arial" w:hAnsi="Arial"/>
      <w:snapToGrid w:val="0"/>
      <w:color w:val="000000"/>
    </w:rPr>
  </w:style>
  <w:style w:type="paragraph" w:customStyle="1" w:styleId="863">
    <w:name w:val="表格文本"/>
    <w:basedOn w:val="1"/>
    <w:link w:val="862"/>
    <w:qFormat/>
    <w:uiPriority w:val="0"/>
    <w:pPr>
      <w:spacing w:line="360" w:lineRule="auto"/>
      <w:jc w:val="center"/>
    </w:pPr>
    <w:rPr>
      <w:rFonts w:ascii="Arial" w:hAnsi="Arial" w:eastAsiaTheme="minorEastAsia" w:cstheme="minorBidi"/>
      <w:snapToGrid w:val="0"/>
      <w:color w:val="000000"/>
    </w:rPr>
  </w:style>
  <w:style w:type="character" w:customStyle="1" w:styleId="864">
    <w:name w:val="Bullet Char"/>
    <w:link w:val="865"/>
    <w:qFormat/>
    <w:uiPriority w:val="0"/>
    <w:rPr>
      <w:rFonts w:ascii="宋体" w:hAnsi="宋体"/>
    </w:rPr>
  </w:style>
  <w:style w:type="paragraph" w:customStyle="1" w:styleId="865">
    <w:name w:val="Bullet"/>
    <w:basedOn w:val="1"/>
    <w:link w:val="864"/>
    <w:qFormat/>
    <w:uiPriority w:val="0"/>
    <w:pPr>
      <w:widowControl/>
      <w:tabs>
        <w:tab w:val="left" w:pos="420"/>
        <w:tab w:val="left" w:pos="1758"/>
      </w:tabs>
      <w:adjustRightInd w:val="0"/>
      <w:spacing w:before="60" w:after="60" w:line="288" w:lineRule="auto"/>
      <w:ind w:left="1758" w:hanging="454"/>
    </w:pPr>
    <w:rPr>
      <w:rFonts w:ascii="宋体" w:hAnsi="宋体" w:eastAsiaTheme="minorEastAsia" w:cstheme="minorBidi"/>
    </w:rPr>
  </w:style>
  <w:style w:type="character" w:customStyle="1" w:styleId="866">
    <w:name w:val="内容文本 Char Char"/>
    <w:link w:val="867"/>
    <w:qFormat/>
    <w:uiPriority w:val="0"/>
    <w:rPr>
      <w:rFonts w:ascii="楷体_GB2312" w:hAnsi="宋体" w:eastAsia="楷体_GB2312"/>
      <w:color w:val="000000"/>
      <w:spacing w:val="10"/>
    </w:rPr>
  </w:style>
  <w:style w:type="paragraph" w:customStyle="1" w:styleId="867">
    <w:name w:val="内容文本"/>
    <w:basedOn w:val="1"/>
    <w:link w:val="866"/>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stheme="minorBidi"/>
      <w:color w:val="000000"/>
      <w:spacing w:val="10"/>
    </w:rPr>
  </w:style>
  <w:style w:type="character" w:customStyle="1" w:styleId="868">
    <w:name w:val="样式 标题 2标题 2 Char Char Char Char Char Char Char Char Char Char C... Char"/>
    <w:link w:val="869"/>
    <w:qFormat/>
    <w:uiPriority w:val="0"/>
    <w:rPr>
      <w:rFonts w:ascii="宋体" w:hAnsi="宋体"/>
      <w:b/>
      <w:caps/>
      <w:snapToGrid w:val="0"/>
      <w:color w:val="000000"/>
      <w:sz w:val="28"/>
      <w:u w:val="single"/>
      <w:lang w:val="en-GB"/>
    </w:rPr>
  </w:style>
  <w:style w:type="paragraph" w:customStyle="1" w:styleId="869">
    <w:name w:val="样式 标题 2标题 2 Char Char Char Char Char Char Char Char Char Char C..."/>
    <w:basedOn w:val="4"/>
    <w:link w:val="868"/>
    <w:qFormat/>
    <w:uiPriority w:val="0"/>
    <w:pPr>
      <w:keepLines w:val="0"/>
      <w:pageBreakBefore/>
      <w:widowControl/>
      <w:spacing w:before="360" w:after="60" w:line="240" w:lineRule="auto"/>
      <w:jc w:val="left"/>
    </w:pPr>
    <w:rPr>
      <w:rFonts w:ascii="宋体" w:hAnsi="宋体" w:eastAsiaTheme="minorEastAsia" w:cstheme="minorBidi"/>
      <w:bCs w:val="0"/>
      <w:caps/>
      <w:snapToGrid w:val="0"/>
      <w:color w:val="000000"/>
      <w:sz w:val="28"/>
      <w:szCs w:val="22"/>
      <w:u w:val="single"/>
      <w:lang w:val="en-GB"/>
    </w:rPr>
  </w:style>
  <w:style w:type="character" w:customStyle="1" w:styleId="870">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71">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72">
    <w:name w:val="Texte3"/>
    <w:basedOn w:val="1"/>
    <w:qFormat/>
    <w:uiPriority w:val="0"/>
    <w:pPr>
      <w:widowControl/>
      <w:ind w:left="964"/>
      <w:jc w:val="left"/>
    </w:pPr>
    <w:rPr>
      <w:rFonts w:ascii="Arial" w:hAnsi="Arial"/>
      <w:kern w:val="0"/>
      <w:sz w:val="24"/>
      <w:szCs w:val="20"/>
      <w:lang w:val="fr-FR"/>
    </w:rPr>
  </w:style>
  <w:style w:type="paragraph" w:customStyle="1" w:styleId="873">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74">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75">
    <w:name w:val="项目符号"/>
    <w:basedOn w:val="77"/>
    <w:link w:val="1214"/>
    <w:qFormat/>
    <w:uiPriority w:val="0"/>
    <w:pPr>
      <w:spacing w:line="360" w:lineRule="auto"/>
      <w:ind w:firstLine="0" w:firstLineChars="0"/>
    </w:pPr>
    <w:rPr>
      <w:rFonts w:ascii="Times New Roman" w:hAnsi="Times New Roman"/>
      <w:sz w:val="24"/>
      <w:szCs w:val="20"/>
    </w:rPr>
  </w:style>
  <w:style w:type="paragraph" w:customStyle="1" w:styleId="876">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77">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78">
    <w:name w:val="小标题"/>
    <w:basedOn w:val="1"/>
    <w:qFormat/>
    <w:uiPriority w:val="0"/>
    <w:pPr>
      <w:ind w:left="200" w:leftChars="200"/>
      <w:jc w:val="left"/>
    </w:pPr>
    <w:rPr>
      <w:rFonts w:ascii="Arial" w:hAnsi="Arial"/>
      <w:b/>
      <w:szCs w:val="20"/>
    </w:rPr>
  </w:style>
  <w:style w:type="paragraph" w:customStyle="1" w:styleId="879">
    <w:name w:val="末级"/>
    <w:basedOn w:val="1"/>
    <w:qFormat/>
    <w:uiPriority w:val="0"/>
    <w:pPr>
      <w:ind w:firstLine="560" w:firstLineChars="200"/>
    </w:pPr>
    <w:rPr>
      <w:rFonts w:ascii="Times New Roman" w:hAnsi="Times New Roman"/>
      <w:sz w:val="28"/>
      <w:szCs w:val="20"/>
    </w:rPr>
  </w:style>
  <w:style w:type="paragraph" w:customStyle="1" w:styleId="880">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81">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2">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83">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84">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85">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86">
    <w:name w:val="字元 字元 Char Char Char Char Char Char Char"/>
    <w:basedOn w:val="1"/>
    <w:qFormat/>
    <w:uiPriority w:val="0"/>
    <w:rPr>
      <w:rFonts w:ascii="Tahoma" w:hAnsi="Tahoma"/>
      <w:sz w:val="24"/>
      <w:szCs w:val="20"/>
    </w:rPr>
  </w:style>
  <w:style w:type="paragraph" w:customStyle="1" w:styleId="887">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88">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89">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90">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91">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92">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93">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94">
    <w:name w:val="Char Char Char1 Char Char Char Char Char Char Char Char Char Char Char Char Char"/>
    <w:basedOn w:val="1"/>
    <w:qFormat/>
    <w:uiPriority w:val="0"/>
    <w:rPr>
      <w:rFonts w:ascii="Tahoma" w:hAnsi="Tahoma"/>
      <w:sz w:val="24"/>
      <w:szCs w:val="20"/>
    </w:rPr>
  </w:style>
  <w:style w:type="paragraph" w:customStyle="1" w:styleId="895">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96">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97">
    <w:name w:val="TAC"/>
    <w:basedOn w:val="1"/>
    <w:qFormat/>
    <w:uiPriority w:val="0"/>
    <w:pPr>
      <w:keepNext/>
      <w:keepLines/>
      <w:widowControl/>
      <w:jc w:val="center"/>
    </w:pPr>
    <w:rPr>
      <w:rFonts w:ascii="Arial" w:hAnsi="Arial"/>
      <w:kern w:val="0"/>
      <w:sz w:val="18"/>
      <w:szCs w:val="20"/>
      <w:lang w:val="en-GB"/>
    </w:rPr>
  </w:style>
  <w:style w:type="paragraph" w:customStyle="1" w:styleId="898">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99">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900">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901">
    <w:name w:val="Char Char Char1 Char Char Char Char Char Char Char Char Char Char Char Char Char Char Char Char2"/>
    <w:basedOn w:val="1"/>
    <w:qFormat/>
    <w:uiPriority w:val="0"/>
    <w:rPr>
      <w:rFonts w:ascii="Tahoma" w:hAnsi="Tahoma"/>
      <w:sz w:val="24"/>
      <w:szCs w:val="20"/>
    </w:rPr>
  </w:style>
  <w:style w:type="paragraph" w:customStyle="1" w:styleId="902">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903">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904">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905">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06">
    <w:name w:val="样式 宋体 小四 行距: 1.5 倍行距"/>
    <w:basedOn w:val="1"/>
    <w:qFormat/>
    <w:uiPriority w:val="0"/>
    <w:rPr>
      <w:rFonts w:ascii="宋体" w:hAnsi="宋体"/>
      <w:kern w:val="10"/>
      <w:sz w:val="24"/>
      <w:szCs w:val="20"/>
    </w:rPr>
  </w:style>
  <w:style w:type="paragraph" w:customStyle="1" w:styleId="907">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908">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909">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910">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911">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12">
    <w:name w:val="l9标题6"/>
    <w:basedOn w:val="913"/>
    <w:qFormat/>
    <w:uiPriority w:val="0"/>
    <w:pPr>
      <w:tabs>
        <w:tab w:val="left" w:pos="567"/>
        <w:tab w:val="left" w:pos="2818"/>
      </w:tabs>
      <w:ind w:left="2098" w:firstLine="0"/>
    </w:pPr>
  </w:style>
  <w:style w:type="paragraph" w:customStyle="1" w:styleId="913">
    <w:name w:val="l9标题5"/>
    <w:basedOn w:val="889"/>
    <w:qFormat/>
    <w:uiPriority w:val="0"/>
    <w:pPr>
      <w:spacing w:beforeLines="0" w:afterLines="0"/>
    </w:pPr>
    <w:rPr>
      <w:b w:val="0"/>
    </w:rPr>
  </w:style>
  <w:style w:type="paragraph" w:customStyle="1" w:styleId="914">
    <w:name w:val="点项"/>
    <w:basedOn w:val="1"/>
    <w:qFormat/>
    <w:uiPriority w:val="0"/>
    <w:pPr>
      <w:spacing w:line="360" w:lineRule="auto"/>
    </w:pPr>
    <w:rPr>
      <w:rFonts w:ascii="Times New Roman" w:hAnsi="Times New Roman"/>
      <w:szCs w:val="20"/>
    </w:rPr>
  </w:style>
  <w:style w:type="paragraph" w:customStyle="1" w:styleId="915">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916">
    <w:name w:val="20"/>
    <w:basedOn w:val="1"/>
    <w:next w:val="61"/>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917">
    <w:name w:val="Texte2"/>
    <w:basedOn w:val="1"/>
    <w:qFormat/>
    <w:uiPriority w:val="0"/>
    <w:pPr>
      <w:widowControl/>
      <w:ind w:left="624"/>
      <w:jc w:val="left"/>
    </w:pPr>
    <w:rPr>
      <w:rFonts w:ascii="Arial" w:hAnsi="Arial"/>
      <w:kern w:val="0"/>
      <w:sz w:val="24"/>
      <w:szCs w:val="20"/>
      <w:lang w:val="fr-FR"/>
    </w:rPr>
  </w:style>
  <w:style w:type="paragraph" w:customStyle="1" w:styleId="918">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919">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920">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921">
    <w:name w:val="Char Char1 Char Char"/>
    <w:basedOn w:val="1"/>
    <w:qFormat/>
    <w:uiPriority w:val="0"/>
    <w:rPr>
      <w:rFonts w:ascii="Tahoma" w:hAnsi="Tahoma"/>
      <w:sz w:val="24"/>
      <w:szCs w:val="20"/>
    </w:rPr>
  </w:style>
  <w:style w:type="paragraph" w:customStyle="1" w:styleId="922">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23">
    <w:name w:val="Char Char1 Char Char2"/>
    <w:basedOn w:val="1"/>
    <w:qFormat/>
    <w:uiPriority w:val="0"/>
    <w:rPr>
      <w:rFonts w:ascii="Tahoma" w:hAnsi="Tahoma"/>
      <w:sz w:val="24"/>
      <w:szCs w:val="20"/>
    </w:rPr>
  </w:style>
  <w:style w:type="paragraph" w:customStyle="1" w:styleId="924">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25">
    <w:name w:val="Body2a"/>
    <w:basedOn w:val="920"/>
    <w:next w:val="1"/>
    <w:qFormat/>
    <w:uiPriority w:val="0"/>
    <w:pPr>
      <w:tabs>
        <w:tab w:val="left" w:pos="2592"/>
        <w:tab w:val="clear" w:pos="1008"/>
      </w:tabs>
      <w:spacing w:before="0" w:after="0"/>
    </w:pPr>
    <w:rPr>
      <w:b w:val="0"/>
      <w:sz w:val="24"/>
      <w:lang w:val="en-GB"/>
    </w:rPr>
  </w:style>
  <w:style w:type="paragraph" w:customStyle="1" w:styleId="926">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27">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28">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29">
    <w:name w:val="样式 第二小节 + 首行缩进:  0 字符"/>
    <w:basedOn w:val="896"/>
    <w:qFormat/>
    <w:uiPriority w:val="0"/>
    <w:pPr>
      <w:ind w:firstLine="0" w:firstLineChars="0"/>
    </w:pPr>
    <w:rPr>
      <w:rFonts w:ascii="宋体" w:hAnsi="宋体"/>
    </w:rPr>
  </w:style>
  <w:style w:type="paragraph" w:customStyle="1" w:styleId="930">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31">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32">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33">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34">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35">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36">
    <w:name w:val="Char Char Char1 Char Char Char Char"/>
    <w:basedOn w:val="1"/>
    <w:qFormat/>
    <w:uiPriority w:val="0"/>
    <w:rPr>
      <w:rFonts w:ascii="Tahoma" w:hAnsi="Tahoma"/>
      <w:sz w:val="24"/>
      <w:szCs w:val="20"/>
    </w:rPr>
  </w:style>
  <w:style w:type="paragraph" w:customStyle="1" w:styleId="937">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38">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39">
    <w:name w:val="Char12"/>
    <w:basedOn w:val="1"/>
    <w:qFormat/>
    <w:uiPriority w:val="0"/>
    <w:rPr>
      <w:rFonts w:ascii="Tahoma" w:hAnsi="Tahoma"/>
      <w:sz w:val="24"/>
      <w:szCs w:val="20"/>
    </w:rPr>
  </w:style>
  <w:style w:type="paragraph" w:customStyle="1" w:styleId="940">
    <w:name w:val="Char1 Char Char Char2"/>
    <w:basedOn w:val="1"/>
    <w:qFormat/>
    <w:uiPriority w:val="0"/>
    <w:rPr>
      <w:rFonts w:ascii="仿宋_GB2312" w:hAnsi="Times New Roman" w:eastAsia="仿宋_GB2312"/>
      <w:b/>
      <w:sz w:val="32"/>
      <w:szCs w:val="20"/>
    </w:rPr>
  </w:style>
  <w:style w:type="paragraph" w:customStyle="1" w:styleId="941">
    <w:name w:val="l9标题4"/>
    <w:basedOn w:val="889"/>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42">
    <w:name w:val="Char Char Char1 Char Char Char"/>
    <w:basedOn w:val="23"/>
    <w:qFormat/>
    <w:uiPriority w:val="0"/>
    <w:pPr>
      <w:tabs>
        <w:tab w:val="left" w:pos="425"/>
      </w:tabs>
      <w:ind w:left="425" w:hanging="425"/>
    </w:pPr>
    <w:rPr>
      <w:rFonts w:ascii="Tahoma" w:hAnsi="Tahoma"/>
      <w:sz w:val="24"/>
      <w:szCs w:val="20"/>
    </w:rPr>
  </w:style>
  <w:style w:type="paragraph" w:customStyle="1" w:styleId="943">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44">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45">
    <w:name w:val="招标文件》"/>
    <w:basedOn w:val="932"/>
    <w:qFormat/>
    <w:uiPriority w:val="0"/>
    <w:pPr>
      <w:tabs>
        <w:tab w:val="left" w:pos="560"/>
        <w:tab w:val="left" w:pos="780"/>
      </w:tabs>
      <w:ind w:left="780" w:firstLine="0" w:firstLineChars="0"/>
    </w:pPr>
  </w:style>
  <w:style w:type="paragraph" w:customStyle="1" w:styleId="946">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47">
    <w:name w:val="Char Char Char1 Char Char Char Char2"/>
    <w:basedOn w:val="1"/>
    <w:qFormat/>
    <w:uiPriority w:val="0"/>
    <w:rPr>
      <w:rFonts w:ascii="Tahoma" w:hAnsi="Tahoma"/>
      <w:sz w:val="24"/>
      <w:szCs w:val="20"/>
    </w:rPr>
  </w:style>
  <w:style w:type="paragraph" w:customStyle="1" w:styleId="948">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49">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50">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51">
    <w:name w:val="列出段落 Char"/>
    <w:link w:val="798"/>
    <w:qFormat/>
    <w:uiPriority w:val="0"/>
    <w:rPr>
      <w:rFonts w:ascii="Times New Roman" w:hAnsi="Times New Roman" w:eastAsia="宋体" w:cs="Times New Roman"/>
      <w:kern w:val="0"/>
      <w:sz w:val="24"/>
      <w:szCs w:val="20"/>
    </w:rPr>
  </w:style>
  <w:style w:type="paragraph" w:customStyle="1" w:styleId="952">
    <w:name w:val="默认段落字体 Para Char Char Char Char Char Char Char Char Char Char"/>
    <w:basedOn w:val="1"/>
    <w:qFormat/>
    <w:uiPriority w:val="0"/>
    <w:rPr>
      <w:rFonts w:ascii="Tahoma" w:hAnsi="Tahoma"/>
      <w:sz w:val="24"/>
      <w:szCs w:val="20"/>
    </w:rPr>
  </w:style>
  <w:style w:type="paragraph" w:customStyle="1" w:styleId="953">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54">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55">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56">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57">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58">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59">
    <w:name w:val="第一小节"/>
    <w:next w:val="1"/>
    <w:qFormat/>
    <w:uiPriority w:val="0"/>
    <w:rPr>
      <w:rFonts w:ascii="黑体" w:hAnsi="Times New Roman" w:eastAsia="黑体" w:cs="Times New Roman"/>
      <w:kern w:val="2"/>
      <w:sz w:val="30"/>
      <w:lang w:val="en-US" w:eastAsia="zh-CN" w:bidi="ar-SA"/>
    </w:rPr>
  </w:style>
  <w:style w:type="paragraph" w:customStyle="1" w:styleId="960">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61">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62">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63">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64">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65">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66">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67">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68">
    <w:name w:val="正文段落"/>
    <w:basedOn w:val="1"/>
    <w:link w:val="1375"/>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69">
    <w:name w:val="默认段落字体 Para Char Char Char Char Char Char Char Char Char Char Char Char Char Char Char Char"/>
    <w:basedOn w:val="1"/>
    <w:qFormat/>
    <w:uiPriority w:val="0"/>
    <w:rPr>
      <w:rFonts w:ascii="Tahoma" w:hAnsi="Tahoma"/>
      <w:sz w:val="24"/>
      <w:szCs w:val="20"/>
    </w:rPr>
  </w:style>
  <w:style w:type="paragraph" w:customStyle="1" w:styleId="970">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71">
    <w:name w:val="l9标题3"/>
    <w:basedOn w:val="889"/>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72">
    <w:name w:val="Char Char2 Char Char Char Char1"/>
    <w:basedOn w:val="1"/>
    <w:qFormat/>
    <w:uiPriority w:val="0"/>
    <w:rPr>
      <w:rFonts w:ascii="Tahoma" w:hAnsi="Tahoma"/>
      <w:sz w:val="24"/>
      <w:szCs w:val="20"/>
    </w:rPr>
  </w:style>
  <w:style w:type="paragraph" w:customStyle="1" w:styleId="973">
    <w:name w:val="l9标题7"/>
    <w:basedOn w:val="912"/>
    <w:qFormat/>
    <w:uiPriority w:val="0"/>
    <w:pPr>
      <w:tabs>
        <w:tab w:val="left" w:pos="3238"/>
        <w:tab w:val="clear" w:pos="2818"/>
      </w:tabs>
      <w:ind w:left="3238" w:hanging="720"/>
    </w:pPr>
  </w:style>
  <w:style w:type="paragraph" w:customStyle="1" w:styleId="974">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75">
    <w:name w:val="正文内容"/>
    <w:basedOn w:val="1"/>
    <w:qFormat/>
    <w:uiPriority w:val="0"/>
    <w:pPr>
      <w:spacing w:line="360" w:lineRule="auto"/>
      <w:ind w:firstLine="560" w:firstLineChars="200"/>
      <w:jc w:val="left"/>
    </w:pPr>
    <w:rPr>
      <w:rFonts w:ascii="宋体" w:hAnsi="宋体"/>
      <w:sz w:val="28"/>
      <w:szCs w:val="20"/>
    </w:rPr>
  </w:style>
  <w:style w:type="paragraph" w:customStyle="1" w:styleId="976">
    <w:name w:val="Appendix Index level 3"/>
    <w:basedOn w:val="883"/>
    <w:next w:val="1"/>
    <w:qFormat/>
    <w:uiPriority w:val="0"/>
    <w:pPr>
      <w:tabs>
        <w:tab w:val="left" w:pos="1276"/>
        <w:tab w:val="clear" w:pos="360"/>
      </w:tabs>
      <w:spacing w:beforeLines="0" w:afterLines="0" w:line="240" w:lineRule="auto"/>
      <w:ind w:left="1418" w:hanging="567"/>
    </w:pPr>
  </w:style>
  <w:style w:type="paragraph" w:customStyle="1" w:styleId="977">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78">
    <w:name w:val="正文 + 小四"/>
    <w:basedOn w:val="1"/>
    <w:link w:val="979"/>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79">
    <w:name w:val="正文 + 小四 Char"/>
    <w:link w:val="978"/>
    <w:qFormat/>
    <w:uiPriority w:val="0"/>
    <w:rPr>
      <w:rFonts w:ascii="Times New Roman" w:hAnsi="Times New Roman" w:eastAsia="宋体" w:cs="Times New Roman"/>
      <w:sz w:val="24"/>
      <w:szCs w:val="24"/>
    </w:rPr>
  </w:style>
  <w:style w:type="paragraph" w:customStyle="1" w:styleId="980">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81">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82">
    <w:name w:val="font12-blue-bold1"/>
    <w:qFormat/>
    <w:uiPriority w:val="0"/>
    <w:rPr>
      <w:b/>
      <w:bCs/>
      <w:color w:val="0249A5"/>
      <w:sz w:val="14"/>
      <w:szCs w:val="14"/>
      <w:u w:val="none"/>
    </w:rPr>
  </w:style>
  <w:style w:type="paragraph" w:customStyle="1" w:styleId="983">
    <w:name w:val="hik-正文"/>
    <w:basedOn w:val="1"/>
    <w:link w:val="984"/>
    <w:qFormat/>
    <w:uiPriority w:val="0"/>
    <w:pPr>
      <w:spacing w:line="360" w:lineRule="auto"/>
      <w:ind w:firstLine="200" w:firstLineChars="200"/>
      <w:jc w:val="left"/>
    </w:pPr>
    <w:rPr>
      <w:rFonts w:ascii="Arial" w:hAnsi="Arial" w:cs="宋体"/>
      <w:sz w:val="24"/>
      <w:szCs w:val="20"/>
    </w:rPr>
  </w:style>
  <w:style w:type="character" w:customStyle="1" w:styleId="984">
    <w:name w:val="hik-正文 Char"/>
    <w:link w:val="983"/>
    <w:qFormat/>
    <w:uiPriority w:val="0"/>
    <w:rPr>
      <w:rFonts w:ascii="Arial" w:hAnsi="Arial" w:eastAsia="宋体" w:cs="宋体"/>
      <w:sz w:val="24"/>
      <w:szCs w:val="20"/>
    </w:rPr>
  </w:style>
  <w:style w:type="paragraph" w:customStyle="1" w:styleId="985">
    <w:name w:val="Item List"/>
    <w:link w:val="986"/>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86">
    <w:name w:val="Item List Char1"/>
    <w:link w:val="985"/>
    <w:qFormat/>
    <w:uiPriority w:val="0"/>
    <w:rPr>
      <w:rFonts w:ascii="Times New Roman" w:hAnsi="Times New Roman" w:eastAsia="宋体" w:cs="Arial"/>
      <w:szCs w:val="21"/>
    </w:rPr>
  </w:style>
  <w:style w:type="paragraph" w:customStyle="1" w:styleId="987">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88">
    <w:name w:val="Char Char25"/>
    <w:qFormat/>
    <w:uiPriority w:val="0"/>
    <w:rPr>
      <w:rFonts w:ascii="Times New Roman" w:hAnsi="Times New Roman" w:eastAsia="宋体" w:cs="Times New Roman"/>
      <w:b/>
      <w:bCs/>
      <w:kern w:val="44"/>
      <w:sz w:val="44"/>
      <w:szCs w:val="44"/>
    </w:rPr>
  </w:style>
  <w:style w:type="character" w:customStyle="1" w:styleId="989">
    <w:name w:val="Char Char24"/>
    <w:qFormat/>
    <w:uiPriority w:val="0"/>
    <w:rPr>
      <w:rFonts w:ascii="Arial" w:hAnsi="Arial" w:eastAsia="黑体" w:cs="Times New Roman"/>
      <w:b/>
      <w:bCs/>
      <w:sz w:val="32"/>
      <w:szCs w:val="32"/>
    </w:rPr>
  </w:style>
  <w:style w:type="character" w:customStyle="1" w:styleId="990">
    <w:name w:val="Char Char23"/>
    <w:qFormat/>
    <w:uiPriority w:val="0"/>
    <w:rPr>
      <w:rFonts w:ascii="Times New Roman" w:hAnsi="Times New Roman" w:eastAsia="宋体" w:cs="Times New Roman"/>
      <w:b/>
      <w:bCs/>
      <w:sz w:val="32"/>
      <w:szCs w:val="32"/>
    </w:rPr>
  </w:style>
  <w:style w:type="character" w:customStyle="1" w:styleId="991">
    <w:name w:val="Char Char22"/>
    <w:qFormat/>
    <w:uiPriority w:val="0"/>
    <w:rPr>
      <w:rFonts w:ascii="宋体" w:hAnsi="宋体" w:eastAsia="宋体" w:cs="Times New Roman"/>
      <w:b/>
      <w:bCs/>
      <w:sz w:val="32"/>
      <w:szCs w:val="32"/>
    </w:rPr>
  </w:style>
  <w:style w:type="character" w:customStyle="1" w:styleId="992">
    <w:name w:val="样式 宋体 小四1"/>
    <w:qFormat/>
    <w:uiPriority w:val="0"/>
    <w:rPr>
      <w:rFonts w:ascii="宋体" w:hAnsi="宋体"/>
      <w:sz w:val="24"/>
    </w:rPr>
  </w:style>
  <w:style w:type="character" w:customStyle="1" w:styleId="993">
    <w:name w:val="px141"/>
    <w:qFormat/>
    <w:uiPriority w:val="0"/>
    <w:rPr>
      <w:rFonts w:hint="default" w:ascii="Verdana" w:hAnsi="Verdana"/>
      <w:sz w:val="23"/>
      <w:szCs w:val="23"/>
    </w:rPr>
  </w:style>
  <w:style w:type="character" w:customStyle="1" w:styleId="994">
    <w:name w:val="Char Char16"/>
    <w:qFormat/>
    <w:uiPriority w:val="0"/>
    <w:rPr>
      <w:rFonts w:eastAsia="宋体"/>
      <w:sz w:val="24"/>
      <w:szCs w:val="24"/>
    </w:rPr>
  </w:style>
  <w:style w:type="character" w:customStyle="1" w:styleId="995">
    <w:name w:val="表格文字图表文字 Char"/>
    <w:link w:val="996"/>
    <w:qFormat/>
    <w:uiPriority w:val="0"/>
    <w:rPr>
      <w:sz w:val="24"/>
    </w:rPr>
  </w:style>
  <w:style w:type="paragraph" w:customStyle="1" w:styleId="996">
    <w:name w:val="表格文字图表文字"/>
    <w:basedOn w:val="1"/>
    <w:link w:val="995"/>
    <w:qFormat/>
    <w:uiPriority w:val="0"/>
    <w:pPr>
      <w:snapToGrid w:val="0"/>
      <w:spacing w:line="360" w:lineRule="auto"/>
      <w:jc w:val="center"/>
    </w:pPr>
    <w:rPr>
      <w:rFonts w:asciiTheme="minorHAnsi" w:hAnsiTheme="minorHAnsi" w:eastAsiaTheme="minorEastAsia" w:cstheme="minorBidi"/>
      <w:sz w:val="24"/>
    </w:rPr>
  </w:style>
  <w:style w:type="character" w:customStyle="1" w:styleId="997">
    <w:name w:val="样式 首行缩进:  2 字符 Char"/>
    <w:link w:val="998"/>
    <w:qFormat/>
    <w:uiPriority w:val="0"/>
    <w:rPr>
      <w:sz w:val="24"/>
    </w:rPr>
  </w:style>
  <w:style w:type="paragraph" w:customStyle="1" w:styleId="998">
    <w:name w:val="样式 首行缩进:  2 字符"/>
    <w:basedOn w:val="1"/>
    <w:link w:val="997"/>
    <w:qFormat/>
    <w:uiPriority w:val="0"/>
    <w:pPr>
      <w:spacing w:line="480" w:lineRule="exact"/>
      <w:ind w:firstLine="480" w:firstLineChars="200"/>
    </w:pPr>
    <w:rPr>
      <w:rFonts w:asciiTheme="minorHAnsi" w:hAnsiTheme="minorHAnsi" w:eastAsiaTheme="minorEastAsia" w:cstheme="minorBidi"/>
      <w:sz w:val="24"/>
    </w:rPr>
  </w:style>
  <w:style w:type="character" w:customStyle="1" w:styleId="999">
    <w:name w:val="编号1 Char"/>
    <w:link w:val="1000"/>
    <w:qFormat/>
    <w:uiPriority w:val="0"/>
    <w:rPr>
      <w:rFonts w:ascii="宋体"/>
      <w:sz w:val="24"/>
    </w:rPr>
  </w:style>
  <w:style w:type="paragraph" w:customStyle="1" w:styleId="1000">
    <w:name w:val="编号1"/>
    <w:basedOn w:val="1"/>
    <w:link w:val="999"/>
    <w:qFormat/>
    <w:uiPriority w:val="0"/>
    <w:pPr>
      <w:tabs>
        <w:tab w:val="left" w:pos="176"/>
      </w:tabs>
      <w:adjustRightInd w:val="0"/>
      <w:snapToGrid w:val="0"/>
      <w:spacing w:before="100" w:line="240" w:lineRule="atLeast"/>
      <w:ind w:left="680" w:hanging="453"/>
    </w:pPr>
    <w:rPr>
      <w:rFonts w:ascii="宋体" w:hAnsiTheme="minorHAnsi" w:eastAsiaTheme="minorEastAsia" w:cstheme="minorBidi"/>
      <w:sz w:val="24"/>
    </w:rPr>
  </w:style>
  <w:style w:type="character" w:customStyle="1" w:styleId="1001">
    <w:name w:val="样式 样式 标题 3 + (中文) 黑体 Char + (中文) 宋体 小四 Char Char Char Char Char Char"/>
    <w:link w:val="1002"/>
    <w:qFormat/>
    <w:uiPriority w:val="0"/>
    <w:rPr>
      <w:rFonts w:ascii="宋体" w:hAnsi="Courier New"/>
      <w:sz w:val="24"/>
      <w:szCs w:val="21"/>
    </w:rPr>
  </w:style>
  <w:style w:type="paragraph" w:customStyle="1" w:styleId="1002">
    <w:name w:val="样式 样式 标题 3 + (中文) 黑体 Char + (中文) 宋体 小四 Char Char Char Char Char"/>
    <w:basedOn w:val="1"/>
    <w:link w:val="1001"/>
    <w:qFormat/>
    <w:uiPriority w:val="0"/>
    <w:pPr>
      <w:spacing w:line="400" w:lineRule="exact"/>
      <w:ind w:left="400" w:leftChars="400"/>
    </w:pPr>
    <w:rPr>
      <w:rFonts w:ascii="宋体" w:hAnsi="Courier New" w:eastAsiaTheme="minorEastAsia" w:cstheme="minorBidi"/>
      <w:sz w:val="24"/>
      <w:szCs w:val="21"/>
    </w:rPr>
  </w:style>
  <w:style w:type="character" w:customStyle="1" w:styleId="1003">
    <w:name w:val="HT_表格引用段落 Char"/>
    <w:link w:val="1004"/>
    <w:qFormat/>
    <w:uiPriority w:val="0"/>
    <w:rPr>
      <w:i/>
      <w:szCs w:val="24"/>
    </w:rPr>
  </w:style>
  <w:style w:type="paragraph" w:customStyle="1" w:styleId="1004">
    <w:name w:val="HT_表格引用段落"/>
    <w:basedOn w:val="1"/>
    <w:link w:val="1003"/>
    <w:qFormat/>
    <w:uiPriority w:val="0"/>
    <w:pPr>
      <w:ind w:firstLine="420" w:firstLineChars="200"/>
      <w:jc w:val="left"/>
    </w:pPr>
    <w:rPr>
      <w:rFonts w:asciiTheme="minorHAnsi" w:hAnsiTheme="minorHAnsi" w:eastAsiaTheme="minorEastAsia" w:cstheme="minorBidi"/>
      <w:i/>
      <w:szCs w:val="24"/>
    </w:rPr>
  </w:style>
  <w:style w:type="character" w:customStyle="1" w:styleId="1005">
    <w:name w:val="HT_列表项目符号 Char"/>
    <w:link w:val="1006"/>
    <w:qFormat/>
    <w:uiPriority w:val="0"/>
    <w:rPr>
      <w:sz w:val="24"/>
      <w:szCs w:val="24"/>
    </w:rPr>
  </w:style>
  <w:style w:type="paragraph" w:customStyle="1" w:styleId="1006">
    <w:name w:val="HT_列表项目符号"/>
    <w:basedOn w:val="1"/>
    <w:next w:val="1"/>
    <w:link w:val="1005"/>
    <w:qFormat/>
    <w:uiPriority w:val="0"/>
    <w:pPr>
      <w:tabs>
        <w:tab w:val="left" w:pos="907"/>
      </w:tabs>
      <w:spacing w:beforeLines="50" w:line="300" w:lineRule="auto"/>
      <w:ind w:left="907" w:hanging="340"/>
    </w:pPr>
    <w:rPr>
      <w:rFonts w:asciiTheme="minorHAnsi" w:hAnsiTheme="minorHAnsi" w:eastAsiaTheme="minorEastAsia" w:cstheme="minorBidi"/>
      <w:sz w:val="24"/>
      <w:szCs w:val="24"/>
    </w:rPr>
  </w:style>
  <w:style w:type="character" w:customStyle="1" w:styleId="1007">
    <w:name w:val="样式 首行缩进:  2 字符 Char1"/>
    <w:qFormat/>
    <w:uiPriority w:val="0"/>
    <w:rPr>
      <w:rFonts w:ascii="Times New Roman" w:hAnsi="Times New Roman" w:eastAsia="宋体" w:cs="宋体"/>
      <w:sz w:val="24"/>
      <w:szCs w:val="20"/>
    </w:rPr>
  </w:style>
  <w:style w:type="paragraph" w:customStyle="1" w:styleId="1008">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1009">
    <w:name w:val="Char Char8"/>
    <w:qFormat/>
    <w:uiPriority w:val="0"/>
    <w:rPr>
      <w:rFonts w:ascii="宋体" w:hAnsi="Times New Roman" w:eastAsia="宋体" w:cs="Times New Roman"/>
      <w:i/>
      <w:sz w:val="24"/>
      <w:szCs w:val="20"/>
    </w:rPr>
  </w:style>
  <w:style w:type="paragraph" w:customStyle="1" w:styleId="1010">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1011">
    <w:name w:val="项目内容2"/>
    <w:basedOn w:val="1"/>
    <w:qFormat/>
    <w:uiPriority w:val="0"/>
    <w:pPr>
      <w:tabs>
        <w:tab w:val="left" w:pos="420"/>
      </w:tabs>
      <w:ind w:left="987" w:hanging="420"/>
    </w:pPr>
    <w:rPr>
      <w:rFonts w:ascii="Times New Roman" w:hAnsi="Times New Roman"/>
      <w:szCs w:val="24"/>
    </w:rPr>
  </w:style>
  <w:style w:type="paragraph" w:customStyle="1" w:styleId="1012">
    <w:name w:val="正文项目"/>
    <w:basedOn w:val="975"/>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1013">
    <w:name w:val="正文1 Char Char"/>
    <w:link w:val="461"/>
    <w:qFormat/>
    <w:uiPriority w:val="0"/>
    <w:rPr>
      <w:rFonts w:ascii="宋体" w:hAnsi="Calibri" w:eastAsia="宋体" w:cs="Times New Roman"/>
      <w:snapToGrid w:val="0"/>
      <w:kern w:val="21"/>
      <w:sz w:val="24"/>
      <w:szCs w:val="20"/>
    </w:rPr>
  </w:style>
  <w:style w:type="paragraph" w:customStyle="1" w:styleId="1014">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1015">
    <w:name w:val="Police par défaut - Ne pas utiliser"/>
    <w:basedOn w:val="1"/>
    <w:next w:val="1"/>
    <w:qFormat/>
    <w:uiPriority w:val="0"/>
    <w:pPr>
      <w:ind w:left="1008"/>
    </w:pPr>
    <w:rPr>
      <w:rFonts w:ascii="Tahoma" w:hAnsi="Tahoma"/>
      <w:sz w:val="24"/>
      <w:szCs w:val="20"/>
    </w:rPr>
  </w:style>
  <w:style w:type="paragraph" w:customStyle="1" w:styleId="1016">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1017">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1018">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1019">
    <w:name w:val="_Style 12"/>
    <w:basedOn w:val="1"/>
    <w:next w:val="1"/>
    <w:qFormat/>
    <w:uiPriority w:val="0"/>
    <w:rPr>
      <w:rFonts w:ascii="Times New Roman" w:hAnsi="Times New Roman"/>
      <w:szCs w:val="24"/>
    </w:rPr>
  </w:style>
  <w:style w:type="paragraph" w:customStyle="1" w:styleId="1020">
    <w:name w:val="_Style 13"/>
    <w:basedOn w:val="1"/>
    <w:next w:val="19"/>
    <w:qFormat/>
    <w:uiPriority w:val="0"/>
    <w:pPr>
      <w:ind w:firstLine="420"/>
    </w:pPr>
    <w:rPr>
      <w:rFonts w:ascii="Times New Roman" w:hAnsi="Times New Roman"/>
      <w:szCs w:val="20"/>
    </w:rPr>
  </w:style>
  <w:style w:type="paragraph" w:customStyle="1" w:styleId="1021">
    <w:name w:val="_Style 17"/>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1022">
    <w:name w:val="_Style 32"/>
    <w:basedOn w:val="1"/>
    <w:next w:val="39"/>
    <w:qFormat/>
    <w:uiPriority w:val="0"/>
    <w:rPr>
      <w:rFonts w:ascii="宋体" w:hAnsi="Courier New"/>
      <w:szCs w:val="21"/>
    </w:rPr>
  </w:style>
  <w:style w:type="paragraph" w:customStyle="1" w:styleId="1023">
    <w:name w:val="_Style 34"/>
    <w:basedOn w:val="1"/>
    <w:next w:val="1"/>
    <w:qFormat/>
    <w:uiPriority w:val="0"/>
    <w:pPr>
      <w:ind w:firstLine="480" w:firstLineChars="200"/>
    </w:pPr>
    <w:rPr>
      <w:rFonts w:ascii="Times New Roman" w:hAnsi="Times New Roman"/>
      <w:sz w:val="24"/>
      <w:szCs w:val="24"/>
    </w:rPr>
  </w:style>
  <w:style w:type="paragraph" w:customStyle="1" w:styleId="1024">
    <w:name w:val="_Style 35"/>
    <w:basedOn w:val="1"/>
    <w:next w:val="39"/>
    <w:qFormat/>
    <w:uiPriority w:val="0"/>
    <w:rPr>
      <w:rFonts w:ascii="宋体" w:hAnsi="Courier New"/>
      <w:szCs w:val="20"/>
    </w:rPr>
  </w:style>
  <w:style w:type="character" w:customStyle="1" w:styleId="1025">
    <w:name w:val="Char Char28"/>
    <w:qFormat/>
    <w:uiPriority w:val="0"/>
    <w:rPr>
      <w:rFonts w:eastAsia="宋体"/>
      <w:b/>
      <w:bCs/>
      <w:kern w:val="44"/>
      <w:sz w:val="44"/>
      <w:szCs w:val="44"/>
      <w:lang w:val="en-US" w:eastAsia="zh-CN" w:bidi="ar-SA"/>
    </w:rPr>
  </w:style>
  <w:style w:type="character" w:customStyle="1" w:styleId="1026">
    <w:name w:val="Char Char27"/>
    <w:qFormat/>
    <w:uiPriority w:val="0"/>
    <w:rPr>
      <w:rFonts w:ascii="Arial" w:hAnsi="Arial" w:eastAsia="黑体"/>
      <w:b/>
      <w:bCs/>
      <w:kern w:val="2"/>
      <w:sz w:val="32"/>
      <w:szCs w:val="32"/>
      <w:lang w:val="en-US" w:eastAsia="zh-CN" w:bidi="ar-SA"/>
    </w:rPr>
  </w:style>
  <w:style w:type="character" w:customStyle="1" w:styleId="1027">
    <w:name w:val="Char Char26"/>
    <w:qFormat/>
    <w:uiPriority w:val="0"/>
    <w:rPr>
      <w:rFonts w:eastAsia="宋体"/>
      <w:b/>
      <w:bCs/>
      <w:kern w:val="2"/>
      <w:sz w:val="32"/>
      <w:szCs w:val="32"/>
      <w:lang w:val="en-US" w:eastAsia="zh-CN" w:bidi="ar-SA"/>
    </w:rPr>
  </w:style>
  <w:style w:type="character" w:customStyle="1" w:styleId="1028">
    <w:name w:val="even Char"/>
    <w:qFormat/>
    <w:uiPriority w:val="0"/>
    <w:rPr>
      <w:rFonts w:eastAsia="宋体"/>
      <w:kern w:val="2"/>
      <w:sz w:val="18"/>
      <w:lang w:val="en-US" w:eastAsia="zh-CN" w:bidi="ar-SA"/>
    </w:rPr>
  </w:style>
  <w:style w:type="character" w:customStyle="1" w:styleId="1029">
    <w:name w:val="Heading 3 Char1 Char"/>
    <w:qFormat/>
    <w:uiPriority w:val="0"/>
    <w:rPr>
      <w:rFonts w:hAnsi="PMingLiU" w:eastAsia="PMingLiU"/>
      <w:bCs/>
      <w:snapToGrid w:val="0"/>
      <w:sz w:val="24"/>
      <w:szCs w:val="24"/>
      <w:lang w:val="en-AU" w:eastAsia="zh-TW" w:bidi="ar-SA"/>
    </w:rPr>
  </w:style>
  <w:style w:type="character" w:customStyle="1" w:styleId="1030">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31">
    <w:name w:val="括弧级编号 Char Char"/>
    <w:link w:val="1032"/>
    <w:qFormat/>
    <w:uiPriority w:val="0"/>
    <w:rPr>
      <w:sz w:val="24"/>
      <w:szCs w:val="24"/>
    </w:rPr>
  </w:style>
  <w:style w:type="paragraph" w:customStyle="1" w:styleId="1032">
    <w:name w:val="括弧级编号"/>
    <w:basedOn w:val="1"/>
    <w:next w:val="1"/>
    <w:link w:val="1031"/>
    <w:qFormat/>
    <w:uiPriority w:val="0"/>
    <w:pPr>
      <w:tabs>
        <w:tab w:val="left" w:pos="420"/>
        <w:tab w:val="left" w:pos="1555"/>
      </w:tabs>
      <w:spacing w:after="120" w:line="360" w:lineRule="auto"/>
      <w:ind w:left="420" w:hanging="420"/>
    </w:pPr>
    <w:rPr>
      <w:rFonts w:asciiTheme="minorHAnsi" w:hAnsiTheme="minorHAnsi" w:eastAsiaTheme="minorEastAsia" w:cstheme="minorBidi"/>
      <w:sz w:val="24"/>
      <w:szCs w:val="24"/>
    </w:rPr>
  </w:style>
  <w:style w:type="character" w:customStyle="1" w:styleId="1033">
    <w:name w:val="括弧级编号 Char"/>
    <w:qFormat/>
    <w:uiPriority w:val="0"/>
    <w:rPr>
      <w:rFonts w:eastAsia="宋体"/>
      <w:kern w:val="2"/>
      <w:sz w:val="24"/>
      <w:szCs w:val="24"/>
      <w:lang w:val="en-US" w:eastAsia="zh-CN" w:bidi="ar-SA"/>
    </w:rPr>
  </w:style>
  <w:style w:type="character" w:customStyle="1" w:styleId="1034">
    <w:name w:val="Standards"/>
    <w:qFormat/>
    <w:uiPriority w:val="0"/>
    <w:rPr>
      <w:rFonts w:ascii="Univers" w:hAnsi="Univers"/>
      <w:sz w:val="24"/>
      <w:lang w:val="en-US"/>
    </w:rPr>
  </w:style>
  <w:style w:type="character" w:customStyle="1" w:styleId="1035">
    <w:name w:val="Plain Text Char Char"/>
    <w:link w:val="1036"/>
    <w:qFormat/>
    <w:uiPriority w:val="0"/>
    <w:rPr>
      <w:rFonts w:ascii="宋体" w:hAnsi="Courier New"/>
    </w:rPr>
  </w:style>
  <w:style w:type="paragraph" w:customStyle="1" w:styleId="1036">
    <w:name w:val="纯文本2"/>
    <w:basedOn w:val="1"/>
    <w:link w:val="1035"/>
    <w:qFormat/>
    <w:uiPriority w:val="0"/>
    <w:rPr>
      <w:rFonts w:ascii="宋体" w:hAnsi="Courier New" w:eastAsiaTheme="minorEastAsia" w:cstheme="minorBidi"/>
    </w:rPr>
  </w:style>
  <w:style w:type="character" w:customStyle="1" w:styleId="1037">
    <w:name w:val="Char Char11"/>
    <w:qFormat/>
    <w:uiPriority w:val="0"/>
    <w:rPr>
      <w:rFonts w:ascii="仿宋_GB2312" w:eastAsia="仿宋_GB2312"/>
      <w:b/>
      <w:sz w:val="32"/>
    </w:rPr>
  </w:style>
  <w:style w:type="character" w:customStyle="1" w:styleId="1038">
    <w:name w:val="符号标题 Char Char"/>
    <w:link w:val="1039"/>
    <w:qFormat/>
    <w:uiPriority w:val="0"/>
    <w:rPr>
      <w:sz w:val="24"/>
      <w:szCs w:val="24"/>
    </w:rPr>
  </w:style>
  <w:style w:type="paragraph" w:customStyle="1" w:styleId="1039">
    <w:name w:val="符号标题"/>
    <w:basedOn w:val="1"/>
    <w:next w:val="1"/>
    <w:link w:val="1038"/>
    <w:qFormat/>
    <w:uiPriority w:val="0"/>
    <w:pPr>
      <w:tabs>
        <w:tab w:val="left" w:pos="1463"/>
      </w:tabs>
      <w:spacing w:afterLines="50" w:line="360" w:lineRule="auto"/>
      <w:ind w:left="1260" w:hanging="420"/>
    </w:pPr>
    <w:rPr>
      <w:rFonts w:asciiTheme="minorHAnsi" w:hAnsiTheme="minorHAnsi" w:eastAsiaTheme="minorEastAsia" w:cstheme="minorBidi"/>
      <w:sz w:val="24"/>
      <w:szCs w:val="24"/>
    </w:rPr>
  </w:style>
  <w:style w:type="character" w:customStyle="1" w:styleId="1040">
    <w:name w:val="标题 3 Char1"/>
    <w:qFormat/>
    <w:uiPriority w:val="0"/>
    <w:rPr>
      <w:rFonts w:ascii="Arial" w:hAnsi="Arial" w:eastAsia="宋体"/>
      <w:bCs/>
      <w:szCs w:val="32"/>
    </w:rPr>
  </w:style>
  <w:style w:type="paragraph" w:customStyle="1" w:styleId="1041">
    <w:name w:val="6级小标题"/>
    <w:basedOn w:val="1042"/>
    <w:link w:val="1204"/>
    <w:qFormat/>
    <w:uiPriority w:val="0"/>
    <w:pPr>
      <w:tabs>
        <w:tab w:val="left" w:pos="1095"/>
      </w:tabs>
      <w:ind w:left="1095" w:hanging="360"/>
    </w:pPr>
    <w:rPr>
      <w:kern w:val="0"/>
      <w:sz w:val="24"/>
    </w:rPr>
  </w:style>
  <w:style w:type="paragraph" w:customStyle="1" w:styleId="1042">
    <w:name w:val="列出段落1111"/>
    <w:basedOn w:val="1"/>
    <w:qFormat/>
    <w:uiPriority w:val="0"/>
    <w:pPr>
      <w:ind w:hanging="862"/>
    </w:pPr>
    <w:rPr>
      <w:rFonts w:ascii="Times New Roman" w:hAnsi="Times New Roman"/>
      <w:szCs w:val="20"/>
    </w:rPr>
  </w:style>
  <w:style w:type="paragraph" w:customStyle="1" w:styleId="1043">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44">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45">
    <w:name w:val="Char1 Char Char Char1"/>
    <w:basedOn w:val="1"/>
    <w:qFormat/>
    <w:uiPriority w:val="0"/>
    <w:rPr>
      <w:rFonts w:ascii="仿宋_GB2312" w:hAnsi="Times New Roman" w:eastAsia="仿宋_GB2312"/>
      <w:b/>
      <w:sz w:val="32"/>
      <w:szCs w:val="20"/>
    </w:rPr>
  </w:style>
  <w:style w:type="paragraph" w:customStyle="1" w:styleId="1046">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47">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48">
    <w:name w:val="Char Char1 Char Char1"/>
    <w:basedOn w:val="1"/>
    <w:qFormat/>
    <w:uiPriority w:val="0"/>
    <w:rPr>
      <w:rFonts w:ascii="Tahoma" w:hAnsi="Tahoma"/>
      <w:sz w:val="24"/>
      <w:szCs w:val="20"/>
    </w:rPr>
  </w:style>
  <w:style w:type="paragraph" w:customStyle="1" w:styleId="1049">
    <w:name w:val="Char41"/>
    <w:basedOn w:val="1"/>
    <w:qFormat/>
    <w:uiPriority w:val="0"/>
    <w:rPr>
      <w:rFonts w:ascii="仿宋_GB2312" w:hAnsi="Times New Roman" w:eastAsia="仿宋_GB2312"/>
      <w:b/>
      <w:sz w:val="32"/>
      <w:szCs w:val="32"/>
    </w:rPr>
  </w:style>
  <w:style w:type="paragraph" w:customStyle="1" w:styleId="1050">
    <w:name w:val="Char Char Char1 Char Char Char Char1"/>
    <w:basedOn w:val="1"/>
    <w:qFormat/>
    <w:uiPriority w:val="0"/>
    <w:rPr>
      <w:rFonts w:ascii="Tahoma" w:hAnsi="Tahoma"/>
      <w:sz w:val="24"/>
      <w:szCs w:val="20"/>
    </w:rPr>
  </w:style>
  <w:style w:type="paragraph" w:customStyle="1" w:styleId="1051">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52">
    <w:name w:val="Char111"/>
    <w:basedOn w:val="1"/>
    <w:qFormat/>
    <w:uiPriority w:val="0"/>
    <w:rPr>
      <w:rFonts w:ascii="仿宋_GB2312" w:hAnsi="Times New Roman" w:eastAsia="仿宋_GB2312"/>
      <w:b/>
      <w:sz w:val="32"/>
      <w:szCs w:val="32"/>
    </w:rPr>
  </w:style>
  <w:style w:type="paragraph" w:customStyle="1" w:styleId="1053">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54">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55">
    <w:name w:val="Normal 4"/>
    <w:basedOn w:val="1"/>
    <w:qFormat/>
    <w:uiPriority w:val="0"/>
    <w:pPr>
      <w:spacing w:line="480" w:lineRule="exact"/>
      <w:ind w:left="1079" w:leftChars="514" w:right="170"/>
      <w:jc w:val="left"/>
    </w:pPr>
    <w:rPr>
      <w:rFonts w:ascii="宋体" w:hAnsi="宋体"/>
      <w:kern w:val="0"/>
      <w:szCs w:val="21"/>
    </w:rPr>
  </w:style>
  <w:style w:type="paragraph" w:customStyle="1" w:styleId="1056">
    <w:name w:val="Char4"/>
    <w:basedOn w:val="1"/>
    <w:semiHidden/>
    <w:qFormat/>
    <w:uiPriority w:val="0"/>
    <w:rPr>
      <w:rFonts w:ascii="仿宋_GB2312" w:hAnsi="Times New Roman" w:eastAsia="仿宋_GB2312"/>
      <w:b/>
      <w:sz w:val="32"/>
      <w:szCs w:val="32"/>
    </w:rPr>
  </w:style>
  <w:style w:type="paragraph" w:customStyle="1" w:styleId="1057">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58">
    <w:name w:val="Char Char Char1 Char Char Char Char Char Char Char Char Char Char Char Char Char Char Char Char1"/>
    <w:basedOn w:val="1"/>
    <w:qFormat/>
    <w:uiPriority w:val="0"/>
    <w:rPr>
      <w:rFonts w:ascii="Tahoma" w:hAnsi="Tahoma"/>
      <w:sz w:val="24"/>
      <w:szCs w:val="20"/>
    </w:rPr>
  </w:style>
  <w:style w:type="paragraph" w:customStyle="1" w:styleId="1059">
    <w:name w:val="5级小标题"/>
    <w:basedOn w:val="1042"/>
    <w:link w:val="1205"/>
    <w:qFormat/>
    <w:uiPriority w:val="0"/>
    <w:pPr>
      <w:ind w:left="1680" w:hanging="420"/>
    </w:pPr>
    <w:rPr>
      <w:kern w:val="0"/>
      <w:sz w:val="24"/>
    </w:rPr>
  </w:style>
  <w:style w:type="paragraph" w:customStyle="1" w:styleId="1060">
    <w:name w:val="样式 样式 首行缩进:  2 字符 + Times New Roman 小四 两端对齐 首行缩进:  2 字符 段前: ..."/>
    <w:basedOn w:val="1"/>
    <w:link w:val="1209"/>
    <w:qFormat/>
    <w:uiPriority w:val="0"/>
    <w:pPr>
      <w:spacing w:line="480" w:lineRule="exact"/>
      <w:ind w:firstLine="480" w:firstLineChars="200"/>
    </w:pPr>
    <w:rPr>
      <w:rFonts w:ascii="Times New Roman" w:hAnsi="Times New Roman" w:cs="宋体"/>
      <w:sz w:val="24"/>
      <w:szCs w:val="20"/>
    </w:rPr>
  </w:style>
  <w:style w:type="paragraph" w:customStyle="1" w:styleId="1061">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62">
    <w:name w:val="四号线第二级"/>
    <w:basedOn w:val="1"/>
    <w:qFormat/>
    <w:uiPriority w:val="0"/>
    <w:pPr>
      <w:tabs>
        <w:tab w:val="left" w:pos="0"/>
      </w:tabs>
      <w:ind w:left="1680" w:hanging="420"/>
    </w:pPr>
    <w:rPr>
      <w:rFonts w:ascii="Times New Roman" w:hAnsi="Times New Roman"/>
      <w:szCs w:val="24"/>
    </w:rPr>
  </w:style>
  <w:style w:type="paragraph" w:customStyle="1" w:styleId="1063">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64">
    <w:name w:val="已访问的超链接1"/>
    <w:qFormat/>
    <w:uiPriority w:val="99"/>
    <w:rPr>
      <w:color w:val="800080"/>
      <w:u w:val="single"/>
    </w:rPr>
  </w:style>
  <w:style w:type="paragraph" w:customStyle="1" w:styleId="1065">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66">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67">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68">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69">
    <w:name w:val="样式 标题2 + 字距调整8 磅"/>
    <w:basedOn w:val="1068"/>
    <w:qFormat/>
    <w:uiPriority w:val="0"/>
    <w:rPr>
      <w:kern w:val="16"/>
    </w:rPr>
  </w:style>
  <w:style w:type="paragraph" w:customStyle="1" w:styleId="1070">
    <w:name w:val="Sprechblasentext"/>
    <w:basedOn w:val="1"/>
    <w:qFormat/>
    <w:uiPriority w:val="0"/>
    <w:pPr>
      <w:spacing w:line="300" w:lineRule="atLeast"/>
      <w:ind w:firstLine="709"/>
    </w:pPr>
    <w:rPr>
      <w:rFonts w:ascii="Tahoma" w:hAnsi="Tahoma" w:cs="Tahoma"/>
      <w:sz w:val="16"/>
      <w:szCs w:val="16"/>
    </w:rPr>
  </w:style>
  <w:style w:type="paragraph" w:customStyle="1" w:styleId="1071">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72">
    <w:name w:val="批注框文本1"/>
    <w:basedOn w:val="1"/>
    <w:qFormat/>
    <w:uiPriority w:val="0"/>
    <w:rPr>
      <w:rFonts w:ascii="Times New Roman" w:hAnsi="Times New Roman"/>
      <w:sz w:val="16"/>
      <w:szCs w:val="16"/>
    </w:rPr>
  </w:style>
  <w:style w:type="paragraph" w:customStyle="1" w:styleId="1073">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74">
    <w:name w:val="样式 标题 2标题 1.1head:2#2 headlinehheadlineS&amp;R2ERMH2Head 2 +... Char"/>
    <w:qFormat/>
    <w:uiPriority w:val="0"/>
    <w:rPr>
      <w:rFonts w:ascii="Arial" w:hAnsi="Arial" w:eastAsia="宋体"/>
      <w:b/>
      <w:bCs/>
      <w:sz w:val="24"/>
      <w:lang w:val="en-US" w:eastAsia="zh-CN" w:bidi="ar-SA"/>
    </w:rPr>
  </w:style>
  <w:style w:type="paragraph" w:customStyle="1" w:styleId="1075">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76">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77">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78">
    <w:name w:val="Sub title 1"/>
    <w:basedOn w:val="1071"/>
    <w:qFormat/>
    <w:uiPriority w:val="0"/>
    <w:pPr>
      <w:tabs>
        <w:tab w:val="left" w:pos="1304"/>
      </w:tabs>
      <w:ind w:left="1304" w:hanging="170"/>
    </w:pPr>
    <w:rPr>
      <w:color w:val="auto"/>
    </w:rPr>
  </w:style>
  <w:style w:type="paragraph" w:customStyle="1" w:styleId="1079">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80">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81">
    <w:name w:val="样式"/>
    <w:link w:val="1082"/>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82">
    <w:name w:val="样式 Char"/>
    <w:link w:val="1081"/>
    <w:qFormat/>
    <w:uiPriority w:val="0"/>
    <w:rPr>
      <w:rFonts w:ascii="宋体" w:hAnsi="宋体" w:eastAsia="宋体" w:cs="Times New Roman"/>
      <w:kern w:val="0"/>
      <w:sz w:val="24"/>
      <w:szCs w:val="24"/>
    </w:rPr>
  </w:style>
  <w:style w:type="paragraph" w:customStyle="1" w:styleId="1083">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84">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85">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86">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87">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88">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89">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90">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91">
    <w:name w:val="无编号正文 Char"/>
    <w:qFormat/>
    <w:uiPriority w:val="0"/>
    <w:rPr>
      <w:rFonts w:ascii="宋体" w:hAnsi="宋体" w:eastAsia="宋体"/>
      <w:sz w:val="24"/>
      <w:szCs w:val="24"/>
      <w:lang w:val="en-US" w:eastAsia="zh-CN" w:bidi="ar-SA"/>
    </w:rPr>
  </w:style>
  <w:style w:type="paragraph" w:customStyle="1" w:styleId="1092">
    <w:name w:val="标题 一"/>
    <w:basedOn w:val="3"/>
    <w:link w:val="1100"/>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93">
    <w:name w:val="标题 二"/>
    <w:basedOn w:val="4"/>
    <w:qFormat/>
    <w:uiPriority w:val="0"/>
    <w:pPr>
      <w:snapToGrid w:val="0"/>
      <w:jc w:val="left"/>
    </w:pPr>
    <w:rPr>
      <w:rFonts w:ascii="Times New Roman" w:hAnsi="Times New Roman" w:eastAsia="黑体"/>
      <w:bCs w:val="0"/>
      <w:sz w:val="28"/>
      <w:szCs w:val="28"/>
    </w:rPr>
  </w:style>
  <w:style w:type="paragraph" w:customStyle="1" w:styleId="1094">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95">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96">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97">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98">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99">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100">
    <w:name w:val="标题 一 字符"/>
    <w:basedOn w:val="131"/>
    <w:link w:val="1092"/>
    <w:qFormat/>
    <w:uiPriority w:val="0"/>
    <w:rPr>
      <w:rFonts w:ascii="Times New Roman" w:hAnsi="Times New Roman" w:eastAsia="宋体" w:cs="Times New Roman"/>
      <w:bCs w:val="0"/>
      <w:kern w:val="44"/>
      <w:sz w:val="52"/>
      <w:szCs w:val="52"/>
    </w:rPr>
  </w:style>
  <w:style w:type="character" w:customStyle="1" w:styleId="1101">
    <w:name w:val="Char Char2"/>
    <w:qFormat/>
    <w:uiPriority w:val="0"/>
    <w:rPr>
      <w:rFonts w:eastAsia="宋体"/>
      <w:kern w:val="2"/>
      <w:sz w:val="18"/>
      <w:szCs w:val="18"/>
      <w:lang w:val="en-US" w:eastAsia="zh-CN" w:bidi="ar-SA"/>
    </w:rPr>
  </w:style>
  <w:style w:type="paragraph" w:customStyle="1" w:styleId="1102">
    <w:name w:val="青岛正文"/>
    <w:basedOn w:val="1"/>
    <w:qFormat/>
    <w:uiPriority w:val="0"/>
    <w:pPr>
      <w:spacing w:line="360" w:lineRule="auto"/>
    </w:pPr>
    <w:rPr>
      <w:rFonts w:ascii="Times New Roman" w:hAnsi="Times New Roman"/>
      <w:sz w:val="28"/>
      <w:szCs w:val="24"/>
    </w:rPr>
  </w:style>
  <w:style w:type="paragraph" w:customStyle="1" w:styleId="1103">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104">
    <w:name w:val="样式 样式 标题 3 + (中文) 黑体 Char + (中文) 宋体 小四 Char Char Char Char Char Char Char Char Char"/>
    <w:link w:val="1105"/>
    <w:qFormat/>
    <w:uiPriority w:val="0"/>
    <w:rPr>
      <w:rFonts w:ascii="宋体" w:hAnsi="Courier New" w:cs="Courier New"/>
      <w:sz w:val="24"/>
      <w:szCs w:val="21"/>
    </w:rPr>
  </w:style>
  <w:style w:type="paragraph" w:customStyle="1" w:styleId="1105">
    <w:name w:val="样式 样式 标题 3 + (中文) 黑体 Char + (中文) 宋体 小四 Char Char Char Char Char Char Char Char"/>
    <w:basedOn w:val="1106"/>
    <w:link w:val="1104"/>
    <w:qFormat/>
    <w:uiPriority w:val="0"/>
    <w:pPr>
      <w:spacing w:line="400" w:lineRule="exact"/>
      <w:ind w:left="400" w:leftChars="400"/>
    </w:pPr>
    <w:rPr>
      <w:rFonts w:eastAsiaTheme="minorEastAsia"/>
      <w:sz w:val="24"/>
    </w:rPr>
  </w:style>
  <w:style w:type="paragraph" w:customStyle="1" w:styleId="1106">
    <w:name w:val="样式 标题 3 + (中文) 黑体 Char"/>
    <w:basedOn w:val="39"/>
    <w:link w:val="1415"/>
    <w:qFormat/>
    <w:uiPriority w:val="0"/>
    <w:rPr>
      <w:rFonts w:eastAsia="黑体"/>
    </w:rPr>
  </w:style>
  <w:style w:type="paragraph" w:customStyle="1" w:styleId="1107">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108">
    <w:name w:val="even Char Char"/>
    <w:qFormat/>
    <w:uiPriority w:val="0"/>
    <w:rPr>
      <w:rFonts w:eastAsia="宋体"/>
      <w:kern w:val="2"/>
      <w:sz w:val="18"/>
      <w:szCs w:val="18"/>
      <w:lang w:val="en-US" w:eastAsia="zh-CN" w:bidi="ar-SA"/>
    </w:rPr>
  </w:style>
  <w:style w:type="character" w:customStyle="1" w:styleId="1109">
    <w:name w:val="Char Char15"/>
    <w:qFormat/>
    <w:uiPriority w:val="0"/>
    <w:rPr>
      <w:rFonts w:eastAsia="宋体"/>
      <w:sz w:val="24"/>
      <w:lang w:val="en-US" w:eastAsia="zh-CN" w:bidi="ar-SA"/>
    </w:rPr>
  </w:style>
  <w:style w:type="paragraph" w:customStyle="1" w:styleId="1110">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111">
    <w:name w:val="日期 Char1"/>
    <w:qFormat/>
    <w:locked/>
    <w:uiPriority w:val="0"/>
    <w:rPr>
      <w:kern w:val="2"/>
      <w:sz w:val="21"/>
    </w:rPr>
  </w:style>
  <w:style w:type="character" w:customStyle="1" w:styleId="1112">
    <w:name w:val="纯文本 Char2"/>
    <w:qFormat/>
    <w:locked/>
    <w:uiPriority w:val="0"/>
    <w:rPr>
      <w:rFonts w:ascii="宋体" w:hAnsi="Courier New" w:cs="Courier New"/>
      <w:kern w:val="2"/>
      <w:sz w:val="21"/>
      <w:szCs w:val="21"/>
    </w:rPr>
  </w:style>
  <w:style w:type="paragraph" w:customStyle="1" w:styleId="1113">
    <w:name w:val="zhou正文"/>
    <w:basedOn w:val="1"/>
    <w:qFormat/>
    <w:uiPriority w:val="0"/>
    <w:rPr>
      <w:rFonts w:ascii="Times New Roman" w:hAnsi="Times New Roman"/>
      <w:szCs w:val="24"/>
    </w:rPr>
  </w:style>
  <w:style w:type="paragraph" w:customStyle="1" w:styleId="1114">
    <w:name w:val="日期1"/>
    <w:basedOn w:val="1"/>
    <w:next w:val="1"/>
    <w:qFormat/>
    <w:uiPriority w:val="0"/>
    <w:pPr>
      <w:tabs>
        <w:tab w:val="left" w:pos="1980"/>
      </w:tabs>
      <w:ind w:left="100" w:leftChars="2500"/>
    </w:pPr>
    <w:rPr>
      <w:rFonts w:ascii="Times New Roman" w:hAnsi="Times New Roman"/>
      <w:szCs w:val="24"/>
    </w:rPr>
  </w:style>
  <w:style w:type="paragraph" w:customStyle="1" w:styleId="1115">
    <w:name w:val="Char Char Char 字元 字元"/>
    <w:basedOn w:val="1"/>
    <w:qFormat/>
    <w:uiPriority w:val="0"/>
    <w:rPr>
      <w:rFonts w:ascii="Tahoma" w:hAnsi="Tahoma"/>
      <w:sz w:val="24"/>
      <w:szCs w:val="20"/>
    </w:rPr>
  </w:style>
  <w:style w:type="paragraph" w:customStyle="1" w:styleId="1116">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117">
    <w:name w:val="多级符号2"/>
    <w:basedOn w:val="1116"/>
    <w:qFormat/>
    <w:uiPriority w:val="0"/>
    <w:pPr>
      <w:outlineLvl w:val="9"/>
    </w:pPr>
    <w:rPr>
      <w:b w:val="0"/>
      <w:sz w:val="24"/>
    </w:rPr>
  </w:style>
  <w:style w:type="paragraph" w:customStyle="1" w:styleId="1118">
    <w:name w:val="标题 三"/>
    <w:basedOn w:val="4"/>
    <w:link w:val="1779"/>
    <w:qFormat/>
    <w:uiPriority w:val="0"/>
    <w:pPr>
      <w:outlineLvl w:val="2"/>
    </w:pPr>
    <w:rPr>
      <w:rFonts w:ascii="Times New Roman" w:hAnsi="Times New Roman"/>
      <w:bCs w:val="0"/>
      <w:szCs w:val="21"/>
    </w:rPr>
  </w:style>
  <w:style w:type="paragraph" w:customStyle="1" w:styleId="1119">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2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2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5">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2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27">
    <w:name w:val="Quote Char"/>
    <w:link w:val="1128"/>
    <w:qFormat/>
    <w:locked/>
    <w:uiPriority w:val="0"/>
    <w:rPr>
      <w:i/>
    </w:rPr>
  </w:style>
  <w:style w:type="paragraph" w:customStyle="1" w:styleId="1128">
    <w:name w:val="引用1"/>
    <w:basedOn w:val="1"/>
    <w:next w:val="1"/>
    <w:link w:val="1127"/>
    <w:qFormat/>
    <w:uiPriority w:val="0"/>
    <w:rPr>
      <w:rFonts w:asciiTheme="minorHAnsi" w:hAnsiTheme="minorHAnsi" w:eastAsiaTheme="minorEastAsia" w:cstheme="minorBidi"/>
      <w:i/>
    </w:rPr>
  </w:style>
  <w:style w:type="paragraph" w:customStyle="1" w:styleId="112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0">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2">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3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4">
    <w:name w:val="批注主题1"/>
    <w:basedOn w:val="25"/>
    <w:next w:val="25"/>
    <w:qFormat/>
    <w:uiPriority w:val="0"/>
    <w:rPr>
      <w:rFonts w:ascii="Times New Roman" w:hAnsi="Times New Roman"/>
      <w:b/>
      <w:bCs/>
      <w:sz w:val="24"/>
    </w:rPr>
  </w:style>
  <w:style w:type="paragraph" w:customStyle="1" w:styleId="1135">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36">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8">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9">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2">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4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44">
    <w:name w:val="纯文本211"/>
    <w:basedOn w:val="1"/>
    <w:qFormat/>
    <w:uiPriority w:val="0"/>
    <w:rPr>
      <w:rFonts w:ascii="宋体" w:hAnsi="Courier New"/>
      <w:kern w:val="0"/>
      <w:sz w:val="20"/>
      <w:szCs w:val="21"/>
    </w:rPr>
  </w:style>
  <w:style w:type="paragraph" w:customStyle="1" w:styleId="114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7">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49">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0">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51">
    <w:name w:val="文档结构图1"/>
    <w:basedOn w:val="1"/>
    <w:qFormat/>
    <w:uiPriority w:val="0"/>
    <w:pPr>
      <w:shd w:val="clear" w:color="auto" w:fill="000080"/>
    </w:pPr>
    <w:rPr>
      <w:rFonts w:ascii="Times New Roman" w:hAnsi="Times New Roman"/>
      <w:kern w:val="0"/>
      <w:sz w:val="20"/>
      <w:szCs w:val="24"/>
    </w:rPr>
  </w:style>
  <w:style w:type="paragraph" w:customStyle="1" w:styleId="1152">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54">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6">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5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9">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6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6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62">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6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64">
    <w:name w:val="列出段落11"/>
    <w:basedOn w:val="1"/>
    <w:qFormat/>
    <w:uiPriority w:val="0"/>
    <w:pPr>
      <w:ind w:firstLine="420" w:firstLineChars="200"/>
    </w:pPr>
    <w:rPr>
      <w:rFonts w:ascii="Times New Roman" w:hAnsi="Times New Roman"/>
      <w:szCs w:val="24"/>
    </w:rPr>
  </w:style>
  <w:style w:type="paragraph" w:customStyle="1" w:styleId="116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66">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67">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68">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6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70">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71">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7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73">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74">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7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76">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77">
    <w:name w:val="Intense Quote Char"/>
    <w:link w:val="1178"/>
    <w:qFormat/>
    <w:locked/>
    <w:uiPriority w:val="0"/>
    <w:rPr>
      <w:b/>
      <w:i/>
    </w:rPr>
  </w:style>
  <w:style w:type="paragraph" w:customStyle="1" w:styleId="1178">
    <w:name w:val="明显引用1"/>
    <w:basedOn w:val="1"/>
    <w:next w:val="1"/>
    <w:link w:val="1177"/>
    <w:qFormat/>
    <w:uiPriority w:val="0"/>
    <w:pPr>
      <w:ind w:left="720" w:right="720"/>
    </w:pPr>
    <w:rPr>
      <w:rFonts w:asciiTheme="minorHAnsi" w:hAnsiTheme="minorHAnsi" w:eastAsiaTheme="minorEastAsia" w:cstheme="minorBidi"/>
      <w:b/>
      <w:i/>
    </w:rPr>
  </w:style>
  <w:style w:type="paragraph" w:customStyle="1" w:styleId="1179">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8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81">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82">
    <w:name w:val="列表2"/>
    <w:basedOn w:val="1"/>
    <w:qFormat/>
    <w:uiPriority w:val="0"/>
    <w:pPr>
      <w:ind w:left="200" w:hanging="200" w:hangingChars="200"/>
    </w:pPr>
    <w:rPr>
      <w:rFonts w:ascii="Times New Roman" w:hAnsi="Times New Roman"/>
      <w:szCs w:val="24"/>
    </w:rPr>
  </w:style>
  <w:style w:type="paragraph" w:customStyle="1" w:styleId="118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84">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85">
    <w:name w:val="headline-content2"/>
    <w:qFormat/>
    <w:uiPriority w:val="0"/>
  </w:style>
  <w:style w:type="character" w:customStyle="1" w:styleId="1186">
    <w:name w:val="apple-converted-space"/>
    <w:qFormat/>
    <w:uiPriority w:val="0"/>
  </w:style>
  <w:style w:type="character" w:customStyle="1" w:styleId="1187">
    <w:name w:val="正文文本 2 Char1"/>
    <w:qFormat/>
    <w:uiPriority w:val="0"/>
    <w:rPr>
      <w:rFonts w:hint="default" w:ascii="Times New Roman" w:hAnsi="Times New Roman" w:eastAsia="宋体" w:cs="Times New Roman"/>
      <w:szCs w:val="24"/>
    </w:rPr>
  </w:style>
  <w:style w:type="character" w:customStyle="1" w:styleId="1188">
    <w:name w:val="Heading 1 Char"/>
    <w:qFormat/>
    <w:uiPriority w:val="0"/>
    <w:rPr>
      <w:rFonts w:hint="default" w:ascii="Cambria" w:hAnsi="Cambria" w:eastAsia="宋体" w:cs="Times New Roman"/>
      <w:b/>
      <w:bCs/>
      <w:kern w:val="32"/>
      <w:sz w:val="32"/>
      <w:szCs w:val="32"/>
    </w:rPr>
  </w:style>
  <w:style w:type="character" w:customStyle="1" w:styleId="1189">
    <w:name w:val="批注引用1"/>
    <w:qFormat/>
    <w:uiPriority w:val="0"/>
    <w:rPr>
      <w:sz w:val="21"/>
      <w:szCs w:val="21"/>
    </w:rPr>
  </w:style>
  <w:style w:type="character" w:customStyle="1" w:styleId="1190">
    <w:name w:val="副标题 Char1"/>
    <w:qFormat/>
    <w:uiPriority w:val="11"/>
    <w:rPr>
      <w:rFonts w:hint="default" w:ascii="Cambria" w:hAnsi="Cambria" w:cs="Times New Roman"/>
      <w:b/>
      <w:bCs/>
      <w:kern w:val="28"/>
      <w:sz w:val="32"/>
      <w:szCs w:val="32"/>
    </w:rPr>
  </w:style>
  <w:style w:type="character" w:customStyle="1" w:styleId="1191">
    <w:name w:val="Char Char3"/>
    <w:qFormat/>
    <w:uiPriority w:val="0"/>
    <w:rPr>
      <w:sz w:val="18"/>
      <w:szCs w:val="18"/>
    </w:rPr>
  </w:style>
  <w:style w:type="character" w:customStyle="1" w:styleId="1192">
    <w:name w:val="批注主题 Char1"/>
    <w:qFormat/>
    <w:uiPriority w:val="0"/>
    <w:rPr>
      <w:rFonts w:hint="default" w:ascii="Times New Roman" w:hAnsi="Times New Roman" w:eastAsia="宋体" w:cs="Times New Roman"/>
      <w:b/>
      <w:bCs/>
      <w:szCs w:val="24"/>
    </w:rPr>
  </w:style>
  <w:style w:type="paragraph" w:customStyle="1" w:styleId="1193">
    <w:name w:val="Char Char Char Char3"/>
    <w:basedOn w:val="1"/>
    <w:qFormat/>
    <w:uiPriority w:val="0"/>
    <w:rPr>
      <w:rFonts w:ascii="仿宋_GB2312" w:hAnsi="Times New Roman" w:eastAsia="仿宋_GB2312"/>
      <w:color w:val="000066"/>
      <w:kern w:val="10"/>
      <w:szCs w:val="21"/>
    </w:rPr>
  </w:style>
  <w:style w:type="paragraph" w:customStyle="1" w:styleId="1194">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95">
    <w:name w:val="p19"/>
    <w:basedOn w:val="1"/>
    <w:qFormat/>
    <w:uiPriority w:val="0"/>
    <w:pPr>
      <w:widowControl/>
    </w:pPr>
    <w:rPr>
      <w:rFonts w:ascii="Times New Roman" w:hAnsi="Times New Roman"/>
      <w:kern w:val="0"/>
      <w:szCs w:val="21"/>
    </w:rPr>
  </w:style>
  <w:style w:type="paragraph" w:customStyle="1" w:styleId="1196">
    <w:name w:val="无间隔2"/>
    <w:link w:val="12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98">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99">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200">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201">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202">
    <w:name w:val="发布"/>
    <w:qFormat/>
    <w:uiPriority w:val="0"/>
    <w:rPr>
      <w:rFonts w:ascii="黑体" w:eastAsia="黑体" w:cs="黑体"/>
      <w:spacing w:val="22"/>
      <w:w w:val="100"/>
      <w:position w:val="3"/>
      <w:sz w:val="28"/>
      <w:szCs w:val="28"/>
    </w:rPr>
  </w:style>
  <w:style w:type="paragraph" w:customStyle="1" w:styleId="1203">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204">
    <w:name w:val="6级小标题 Char"/>
    <w:basedOn w:val="951"/>
    <w:link w:val="1041"/>
    <w:qFormat/>
    <w:uiPriority w:val="0"/>
    <w:rPr>
      <w:rFonts w:ascii="Times New Roman" w:hAnsi="Times New Roman" w:eastAsia="宋体" w:cs="Times New Roman"/>
      <w:kern w:val="0"/>
      <w:sz w:val="24"/>
      <w:szCs w:val="20"/>
    </w:rPr>
  </w:style>
  <w:style w:type="character" w:customStyle="1" w:styleId="1205">
    <w:name w:val="5级小标题 Char"/>
    <w:basedOn w:val="951"/>
    <w:link w:val="1059"/>
    <w:qFormat/>
    <w:uiPriority w:val="0"/>
    <w:rPr>
      <w:rFonts w:ascii="Times New Roman" w:hAnsi="Times New Roman" w:eastAsia="宋体" w:cs="Times New Roman"/>
      <w:kern w:val="0"/>
      <w:sz w:val="24"/>
      <w:szCs w:val="20"/>
    </w:rPr>
  </w:style>
  <w:style w:type="paragraph" w:customStyle="1" w:styleId="1206">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207">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208">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209">
    <w:name w:val="样式 样式 首行缩进:  2 字符 + Times New Roman 小四 两端对齐 首行缩进:  2 字符 段前: ... Char"/>
    <w:link w:val="1060"/>
    <w:qFormat/>
    <w:uiPriority w:val="0"/>
    <w:rPr>
      <w:rFonts w:ascii="Times New Roman" w:hAnsi="Times New Roman" w:eastAsia="宋体" w:cs="宋体"/>
      <w:sz w:val="24"/>
      <w:szCs w:val="20"/>
    </w:rPr>
  </w:style>
  <w:style w:type="paragraph" w:customStyle="1" w:styleId="1210">
    <w:name w:val="7"/>
    <w:basedOn w:val="1"/>
    <w:next w:val="30"/>
    <w:link w:val="1211"/>
    <w:qFormat/>
    <w:uiPriority w:val="0"/>
    <w:rPr>
      <w:rFonts w:ascii="Times New Roman" w:hAnsi="Times New Roman"/>
      <w:sz w:val="28"/>
      <w:szCs w:val="28"/>
    </w:rPr>
  </w:style>
  <w:style w:type="character" w:customStyle="1" w:styleId="1211">
    <w:name w:val="7 Char"/>
    <w:link w:val="1210"/>
    <w:qFormat/>
    <w:uiPriority w:val="0"/>
    <w:rPr>
      <w:rFonts w:ascii="Times New Roman" w:hAnsi="Times New Roman" w:eastAsia="宋体" w:cs="Times New Roman"/>
      <w:sz w:val="28"/>
      <w:szCs w:val="28"/>
    </w:rPr>
  </w:style>
  <w:style w:type="table" w:customStyle="1" w:styleId="1212">
    <w:name w:val="Table"/>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213">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214">
    <w:name w:val="项目符号 Char"/>
    <w:link w:val="875"/>
    <w:qFormat/>
    <w:uiPriority w:val="0"/>
    <w:rPr>
      <w:rFonts w:ascii="Times New Roman" w:hAnsi="Times New Roman" w:eastAsia="宋体" w:cs="Times New Roman"/>
      <w:sz w:val="24"/>
      <w:szCs w:val="20"/>
    </w:rPr>
  </w:style>
  <w:style w:type="character" w:customStyle="1" w:styleId="1215">
    <w:name w:val="题注 字符"/>
    <w:link w:val="20"/>
    <w:qFormat/>
    <w:uiPriority w:val="0"/>
    <w:rPr>
      <w:rFonts w:ascii="Arial" w:hAnsi="Arial" w:eastAsia="黑体" w:cs="Arial"/>
      <w:sz w:val="20"/>
      <w:szCs w:val="20"/>
    </w:rPr>
  </w:style>
  <w:style w:type="character" w:customStyle="1" w:styleId="1216">
    <w:name w:val="样式 宋体 小四 首行缩进:  0.93 厘米 段前: 11.15 磅 段后: 11.15 磅1 Char"/>
    <w:link w:val="549"/>
    <w:qFormat/>
    <w:uiPriority w:val="0"/>
    <w:rPr>
      <w:rFonts w:ascii="宋体" w:hAnsi="Times New Roman" w:eastAsia="宋体" w:cs="Times New Roman"/>
      <w:sz w:val="24"/>
      <w:szCs w:val="20"/>
    </w:rPr>
  </w:style>
  <w:style w:type="paragraph" w:customStyle="1" w:styleId="1217">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218">
    <w:name w:val="级别2 Char"/>
    <w:link w:val="1219"/>
    <w:qFormat/>
    <w:uiPriority w:val="0"/>
    <w:rPr>
      <w:rFonts w:ascii="宋体" w:hAnsi="宋体" w:eastAsia="黑体"/>
      <w:b/>
      <w:kern w:val="44"/>
      <w:sz w:val="24"/>
      <w:szCs w:val="24"/>
    </w:rPr>
  </w:style>
  <w:style w:type="paragraph" w:customStyle="1" w:styleId="1219">
    <w:name w:val="级别2"/>
    <w:basedOn w:val="3"/>
    <w:link w:val="1218"/>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cstheme="minorBidi"/>
      <w:bCs w:val="0"/>
      <w:sz w:val="24"/>
      <w:szCs w:val="24"/>
    </w:rPr>
  </w:style>
  <w:style w:type="character" w:customStyle="1" w:styleId="1220">
    <w:name w:val="样式 正文首行缩进 Char Char"/>
    <w:link w:val="1221"/>
    <w:qFormat/>
    <w:uiPriority w:val="0"/>
    <w:rPr>
      <w:rFonts w:ascii="Tahoma" w:hAnsi="Tahoma" w:cs="Tahoma"/>
      <w:szCs w:val="24"/>
      <w:lang w:eastAsia="en-US"/>
    </w:rPr>
  </w:style>
  <w:style w:type="paragraph" w:customStyle="1" w:styleId="1221">
    <w:name w:val="样式 正文首行缩进"/>
    <w:basedOn w:val="77"/>
    <w:link w:val="1220"/>
    <w:qFormat/>
    <w:uiPriority w:val="0"/>
    <w:rPr>
      <w:rFonts w:ascii="Tahoma" w:hAnsi="Tahoma" w:cs="Tahoma" w:eastAsiaTheme="minorEastAsia"/>
      <w:lang w:eastAsia="en-US"/>
    </w:rPr>
  </w:style>
  <w:style w:type="character" w:customStyle="1" w:styleId="1222">
    <w:name w:val="zbggmain"/>
    <w:qFormat/>
    <w:uiPriority w:val="0"/>
    <w:rPr>
      <w:rFonts w:ascii="Tahoma" w:hAnsi="Tahoma" w:cs="Tahoma"/>
      <w:kern w:val="0"/>
      <w:sz w:val="20"/>
      <w:szCs w:val="20"/>
      <w:lang w:eastAsia="en-US"/>
    </w:rPr>
  </w:style>
  <w:style w:type="character" w:customStyle="1" w:styleId="1223">
    <w:name w:val="顺序编号-zlb Char"/>
    <w:link w:val="1224"/>
    <w:qFormat/>
    <w:uiPriority w:val="0"/>
    <w:rPr>
      <w:rFonts w:ascii="宋体" w:hAnsi="宋体"/>
      <w:sz w:val="24"/>
      <w:szCs w:val="24"/>
      <w:lang w:eastAsia="en-US"/>
    </w:rPr>
  </w:style>
  <w:style w:type="paragraph" w:customStyle="1" w:styleId="1224">
    <w:name w:val="顺序编号-zlb"/>
    <w:basedOn w:val="1225"/>
    <w:link w:val="1223"/>
    <w:qFormat/>
    <w:uiPriority w:val="0"/>
    <w:pPr>
      <w:tabs>
        <w:tab w:val="left" w:pos="360"/>
        <w:tab w:val="left" w:pos="780"/>
        <w:tab w:val="left" w:pos="2307"/>
        <w:tab w:val="left" w:pos="4407"/>
      </w:tabs>
      <w:ind w:left="2670" w:hanging="737"/>
      <w:outlineLvl w:val="8"/>
    </w:pPr>
    <w:rPr>
      <w:rFonts w:eastAsiaTheme="minorEastAsia"/>
      <w:kern w:val="2"/>
      <w:lang w:eastAsia="en-US"/>
    </w:rPr>
  </w:style>
  <w:style w:type="paragraph" w:customStyle="1" w:styleId="1225">
    <w:name w:val="级别4"/>
    <w:basedOn w:val="1219"/>
    <w:qFormat/>
    <w:uiPriority w:val="0"/>
    <w:pPr>
      <w:tabs>
        <w:tab w:val="left" w:pos="360"/>
        <w:tab w:val="left" w:pos="2307"/>
        <w:tab w:val="clear" w:pos="1320"/>
      </w:tabs>
      <w:ind w:left="2307"/>
      <w:outlineLvl w:val="3"/>
    </w:pPr>
    <w:rPr>
      <w:b w:val="0"/>
      <w:kern w:val="0"/>
    </w:rPr>
  </w:style>
  <w:style w:type="character" w:customStyle="1" w:styleId="1226">
    <w:name w:val="样式 WX正文文本 Char"/>
    <w:link w:val="1227"/>
    <w:qFormat/>
    <w:uiPriority w:val="0"/>
    <w:rPr>
      <w:rFonts w:ascii="Arial" w:hAnsi="Arial" w:cs="宋体"/>
      <w:sz w:val="24"/>
      <w:lang w:eastAsia="en-US"/>
    </w:rPr>
  </w:style>
  <w:style w:type="paragraph" w:customStyle="1" w:styleId="1227">
    <w:name w:val="样式 WX正文文本"/>
    <w:basedOn w:val="1"/>
    <w:link w:val="1226"/>
    <w:qFormat/>
    <w:uiPriority w:val="0"/>
    <w:pPr>
      <w:spacing w:before="120" w:line="300" w:lineRule="auto"/>
      <w:ind w:left="361" w:leftChars="172"/>
    </w:pPr>
    <w:rPr>
      <w:rFonts w:ascii="Arial" w:hAnsi="Arial" w:cs="宋体" w:eastAsiaTheme="minorEastAsia"/>
      <w:sz w:val="24"/>
      <w:lang w:eastAsia="en-US"/>
    </w:rPr>
  </w:style>
  <w:style w:type="character" w:customStyle="1" w:styleId="1228">
    <w:name w:val="htd01"/>
    <w:qFormat/>
    <w:uiPriority w:val="0"/>
    <w:rPr>
      <w:rFonts w:ascii="Tahoma" w:hAnsi="Tahoma" w:cs="Tahoma"/>
      <w:kern w:val="0"/>
      <w:sz w:val="20"/>
      <w:szCs w:val="20"/>
      <w:lang w:eastAsia="en-US"/>
    </w:rPr>
  </w:style>
  <w:style w:type="character" w:customStyle="1" w:styleId="1229">
    <w:name w:val="无间隔 Char"/>
    <w:link w:val="1196"/>
    <w:qFormat/>
    <w:uiPriority w:val="0"/>
    <w:rPr>
      <w:rFonts w:ascii="Calibri" w:hAnsi="Calibri" w:eastAsia="宋体" w:cs="Times New Roman"/>
    </w:rPr>
  </w:style>
  <w:style w:type="character" w:customStyle="1" w:styleId="1230">
    <w:name w:val="正文－zlb Char Char"/>
    <w:link w:val="1231"/>
    <w:qFormat/>
    <w:uiPriority w:val="0"/>
    <w:rPr>
      <w:rFonts w:ascii="宋体" w:hAnsi="Tahoma" w:cs="宋体"/>
      <w:sz w:val="24"/>
      <w:szCs w:val="24"/>
    </w:rPr>
  </w:style>
  <w:style w:type="paragraph" w:customStyle="1" w:styleId="1231">
    <w:name w:val="正文－zlb"/>
    <w:basedOn w:val="1"/>
    <w:link w:val="1230"/>
    <w:qFormat/>
    <w:uiPriority w:val="0"/>
    <w:pPr>
      <w:adjustRightInd w:val="0"/>
      <w:snapToGrid w:val="0"/>
      <w:spacing w:line="360" w:lineRule="auto"/>
      <w:ind w:firstLine="420"/>
    </w:pPr>
    <w:rPr>
      <w:rFonts w:ascii="宋体" w:hAnsi="Tahoma" w:cs="宋体" w:eastAsiaTheme="minorEastAsia"/>
      <w:sz w:val="24"/>
      <w:szCs w:val="24"/>
    </w:rPr>
  </w:style>
  <w:style w:type="character" w:customStyle="1" w:styleId="1232">
    <w:name w:val="图表文字中 Char"/>
    <w:link w:val="1233"/>
    <w:qFormat/>
    <w:locked/>
    <w:uiPriority w:val="0"/>
  </w:style>
  <w:style w:type="paragraph" w:customStyle="1" w:styleId="1233">
    <w:name w:val="图表文字中"/>
    <w:link w:val="1232"/>
    <w:qFormat/>
    <w:uiPriority w:val="0"/>
    <w:pPr>
      <w:adjustRightInd w:val="0"/>
      <w:snapToGrid w:val="0"/>
      <w:jc w:val="center"/>
    </w:pPr>
    <w:rPr>
      <w:rFonts w:asciiTheme="minorHAnsi" w:hAnsiTheme="minorHAnsi" w:eastAsiaTheme="minorEastAsia" w:cstheme="minorBidi"/>
      <w:kern w:val="2"/>
      <w:sz w:val="21"/>
      <w:szCs w:val="22"/>
      <w:lang w:val="en-US" w:eastAsia="zh-CN" w:bidi="ar-SA"/>
    </w:rPr>
  </w:style>
  <w:style w:type="character" w:customStyle="1" w:styleId="1234">
    <w:name w:val="H3 Char1"/>
    <w:qFormat/>
    <w:uiPriority w:val="0"/>
    <w:rPr>
      <w:rFonts w:ascii="Tahoma" w:hAnsi="Tahoma" w:cs="Tahoma"/>
      <w:b/>
      <w:bCs/>
      <w:kern w:val="2"/>
      <w:sz w:val="32"/>
      <w:szCs w:val="32"/>
      <w:lang w:eastAsia="en-US"/>
    </w:rPr>
  </w:style>
  <w:style w:type="character" w:customStyle="1" w:styleId="1235">
    <w:name w:val="章节 Char Char Char Char"/>
    <w:qFormat/>
    <w:uiPriority w:val="0"/>
    <w:rPr>
      <w:rFonts w:ascii="Tahoma" w:hAnsi="Tahoma" w:eastAsia="宋体" w:cs="Tahoma"/>
      <w:b/>
      <w:kern w:val="2"/>
      <w:sz w:val="32"/>
      <w:szCs w:val="32"/>
      <w:lang w:val="en-US" w:eastAsia="zh-CN" w:bidi="ar-SA"/>
    </w:rPr>
  </w:style>
  <w:style w:type="character" w:customStyle="1" w:styleId="1236">
    <w:name w:val="数字"/>
    <w:qFormat/>
    <w:uiPriority w:val="0"/>
    <w:rPr>
      <w:rFonts w:ascii="Tahoma" w:hAnsi="Tahoma" w:eastAsia="黑体" w:cs="Tahoma"/>
      <w:b/>
      <w:kern w:val="0"/>
      <w:sz w:val="21"/>
      <w:szCs w:val="20"/>
      <w:lang w:eastAsia="en-US"/>
    </w:rPr>
  </w:style>
  <w:style w:type="paragraph" w:customStyle="1" w:styleId="1237">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38">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39">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40">
    <w:name w:val="CM96"/>
    <w:basedOn w:val="595"/>
    <w:next w:val="595"/>
    <w:qFormat/>
    <w:uiPriority w:val="0"/>
    <w:pPr>
      <w:spacing w:after="298"/>
    </w:pPr>
    <w:rPr>
      <w:color w:val="auto"/>
      <w:szCs w:val="24"/>
    </w:rPr>
  </w:style>
  <w:style w:type="paragraph" w:customStyle="1" w:styleId="1241">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42">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43">
    <w:name w:val="表格6"/>
    <w:basedOn w:val="1244"/>
    <w:qFormat/>
    <w:uiPriority w:val="0"/>
    <w:pPr>
      <w:ind w:left="737" w:firstLine="0"/>
    </w:pPr>
  </w:style>
  <w:style w:type="paragraph" w:customStyle="1" w:styleId="1244">
    <w:name w:val="表格5"/>
    <w:basedOn w:val="1245"/>
    <w:qFormat/>
    <w:uiPriority w:val="0"/>
    <w:pPr>
      <w:ind w:left="1021" w:hanging="284"/>
    </w:pPr>
    <w:rPr>
      <w:rFonts w:ascii="宋体"/>
    </w:rPr>
  </w:style>
  <w:style w:type="paragraph" w:customStyle="1" w:styleId="1245">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46">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47">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48">
    <w:name w:val="公文标题"/>
    <w:basedOn w:val="1"/>
    <w:qFormat/>
    <w:uiPriority w:val="0"/>
    <w:pPr>
      <w:jc w:val="center"/>
    </w:pPr>
    <w:rPr>
      <w:rFonts w:ascii="仿宋_GB2312" w:hAnsi="Times New Roman" w:eastAsia="仿宋_GB2312"/>
      <w:sz w:val="44"/>
      <w:szCs w:val="32"/>
    </w:rPr>
  </w:style>
  <w:style w:type="paragraph" w:customStyle="1" w:styleId="1249">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50">
    <w:name w:val="zhou1"/>
    <w:basedOn w:val="1"/>
    <w:qFormat/>
    <w:uiPriority w:val="0"/>
    <w:rPr>
      <w:rFonts w:ascii="Times New Roman" w:hAnsi="Times New Roman"/>
      <w:szCs w:val="24"/>
    </w:rPr>
  </w:style>
  <w:style w:type="paragraph" w:customStyle="1" w:styleId="1251">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52">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53">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54">
    <w:name w:val="级别3"/>
    <w:basedOn w:val="1219"/>
    <w:qFormat/>
    <w:uiPriority w:val="0"/>
    <w:pPr>
      <w:tabs>
        <w:tab w:val="left" w:pos="709"/>
        <w:tab w:val="left" w:pos="1887"/>
        <w:tab w:val="clear" w:pos="1320"/>
      </w:tabs>
      <w:ind w:left="709"/>
      <w:outlineLvl w:val="2"/>
    </w:pPr>
    <w:rPr>
      <w:b w:val="0"/>
    </w:rPr>
  </w:style>
  <w:style w:type="paragraph" w:customStyle="1" w:styleId="1255">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56">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57">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58">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59">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60">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61">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62">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63">
    <w:name w:val="CM62"/>
    <w:basedOn w:val="595"/>
    <w:next w:val="595"/>
    <w:qFormat/>
    <w:uiPriority w:val="0"/>
    <w:pPr>
      <w:spacing w:line="400" w:lineRule="atLeast"/>
    </w:pPr>
    <w:rPr>
      <w:color w:val="auto"/>
      <w:szCs w:val="24"/>
    </w:rPr>
  </w:style>
  <w:style w:type="paragraph" w:customStyle="1" w:styleId="1264">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65">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66">
    <w:name w:val="Char Char Char Char4"/>
    <w:basedOn w:val="1"/>
    <w:next w:val="1"/>
    <w:qFormat/>
    <w:uiPriority w:val="0"/>
    <w:rPr>
      <w:rFonts w:ascii="Times New Roman" w:hAnsi="Times New Roman"/>
      <w:szCs w:val="20"/>
    </w:rPr>
  </w:style>
  <w:style w:type="paragraph" w:customStyle="1" w:styleId="1267">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68">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69">
    <w:name w:val="Char13"/>
    <w:basedOn w:val="1"/>
    <w:qFormat/>
    <w:uiPriority w:val="0"/>
    <w:rPr>
      <w:rFonts w:ascii="Tahoma" w:hAnsi="Tahoma"/>
      <w:sz w:val="24"/>
      <w:szCs w:val="20"/>
    </w:rPr>
  </w:style>
  <w:style w:type="paragraph" w:customStyle="1" w:styleId="1270">
    <w:name w:val="zhou3"/>
    <w:basedOn w:val="1"/>
    <w:qFormat/>
    <w:uiPriority w:val="0"/>
    <w:rPr>
      <w:rFonts w:ascii="Times New Roman" w:hAnsi="Times New Roman"/>
      <w:szCs w:val="24"/>
    </w:rPr>
  </w:style>
  <w:style w:type="paragraph" w:customStyle="1" w:styleId="1271">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72">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73">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74">
    <w:name w:val="级别6"/>
    <w:basedOn w:val="1275"/>
    <w:qFormat/>
    <w:uiPriority w:val="0"/>
    <w:pPr>
      <w:tabs>
        <w:tab w:val="left" w:pos="780"/>
        <w:tab w:val="left" w:pos="992"/>
        <w:tab w:val="left" w:pos="1134"/>
        <w:tab w:val="left" w:pos="2727"/>
        <w:tab w:val="left" w:pos="3147"/>
      </w:tabs>
      <w:ind w:left="1134"/>
      <w:outlineLvl w:val="5"/>
    </w:pPr>
  </w:style>
  <w:style w:type="paragraph" w:customStyle="1" w:styleId="1275">
    <w:name w:val="级别5"/>
    <w:basedOn w:val="1225"/>
    <w:qFormat/>
    <w:uiPriority w:val="0"/>
    <w:pPr>
      <w:tabs>
        <w:tab w:val="left" w:pos="992"/>
        <w:tab w:val="left" w:pos="2727"/>
        <w:tab w:val="clear" w:pos="360"/>
        <w:tab w:val="clear" w:pos="2307"/>
      </w:tabs>
      <w:ind w:left="992"/>
      <w:outlineLvl w:val="4"/>
    </w:pPr>
  </w:style>
  <w:style w:type="paragraph" w:customStyle="1" w:styleId="1276">
    <w:name w:val="Char211"/>
    <w:basedOn w:val="1"/>
    <w:qFormat/>
    <w:uiPriority w:val="0"/>
    <w:rPr>
      <w:rFonts w:ascii="仿宋_GB2312" w:hAnsi="Times New Roman" w:eastAsia="仿宋_GB2312"/>
      <w:b/>
      <w:sz w:val="32"/>
      <w:szCs w:val="32"/>
    </w:rPr>
  </w:style>
  <w:style w:type="paragraph" w:customStyle="1" w:styleId="1277">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78">
    <w:name w:val="级别8"/>
    <w:basedOn w:val="1279"/>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79">
    <w:name w:val="级别7"/>
    <w:basedOn w:val="1274"/>
    <w:qFormat/>
    <w:uiPriority w:val="0"/>
    <w:pPr>
      <w:tabs>
        <w:tab w:val="left" w:pos="1276"/>
        <w:tab w:val="left" w:pos="3567"/>
        <w:tab w:val="clear" w:pos="1134"/>
        <w:tab w:val="clear" w:pos="3147"/>
      </w:tabs>
      <w:ind w:left="1196" w:hanging="1196"/>
      <w:outlineLvl w:val="6"/>
    </w:pPr>
  </w:style>
  <w:style w:type="paragraph" w:customStyle="1" w:styleId="1280">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81">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82">
    <w:name w:val="zhou2"/>
    <w:basedOn w:val="1"/>
    <w:qFormat/>
    <w:uiPriority w:val="0"/>
    <w:rPr>
      <w:rFonts w:ascii="Times New Roman" w:hAnsi="Times New Roman"/>
      <w:szCs w:val="24"/>
    </w:rPr>
  </w:style>
  <w:style w:type="paragraph" w:customStyle="1" w:styleId="1283">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84">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85">
    <w:name w:val="Char5"/>
    <w:basedOn w:val="1"/>
    <w:link w:val="1286"/>
    <w:qFormat/>
    <w:uiPriority w:val="0"/>
    <w:pPr>
      <w:snapToGrid w:val="0"/>
      <w:spacing w:line="400" w:lineRule="exact"/>
    </w:pPr>
    <w:rPr>
      <w:rFonts w:ascii="宋体" w:hAnsi="宋体"/>
      <w:b/>
      <w:szCs w:val="21"/>
    </w:rPr>
  </w:style>
  <w:style w:type="character" w:customStyle="1" w:styleId="1286">
    <w:name w:val="Char Char131"/>
    <w:link w:val="1285"/>
    <w:qFormat/>
    <w:uiPriority w:val="0"/>
    <w:rPr>
      <w:rFonts w:ascii="宋体" w:hAnsi="宋体" w:eastAsia="宋体" w:cs="Times New Roman"/>
      <w:b/>
      <w:szCs w:val="21"/>
    </w:rPr>
  </w:style>
  <w:style w:type="paragraph" w:customStyle="1" w:styleId="1287">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88">
    <w:name w:val="Char Char Char Char Char Char1 Char1"/>
    <w:basedOn w:val="1"/>
    <w:qFormat/>
    <w:uiPriority w:val="0"/>
    <w:rPr>
      <w:rFonts w:ascii="Times New Roman" w:hAnsi="Times New Roman"/>
      <w:sz w:val="24"/>
      <w:szCs w:val="24"/>
    </w:rPr>
  </w:style>
  <w:style w:type="paragraph" w:customStyle="1" w:styleId="1289">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90">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91">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92">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93">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94">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95">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96">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97">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98">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99">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300">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301">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302">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303">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304">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305">
    <w:name w:val="样式 标题 4标题 4 CharPara4CDR_Lev 4Title3h44 dashddash标题 4 C..."/>
    <w:basedOn w:val="6"/>
    <w:next w:val="5"/>
    <w:link w:val="1306"/>
    <w:qFormat/>
    <w:uiPriority w:val="0"/>
    <w:pPr>
      <w:tabs>
        <w:tab w:val="left" w:pos="0"/>
      </w:tabs>
      <w:spacing w:before="140" w:after="150" w:line="377" w:lineRule="auto"/>
    </w:pPr>
    <w:rPr>
      <w:rFonts w:eastAsia="宋体"/>
      <w:b w:val="0"/>
      <w:bCs w:val="0"/>
      <w:sz w:val="24"/>
      <w:szCs w:val="21"/>
    </w:rPr>
  </w:style>
  <w:style w:type="character" w:customStyle="1" w:styleId="1306">
    <w:name w:val="样式 标题 4标题 4 CharPara4CDR_Lev 4Title3h44 dashddash标题 4 C... Char"/>
    <w:link w:val="1305"/>
    <w:qFormat/>
    <w:uiPriority w:val="0"/>
    <w:rPr>
      <w:rFonts w:ascii="Arial" w:hAnsi="Arial" w:eastAsia="宋体" w:cs="Times New Roman"/>
      <w:sz w:val="24"/>
      <w:szCs w:val="21"/>
    </w:rPr>
  </w:style>
  <w:style w:type="paragraph" w:customStyle="1" w:styleId="1307">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08">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309">
    <w:name w:val="标题 1 Char Char"/>
    <w:qFormat/>
    <w:uiPriority w:val="0"/>
    <w:rPr>
      <w:rFonts w:eastAsia="宋体"/>
      <w:b/>
      <w:bCs/>
      <w:kern w:val="44"/>
      <w:sz w:val="28"/>
      <w:szCs w:val="44"/>
      <w:lang w:val="en-US" w:eastAsia="zh-CN" w:bidi="ar-SA"/>
    </w:rPr>
  </w:style>
  <w:style w:type="character" w:customStyle="1" w:styleId="1310">
    <w:name w:val="标题 2 Char Char1"/>
    <w:qFormat/>
    <w:uiPriority w:val="0"/>
    <w:rPr>
      <w:rFonts w:ascii="Arial" w:hAnsi="Arial" w:eastAsia="宋体"/>
      <w:b/>
      <w:bCs/>
      <w:kern w:val="44"/>
      <w:sz w:val="24"/>
      <w:szCs w:val="32"/>
      <w:lang w:val="en-US" w:eastAsia="zh-CN" w:bidi="ar-SA"/>
    </w:rPr>
  </w:style>
  <w:style w:type="character" w:customStyle="1" w:styleId="1311">
    <w:name w:val="标题 3 Char Char"/>
    <w:qFormat/>
    <w:uiPriority w:val="0"/>
    <w:rPr>
      <w:rFonts w:eastAsia="宋体"/>
      <w:bCs/>
      <w:kern w:val="2"/>
      <w:sz w:val="24"/>
      <w:szCs w:val="32"/>
      <w:lang w:val="en-US" w:eastAsia="zh-CN" w:bidi="ar-SA"/>
    </w:rPr>
  </w:style>
  <w:style w:type="paragraph" w:customStyle="1" w:styleId="1312">
    <w:name w:val="题目"/>
    <w:basedOn w:val="1"/>
    <w:qFormat/>
    <w:uiPriority w:val="0"/>
    <w:pPr>
      <w:ind w:firstLine="720" w:firstLineChars="200"/>
      <w:jc w:val="center"/>
    </w:pPr>
    <w:rPr>
      <w:rFonts w:ascii="Times New Roman" w:hAnsi="Times New Roman" w:cs="宋体"/>
      <w:sz w:val="36"/>
      <w:szCs w:val="20"/>
    </w:rPr>
  </w:style>
  <w:style w:type="paragraph" w:customStyle="1" w:styleId="1313">
    <w:name w:val="表左对齐"/>
    <w:basedOn w:val="1"/>
    <w:qFormat/>
    <w:uiPriority w:val="0"/>
    <w:pPr>
      <w:spacing w:line="400" w:lineRule="exact"/>
    </w:pPr>
    <w:rPr>
      <w:rFonts w:ascii="Times New Roman" w:hAnsi="Times New Roman" w:cs="宋体"/>
      <w:sz w:val="24"/>
      <w:szCs w:val="20"/>
    </w:rPr>
  </w:style>
  <w:style w:type="paragraph" w:customStyle="1" w:styleId="1314">
    <w:name w:val="表中对齐"/>
    <w:basedOn w:val="1313"/>
    <w:qFormat/>
    <w:uiPriority w:val="0"/>
    <w:pPr>
      <w:numPr>
        <w:ilvl w:val="0"/>
        <w:numId w:val="12"/>
      </w:numPr>
      <w:tabs>
        <w:tab w:val="clear" w:pos="2"/>
      </w:tabs>
      <w:ind w:left="0" w:firstLine="0"/>
      <w:jc w:val="center"/>
    </w:pPr>
  </w:style>
  <w:style w:type="paragraph" w:customStyle="1" w:styleId="1315">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316">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317">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318">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319">
    <w:name w:val="标题 3 Char Char Char Char Char Char Char Char Char Char Char"/>
    <w:qFormat/>
    <w:uiPriority w:val="0"/>
    <w:rPr>
      <w:b/>
      <w:bCs/>
      <w:szCs w:val="32"/>
    </w:rPr>
  </w:style>
  <w:style w:type="paragraph" w:customStyle="1" w:styleId="1320">
    <w:name w:val="简单回函地址"/>
    <w:basedOn w:val="1"/>
    <w:qFormat/>
    <w:uiPriority w:val="0"/>
    <w:rPr>
      <w:rFonts w:ascii="Times New Roman" w:hAnsi="Times New Roman"/>
      <w:szCs w:val="20"/>
    </w:rPr>
  </w:style>
  <w:style w:type="paragraph" w:customStyle="1" w:styleId="1321">
    <w:name w:val="样式5"/>
    <w:basedOn w:val="56"/>
    <w:qFormat/>
    <w:uiPriority w:val="0"/>
    <w:pPr>
      <w:ind w:left="0" w:firstLine="540" w:firstLineChars="225"/>
    </w:pPr>
    <w:rPr>
      <w:kern w:val="28"/>
      <w:sz w:val="24"/>
    </w:rPr>
  </w:style>
  <w:style w:type="paragraph" w:customStyle="1" w:styleId="1322">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23">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2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2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2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2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2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3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31">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32">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33">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3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3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36">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37">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38">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39">
    <w:name w:val="search_content1"/>
    <w:qFormat/>
    <w:uiPriority w:val="0"/>
    <w:rPr>
      <w:sz w:val="22"/>
      <w:szCs w:val="22"/>
    </w:rPr>
  </w:style>
  <w:style w:type="paragraph" w:customStyle="1" w:styleId="1340">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41">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42">
    <w:name w:val="样式 正文缩进 + 黑色 Char"/>
    <w:link w:val="1343"/>
    <w:qFormat/>
    <w:uiPriority w:val="0"/>
    <w:rPr>
      <w:rFonts w:ascii="Arial" w:hAnsi="Arial" w:cs="Arial"/>
      <w:sz w:val="28"/>
      <w:szCs w:val="28"/>
    </w:rPr>
  </w:style>
  <w:style w:type="paragraph" w:customStyle="1" w:styleId="1343">
    <w:name w:val="样式 正文缩进 + 黑色"/>
    <w:basedOn w:val="19"/>
    <w:link w:val="1342"/>
    <w:qFormat/>
    <w:uiPriority w:val="0"/>
    <w:pPr>
      <w:tabs>
        <w:tab w:val="left" w:pos="1123"/>
      </w:tabs>
      <w:spacing w:line="480" w:lineRule="exact"/>
      <w:ind w:firstLine="547" w:firstLineChars="0"/>
    </w:pPr>
    <w:rPr>
      <w:rFonts w:ascii="Arial" w:hAnsi="Arial" w:cs="Arial" w:eastAsiaTheme="minorEastAsia"/>
      <w:sz w:val="28"/>
      <w:szCs w:val="28"/>
    </w:rPr>
  </w:style>
  <w:style w:type="paragraph" w:customStyle="1" w:styleId="1344">
    <w:name w:val="正文缩进2"/>
    <w:basedOn w:val="1"/>
    <w:qFormat/>
    <w:uiPriority w:val="0"/>
    <w:pPr>
      <w:ind w:firstLine="420" w:firstLineChars="200"/>
    </w:pPr>
    <w:rPr>
      <w:rFonts w:ascii="Arial" w:hAnsi="Arial" w:cs="Arial"/>
      <w:sz w:val="24"/>
      <w:szCs w:val="24"/>
    </w:rPr>
  </w:style>
  <w:style w:type="character" w:customStyle="1" w:styleId="1345">
    <w:name w:val="HTML 预设格式 Char1"/>
    <w:semiHidden/>
    <w:qFormat/>
    <w:uiPriority w:val="99"/>
    <w:rPr>
      <w:rFonts w:hint="default" w:ascii="Courier New" w:hAnsi="Courier New" w:cs="Courier New"/>
      <w:kern w:val="2"/>
    </w:rPr>
  </w:style>
  <w:style w:type="character" w:customStyle="1" w:styleId="1346">
    <w:name w:val="Char Char14"/>
    <w:qFormat/>
    <w:uiPriority w:val="0"/>
    <w:rPr>
      <w:rFonts w:ascii="宋体" w:hAnsi="Courier New" w:eastAsia="宋体" w:cs="Courier New"/>
      <w:kern w:val="2"/>
      <w:sz w:val="21"/>
      <w:szCs w:val="21"/>
      <w:lang w:val="en-US" w:eastAsia="zh-CN" w:bidi="ar-SA"/>
    </w:rPr>
  </w:style>
  <w:style w:type="paragraph" w:customStyle="1" w:styleId="1347">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48">
    <w:name w:val="Char Char41"/>
    <w:qFormat/>
    <w:uiPriority w:val="0"/>
    <w:rPr>
      <w:rFonts w:eastAsia="宋体"/>
      <w:kern w:val="2"/>
      <w:sz w:val="18"/>
      <w:lang w:val="en-US" w:eastAsia="zh-CN" w:bidi="ar-SA"/>
    </w:rPr>
  </w:style>
  <w:style w:type="paragraph" w:customStyle="1" w:styleId="1349">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50">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51">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52">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53">
    <w:name w:val="Char Char Char1 Char"/>
    <w:basedOn w:val="23"/>
    <w:qFormat/>
    <w:uiPriority w:val="0"/>
    <w:rPr>
      <w:rFonts w:ascii="Tahoma" w:hAnsi="Tahoma"/>
      <w:sz w:val="24"/>
    </w:rPr>
  </w:style>
  <w:style w:type="paragraph" w:customStyle="1" w:styleId="1354">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55">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56">
    <w:name w:val="标题333"/>
    <w:basedOn w:val="1"/>
    <w:qFormat/>
    <w:uiPriority w:val="0"/>
    <w:pPr>
      <w:spacing w:line="360" w:lineRule="auto"/>
    </w:pPr>
    <w:rPr>
      <w:rFonts w:ascii="宋体" w:hAnsi="宋体" w:cs="宋体"/>
      <w:b/>
      <w:bCs/>
      <w:sz w:val="24"/>
      <w:szCs w:val="20"/>
    </w:rPr>
  </w:style>
  <w:style w:type="paragraph" w:customStyle="1" w:styleId="1357">
    <w:name w:val="标题222"/>
    <w:basedOn w:val="1"/>
    <w:qFormat/>
    <w:uiPriority w:val="0"/>
    <w:pPr>
      <w:spacing w:line="360" w:lineRule="auto"/>
    </w:pPr>
    <w:rPr>
      <w:rFonts w:ascii="Times New Roman" w:hAnsi="Times New Roman" w:cs="宋体"/>
      <w:b/>
      <w:bCs/>
      <w:sz w:val="30"/>
      <w:szCs w:val="20"/>
    </w:rPr>
  </w:style>
  <w:style w:type="paragraph" w:customStyle="1" w:styleId="1358">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5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60">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61">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62">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6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64">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65">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66">
    <w:name w:val="列出段落2"/>
    <w:basedOn w:val="1"/>
    <w:qFormat/>
    <w:uiPriority w:val="0"/>
    <w:pPr>
      <w:ind w:firstLine="420" w:firstLineChars="200"/>
    </w:pPr>
  </w:style>
  <w:style w:type="paragraph" w:customStyle="1" w:styleId="1367">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68">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69">
    <w:name w:val="四号线第四级"/>
    <w:basedOn w:val="1"/>
    <w:qFormat/>
    <w:uiPriority w:val="0"/>
    <w:pPr>
      <w:tabs>
        <w:tab w:val="left" w:pos="600"/>
      </w:tabs>
      <w:ind w:left="600" w:hanging="420"/>
    </w:pPr>
    <w:rPr>
      <w:rFonts w:ascii="Times New Roman" w:hAnsi="Times New Roman"/>
      <w:szCs w:val="24"/>
    </w:rPr>
  </w:style>
  <w:style w:type="character" w:customStyle="1" w:styleId="1370">
    <w:name w:val="样式 标题 2Title2H2h22nd levelheading 2Underrubrik1prop2PIM2... Char"/>
    <w:link w:val="1371"/>
    <w:qFormat/>
    <w:locked/>
    <w:uiPriority w:val="0"/>
    <w:rPr>
      <w:rFonts w:ascii="宋体" w:hAnsi="宋体" w:cs="宋体"/>
      <w:color w:val="000000"/>
      <w:sz w:val="24"/>
    </w:rPr>
  </w:style>
  <w:style w:type="paragraph" w:customStyle="1" w:styleId="1371">
    <w:name w:val="样式 标题 2Title2H2h22nd levelheading 2Underrubrik1prop2PIM2..."/>
    <w:basedOn w:val="4"/>
    <w:link w:val="1370"/>
    <w:qFormat/>
    <w:uiPriority w:val="0"/>
    <w:pPr>
      <w:spacing w:before="100" w:beforeAutospacing="1" w:after="100" w:afterAutospacing="1" w:line="415" w:lineRule="auto"/>
    </w:pPr>
    <w:rPr>
      <w:rFonts w:ascii="宋体" w:hAnsi="宋体" w:cs="宋体" w:eastAsiaTheme="minorEastAsia"/>
      <w:b w:val="0"/>
      <w:bCs w:val="0"/>
      <w:color w:val="000000"/>
      <w:szCs w:val="22"/>
    </w:rPr>
  </w:style>
  <w:style w:type="paragraph" w:customStyle="1" w:styleId="1372">
    <w:name w:val="修订111"/>
    <w:semiHidden/>
    <w:qFormat/>
    <w:uiPriority w:val="99"/>
    <w:rPr>
      <w:rFonts w:ascii="Times New Roman" w:hAnsi="Times New Roman" w:eastAsia="宋体" w:cs="Times New Roman"/>
      <w:kern w:val="2"/>
      <w:sz w:val="21"/>
      <w:lang w:val="en-US" w:eastAsia="zh-CN" w:bidi="ar-SA"/>
    </w:rPr>
  </w:style>
  <w:style w:type="character" w:customStyle="1" w:styleId="1373">
    <w:name w:val="标书样式 Char"/>
    <w:link w:val="1374"/>
    <w:qFormat/>
    <w:locked/>
    <w:uiPriority w:val="0"/>
    <w:rPr>
      <w:rFonts w:ascii="仿宋_GB2312" w:eastAsia="仿宋_GB2312"/>
      <w:sz w:val="24"/>
      <w:szCs w:val="24"/>
    </w:rPr>
  </w:style>
  <w:style w:type="paragraph" w:customStyle="1" w:styleId="1374">
    <w:name w:val="标书样式"/>
    <w:basedOn w:val="1"/>
    <w:link w:val="1373"/>
    <w:qFormat/>
    <w:uiPriority w:val="0"/>
    <w:pPr>
      <w:spacing w:line="360" w:lineRule="auto"/>
      <w:ind w:firstLine="480" w:firstLineChars="200"/>
    </w:pPr>
    <w:rPr>
      <w:rFonts w:ascii="仿宋_GB2312" w:eastAsia="仿宋_GB2312" w:hAnsiTheme="minorHAnsi" w:cstheme="minorBidi"/>
      <w:sz w:val="24"/>
      <w:szCs w:val="24"/>
    </w:rPr>
  </w:style>
  <w:style w:type="character" w:customStyle="1" w:styleId="1375">
    <w:name w:val="正文段落 Char"/>
    <w:link w:val="968"/>
    <w:qFormat/>
    <w:locked/>
    <w:uiPriority w:val="0"/>
    <w:rPr>
      <w:rFonts w:ascii="宋体" w:hAnsi="Tms Rmn" w:eastAsia="宋体" w:cs="Times New Roman"/>
      <w:kern w:val="0"/>
      <w:sz w:val="28"/>
      <w:szCs w:val="20"/>
    </w:rPr>
  </w:style>
  <w:style w:type="character" w:customStyle="1" w:styleId="1376">
    <w:name w:val="ZK_正文缩进 Char"/>
    <w:link w:val="1377"/>
    <w:qFormat/>
    <w:locked/>
    <w:uiPriority w:val="0"/>
    <w:rPr>
      <w:sz w:val="24"/>
    </w:rPr>
  </w:style>
  <w:style w:type="paragraph" w:customStyle="1" w:styleId="1377">
    <w:name w:val="ZK_正文缩进"/>
    <w:basedOn w:val="1"/>
    <w:link w:val="1376"/>
    <w:qFormat/>
    <w:uiPriority w:val="0"/>
    <w:pPr>
      <w:adjustRightInd w:val="0"/>
      <w:spacing w:line="300" w:lineRule="auto"/>
      <w:ind w:firstLine="200" w:firstLineChars="200"/>
    </w:pPr>
    <w:rPr>
      <w:rFonts w:asciiTheme="minorHAnsi" w:hAnsiTheme="minorHAnsi" w:eastAsiaTheme="minorEastAsia" w:cstheme="minorBidi"/>
      <w:sz w:val="24"/>
    </w:rPr>
  </w:style>
  <w:style w:type="character" w:customStyle="1" w:styleId="1378">
    <w:name w:val="ZK_列表项目符号 Char"/>
    <w:link w:val="1379"/>
    <w:qFormat/>
    <w:locked/>
    <w:uiPriority w:val="0"/>
    <w:rPr>
      <w:sz w:val="24"/>
    </w:rPr>
  </w:style>
  <w:style w:type="paragraph" w:customStyle="1" w:styleId="1379">
    <w:name w:val="ZK_列表项目符号"/>
    <w:basedOn w:val="1"/>
    <w:next w:val="1"/>
    <w:link w:val="1378"/>
    <w:qFormat/>
    <w:uiPriority w:val="0"/>
    <w:pPr>
      <w:tabs>
        <w:tab w:val="left" w:pos="907"/>
      </w:tabs>
      <w:adjustRightInd w:val="0"/>
      <w:spacing w:line="300" w:lineRule="auto"/>
      <w:ind w:left="907" w:hanging="340"/>
      <w:contextualSpacing/>
    </w:pPr>
    <w:rPr>
      <w:rFonts w:asciiTheme="minorHAnsi" w:hAnsiTheme="minorHAnsi" w:eastAsiaTheme="minorEastAsia" w:cstheme="minorBidi"/>
      <w:sz w:val="24"/>
    </w:rPr>
  </w:style>
  <w:style w:type="character" w:customStyle="1" w:styleId="1380">
    <w:name w:val="ZK_标题4 Char"/>
    <w:link w:val="1381"/>
    <w:qFormat/>
    <w:locked/>
    <w:uiPriority w:val="0"/>
    <w:rPr>
      <w:rFonts w:ascii="Arial" w:hAnsi="Arial" w:eastAsia="黑体" w:cs="Arial"/>
      <w:b/>
      <w:sz w:val="28"/>
    </w:rPr>
  </w:style>
  <w:style w:type="paragraph" w:customStyle="1" w:styleId="1381">
    <w:name w:val="ZK_标题4"/>
    <w:basedOn w:val="1"/>
    <w:next w:val="1377"/>
    <w:link w:val="1380"/>
    <w:qFormat/>
    <w:uiPriority w:val="0"/>
    <w:pPr>
      <w:tabs>
        <w:tab w:val="left" w:pos="1134"/>
      </w:tabs>
      <w:adjustRightInd w:val="0"/>
      <w:spacing w:line="300" w:lineRule="auto"/>
      <w:ind w:left="1134" w:hanging="1134"/>
      <w:outlineLvl w:val="3"/>
    </w:pPr>
    <w:rPr>
      <w:rFonts w:ascii="Arial" w:hAnsi="Arial" w:eastAsia="黑体" w:cs="Arial"/>
      <w:b/>
      <w:sz w:val="28"/>
    </w:rPr>
  </w:style>
  <w:style w:type="character" w:customStyle="1" w:styleId="1382">
    <w:name w:val="无间距字符"/>
    <w:link w:val="527"/>
    <w:qFormat/>
    <w:locked/>
    <w:uiPriority w:val="0"/>
    <w:rPr>
      <w:rFonts w:ascii="Calibri" w:hAnsi="Calibri" w:eastAsia="宋体" w:cs="Times New Roman"/>
    </w:rPr>
  </w:style>
  <w:style w:type="paragraph" w:customStyle="1" w:styleId="1383">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84">
    <w:name w:val="Char21"/>
    <w:basedOn w:val="1"/>
    <w:qFormat/>
    <w:uiPriority w:val="0"/>
    <w:pPr>
      <w:spacing w:line="360" w:lineRule="auto"/>
    </w:pPr>
    <w:rPr>
      <w:rFonts w:ascii="Tahoma" w:hAnsi="Tahoma"/>
      <w:sz w:val="24"/>
      <w:szCs w:val="20"/>
    </w:rPr>
  </w:style>
  <w:style w:type="paragraph" w:customStyle="1" w:styleId="1385">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86">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87">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388">
    <w:name w:val="表格题注"/>
    <w:basedOn w:val="1"/>
    <w:next w:val="77"/>
    <w:qFormat/>
    <w:uiPriority w:val="0"/>
    <w:pPr>
      <w:tabs>
        <w:tab w:val="left" w:pos="0"/>
      </w:tabs>
      <w:adjustRightInd w:val="0"/>
      <w:snapToGrid w:val="0"/>
      <w:spacing w:after="120"/>
      <w:jc w:val="center"/>
    </w:pPr>
    <w:rPr>
      <w:rFonts w:ascii="Arial" w:hAnsi="Arial"/>
      <w:szCs w:val="21"/>
    </w:rPr>
  </w:style>
  <w:style w:type="paragraph" w:customStyle="1" w:styleId="1389">
    <w:name w:val="表头文本"/>
    <w:basedOn w:val="1"/>
    <w:qFormat/>
    <w:uiPriority w:val="0"/>
    <w:pPr>
      <w:adjustRightInd w:val="0"/>
      <w:snapToGrid w:val="0"/>
      <w:spacing w:beforeLines="50"/>
      <w:jc w:val="center"/>
    </w:pPr>
    <w:rPr>
      <w:rFonts w:ascii="Arial" w:hAnsi="Arial"/>
      <w:b/>
      <w:szCs w:val="21"/>
    </w:rPr>
  </w:style>
  <w:style w:type="paragraph" w:customStyle="1" w:styleId="1390">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91">
    <w:name w:val="hik-标题2"/>
    <w:next w:val="983"/>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92">
    <w:name w:val="hik-标题3"/>
    <w:next w:val="983"/>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93">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94">
    <w:name w:val="hik-标题5"/>
    <w:basedOn w:val="983"/>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95">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96">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97">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98">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99">
    <w:name w:val="bold size20 gray1 fontsans"/>
    <w:qFormat/>
    <w:uiPriority w:val="0"/>
  </w:style>
  <w:style w:type="character" w:customStyle="1" w:styleId="1400">
    <w:name w:val="article1"/>
    <w:qFormat/>
    <w:uiPriority w:val="0"/>
    <w:rPr>
      <w:sz w:val="22"/>
      <w:szCs w:val="22"/>
    </w:rPr>
  </w:style>
  <w:style w:type="character" w:customStyle="1" w:styleId="1401">
    <w:name w:val="title2 style1"/>
    <w:qFormat/>
    <w:uiPriority w:val="0"/>
  </w:style>
  <w:style w:type="character" w:customStyle="1" w:styleId="1402">
    <w:name w:val="bluetxt1"/>
    <w:qFormat/>
    <w:uiPriority w:val="0"/>
  </w:style>
  <w:style w:type="character" w:customStyle="1" w:styleId="1403">
    <w:name w:val="tcnt3"/>
    <w:qFormat/>
    <w:uiPriority w:val="0"/>
  </w:style>
  <w:style w:type="character" w:customStyle="1" w:styleId="1404">
    <w:name w:val="H4 Char1"/>
    <w:qFormat/>
    <w:uiPriority w:val="0"/>
    <w:rPr>
      <w:rFonts w:ascii="宋体" w:hAnsi="Arial" w:eastAsia="宋体"/>
      <w:bCs/>
      <w:kern w:val="2"/>
      <w:sz w:val="24"/>
      <w:szCs w:val="28"/>
      <w:lang w:val="en-US" w:eastAsia="zh-CN" w:bidi="ar-SA"/>
    </w:rPr>
  </w:style>
  <w:style w:type="character" w:customStyle="1" w:styleId="1405">
    <w:name w:val="b Char1"/>
    <w:qFormat/>
    <w:uiPriority w:val="0"/>
    <w:rPr>
      <w:rFonts w:ascii="宋体" w:eastAsia="宋体"/>
      <w:bCs/>
      <w:kern w:val="2"/>
      <w:sz w:val="24"/>
      <w:szCs w:val="28"/>
      <w:lang w:val="en-US" w:eastAsia="zh-CN" w:bidi="ar-SA"/>
    </w:rPr>
  </w:style>
  <w:style w:type="character" w:customStyle="1" w:styleId="1406">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407">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408">
    <w:name w:val="tpc_content1"/>
    <w:qFormat/>
    <w:uiPriority w:val="0"/>
    <w:rPr>
      <w:sz w:val="20"/>
      <w:szCs w:val="20"/>
    </w:rPr>
  </w:style>
  <w:style w:type="character" w:customStyle="1" w:styleId="1409">
    <w:name w:val="555 Char"/>
    <w:link w:val="1410"/>
    <w:qFormat/>
    <w:uiPriority w:val="0"/>
    <w:rPr>
      <w:sz w:val="28"/>
      <w:szCs w:val="28"/>
    </w:rPr>
  </w:style>
  <w:style w:type="paragraph" w:customStyle="1" w:styleId="1410">
    <w:name w:val="555"/>
    <w:link w:val="1409"/>
    <w:qFormat/>
    <w:uiPriority w:val="0"/>
    <w:pPr>
      <w:tabs>
        <w:tab w:val="left" w:pos="297"/>
      </w:tabs>
      <w:spacing w:line="360" w:lineRule="auto"/>
      <w:ind w:firstLine="200" w:firstLineChars="200"/>
    </w:pPr>
    <w:rPr>
      <w:rFonts w:asciiTheme="minorHAnsi" w:hAnsiTheme="minorHAnsi" w:eastAsiaTheme="minorEastAsia" w:cstheme="minorBidi"/>
      <w:kern w:val="2"/>
      <w:sz w:val="28"/>
      <w:szCs w:val="28"/>
      <w:lang w:val="en-US" w:eastAsia="zh-CN" w:bidi="ar-SA"/>
    </w:rPr>
  </w:style>
  <w:style w:type="character" w:customStyle="1" w:styleId="1411">
    <w:name w:val="样式 标题 1标题1标题 1 1章节第一层论文题目章节标题 + Char"/>
    <w:link w:val="1412"/>
    <w:qFormat/>
    <w:uiPriority w:val="0"/>
    <w:rPr>
      <w:rFonts w:eastAsia="黑体"/>
      <w:b/>
      <w:bCs/>
      <w:sz w:val="32"/>
      <w:szCs w:val="44"/>
    </w:rPr>
  </w:style>
  <w:style w:type="paragraph" w:customStyle="1" w:styleId="1412">
    <w:name w:val="样式 标题 1标题1标题 1 1章节第一层论文题目章节标题 +"/>
    <w:basedOn w:val="3"/>
    <w:link w:val="1411"/>
    <w:qFormat/>
    <w:uiPriority w:val="0"/>
    <w:pPr>
      <w:spacing w:before="0" w:after="0" w:line="480" w:lineRule="auto"/>
      <w:textAlignment w:val="center"/>
    </w:pPr>
    <w:rPr>
      <w:rFonts w:eastAsia="黑体" w:asciiTheme="minorHAnsi" w:hAnsiTheme="minorHAnsi" w:cstheme="minorBidi"/>
      <w:kern w:val="2"/>
      <w:sz w:val="32"/>
    </w:rPr>
  </w:style>
  <w:style w:type="character" w:customStyle="1" w:styleId="1413">
    <w:name w:val="样式 正文缩进123 Char"/>
    <w:link w:val="1414"/>
    <w:qFormat/>
    <w:uiPriority w:val="0"/>
    <w:rPr>
      <w:smallCaps/>
      <w:kern w:val="44"/>
      <w:sz w:val="28"/>
      <w:szCs w:val="28"/>
    </w:rPr>
  </w:style>
  <w:style w:type="paragraph" w:customStyle="1" w:styleId="1414">
    <w:name w:val="样式 正文缩进123"/>
    <w:basedOn w:val="19"/>
    <w:link w:val="1413"/>
    <w:qFormat/>
    <w:uiPriority w:val="0"/>
    <w:pPr>
      <w:widowControl/>
      <w:tabs>
        <w:tab w:val="left" w:pos="547"/>
        <w:tab w:val="left" w:pos="1120"/>
      </w:tabs>
      <w:snapToGrid w:val="0"/>
      <w:spacing w:line="480" w:lineRule="exact"/>
      <w:ind w:firstLine="547" w:firstLineChars="0"/>
    </w:pPr>
    <w:rPr>
      <w:rFonts w:asciiTheme="minorHAnsi" w:hAnsiTheme="minorHAnsi" w:eastAsiaTheme="minorEastAsia" w:cstheme="minorBidi"/>
      <w:smallCaps/>
      <w:kern w:val="44"/>
      <w:sz w:val="28"/>
      <w:szCs w:val="28"/>
    </w:rPr>
  </w:style>
  <w:style w:type="character" w:customStyle="1" w:styleId="1415">
    <w:name w:val="样式 标题 3 + (中文) 黑体 Char Char"/>
    <w:link w:val="1106"/>
    <w:qFormat/>
    <w:uiPriority w:val="0"/>
    <w:rPr>
      <w:rFonts w:ascii="宋体" w:hAnsi="Courier New" w:eastAsia="黑体" w:cs="Courier New"/>
      <w:szCs w:val="21"/>
    </w:rPr>
  </w:style>
  <w:style w:type="character" w:customStyle="1" w:styleId="1416">
    <w:name w:val="样式 ！正文1） + (符号) 宋体 Char"/>
    <w:link w:val="1417"/>
    <w:qFormat/>
    <w:uiPriority w:val="0"/>
    <w:rPr>
      <w:sz w:val="27"/>
      <w:szCs w:val="27"/>
    </w:rPr>
  </w:style>
  <w:style w:type="paragraph" w:customStyle="1" w:styleId="1417">
    <w:name w:val="样式 ！正文1） + (符号) 宋体"/>
    <w:basedOn w:val="1"/>
    <w:link w:val="1416"/>
    <w:qFormat/>
    <w:uiPriority w:val="0"/>
    <w:pPr>
      <w:tabs>
        <w:tab w:val="left" w:pos="720"/>
      </w:tabs>
      <w:spacing w:line="360" w:lineRule="auto"/>
      <w:ind w:left="720"/>
      <w:jc w:val="left"/>
    </w:pPr>
    <w:rPr>
      <w:rFonts w:asciiTheme="minorHAnsi" w:hAnsiTheme="minorHAnsi" w:eastAsiaTheme="minorEastAsia" w:cstheme="minorBidi"/>
      <w:sz w:val="27"/>
      <w:szCs w:val="27"/>
    </w:rPr>
  </w:style>
  <w:style w:type="character" w:customStyle="1" w:styleId="1418">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419">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420">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421">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422">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23">
    <w:name w:val="样式 555 + 首行缩进:  2 字符"/>
    <w:basedOn w:val="1410"/>
    <w:qFormat/>
    <w:uiPriority w:val="0"/>
    <w:pPr>
      <w:spacing w:line="480" w:lineRule="exact"/>
    </w:pPr>
    <w:rPr>
      <w:rFonts w:cs="宋体"/>
      <w:szCs w:val="20"/>
    </w:rPr>
  </w:style>
  <w:style w:type="paragraph" w:customStyle="1" w:styleId="1424">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25">
    <w:name w:val="qptext"/>
    <w:basedOn w:val="1"/>
    <w:qFormat/>
    <w:uiPriority w:val="0"/>
    <w:pPr>
      <w:snapToGrid w:val="0"/>
    </w:pPr>
    <w:rPr>
      <w:rFonts w:ascii="黑体" w:hAnsi="Times New Roman" w:eastAsia="黑体"/>
      <w:sz w:val="24"/>
      <w:szCs w:val="20"/>
    </w:rPr>
  </w:style>
  <w:style w:type="paragraph" w:customStyle="1" w:styleId="1426">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27">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28">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29">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30">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31">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32">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33">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34">
    <w:name w:val="样式 样式 标题 1编号标题1111213141511112113116112122132171131...1 + 段前: 1 ..."/>
    <w:basedOn w:val="1435"/>
    <w:qFormat/>
    <w:uiPriority w:val="0"/>
    <w:pPr>
      <w:spacing w:beforeLines="0" w:afterLines="0"/>
    </w:pPr>
  </w:style>
  <w:style w:type="paragraph" w:customStyle="1" w:styleId="1435">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36">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37">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38">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39">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40">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41">
    <w:name w:val="表内容"/>
    <w:basedOn w:val="1"/>
    <w:qFormat/>
    <w:uiPriority w:val="0"/>
    <w:pPr>
      <w:adjustRightInd w:val="0"/>
      <w:spacing w:line="360" w:lineRule="auto"/>
    </w:pPr>
    <w:rPr>
      <w:rFonts w:ascii="Times New Roman" w:hAnsi="Times New Roman"/>
      <w:sz w:val="24"/>
      <w:szCs w:val="24"/>
    </w:rPr>
  </w:style>
  <w:style w:type="paragraph" w:customStyle="1" w:styleId="1442">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43">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44">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45">
    <w:name w:val="招标—标题1"/>
    <w:basedOn w:val="4"/>
    <w:next w:val="1"/>
    <w:qFormat/>
    <w:uiPriority w:val="0"/>
    <w:pPr>
      <w:numPr>
        <w:ilvl w:val="0"/>
        <w:numId w:val="18"/>
      </w:numPr>
      <w:spacing w:before="240" w:after="180" w:line="300" w:lineRule="auto"/>
    </w:pPr>
    <w:rPr>
      <w:b w:val="0"/>
      <w:sz w:val="21"/>
      <w:szCs w:val="21"/>
    </w:rPr>
  </w:style>
  <w:style w:type="paragraph" w:customStyle="1" w:styleId="1446">
    <w:name w:val="招标—标题2"/>
    <w:basedOn w:val="1445"/>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47">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48">
    <w:name w:val="图表样式格式"/>
    <w:basedOn w:val="1"/>
    <w:qFormat/>
    <w:uiPriority w:val="0"/>
    <w:rPr>
      <w:rFonts w:ascii="Times New Roman" w:hAnsi="Times New Roman"/>
      <w:szCs w:val="24"/>
    </w:rPr>
  </w:style>
  <w:style w:type="paragraph" w:customStyle="1" w:styleId="1449">
    <w:name w:val="招标—标题4"/>
    <w:basedOn w:val="1450"/>
    <w:next w:val="1"/>
    <w:qFormat/>
    <w:uiPriority w:val="0"/>
    <w:pPr>
      <w:numPr>
        <w:ilvl w:val="3"/>
      </w:numPr>
      <w:spacing w:before="60"/>
    </w:pPr>
  </w:style>
  <w:style w:type="paragraph" w:customStyle="1" w:styleId="1450">
    <w:name w:val="招标—标题3"/>
    <w:basedOn w:val="1446"/>
    <w:next w:val="1"/>
    <w:qFormat/>
    <w:uiPriority w:val="0"/>
    <w:pPr>
      <w:keepNext/>
      <w:widowControl/>
      <w:numPr>
        <w:ilvl w:val="2"/>
      </w:numPr>
      <w:outlineLvl w:val="3"/>
    </w:pPr>
  </w:style>
  <w:style w:type="paragraph" w:customStyle="1" w:styleId="1451">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52">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53">
    <w:name w:val="【正文】"/>
    <w:basedOn w:val="1"/>
    <w:qFormat/>
    <w:uiPriority w:val="0"/>
    <w:pPr>
      <w:spacing w:line="324" w:lineRule="auto"/>
      <w:ind w:firstLine="482"/>
    </w:pPr>
    <w:rPr>
      <w:rFonts w:ascii="Times New Roman" w:hAnsi="Times New Roman"/>
      <w:sz w:val="24"/>
      <w:szCs w:val="20"/>
    </w:rPr>
  </w:style>
  <w:style w:type="paragraph" w:customStyle="1" w:styleId="1454">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55">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56">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57">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58">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59">
    <w:name w:val="个人答复风格"/>
    <w:qFormat/>
    <w:uiPriority w:val="0"/>
    <w:rPr>
      <w:rFonts w:ascii="Arial" w:hAnsi="Arial" w:eastAsia="宋体" w:cs="Arial"/>
      <w:color w:val="auto"/>
      <w:sz w:val="20"/>
    </w:rPr>
  </w:style>
  <w:style w:type="character" w:customStyle="1" w:styleId="1460">
    <w:name w:val="HTML Markup"/>
    <w:qFormat/>
    <w:uiPriority w:val="0"/>
    <w:rPr>
      <w:vanish/>
      <w:color w:val="FF0000"/>
    </w:rPr>
  </w:style>
  <w:style w:type="character" w:customStyle="1" w:styleId="1461">
    <w:name w:val="标题 5 Char1"/>
    <w:qFormat/>
    <w:uiPriority w:val="0"/>
    <w:rPr>
      <w:rFonts w:ascii="宋体" w:hAnsi="宋体"/>
      <w:kern w:val="2"/>
      <w:sz w:val="21"/>
      <w:u w:val="single"/>
    </w:rPr>
  </w:style>
  <w:style w:type="character" w:customStyle="1" w:styleId="1462">
    <w:name w:val="标题 8 Char1"/>
    <w:qFormat/>
    <w:uiPriority w:val="0"/>
    <w:rPr>
      <w:rFonts w:ascii="Arial" w:hAnsi="Arial" w:eastAsia="黑体"/>
      <w:sz w:val="24"/>
      <w:szCs w:val="24"/>
    </w:rPr>
  </w:style>
  <w:style w:type="character" w:customStyle="1" w:styleId="1463">
    <w:name w:val="内文 Char"/>
    <w:link w:val="1464"/>
    <w:qFormat/>
    <w:uiPriority w:val="0"/>
    <w:rPr>
      <w:rFonts w:ascii="Arial" w:hAnsi="Arial"/>
    </w:rPr>
  </w:style>
  <w:style w:type="paragraph" w:customStyle="1" w:styleId="1464">
    <w:name w:val="内文"/>
    <w:link w:val="1463"/>
    <w:qFormat/>
    <w:uiPriority w:val="0"/>
    <w:pPr>
      <w:adjustRightInd w:val="0"/>
      <w:snapToGrid w:val="0"/>
      <w:spacing w:line="400" w:lineRule="exact"/>
      <w:ind w:firstLine="200" w:firstLineChars="200"/>
      <w:jc w:val="both"/>
    </w:pPr>
    <w:rPr>
      <w:rFonts w:ascii="Arial" w:hAnsi="Arial" w:eastAsiaTheme="minorEastAsia" w:cstheme="minorBidi"/>
      <w:kern w:val="2"/>
      <w:sz w:val="21"/>
      <w:szCs w:val="22"/>
      <w:lang w:val="en-US" w:eastAsia="zh-CN" w:bidi="ar-SA"/>
    </w:rPr>
  </w:style>
  <w:style w:type="character" w:customStyle="1" w:styleId="1465">
    <w:name w:val="个人撰写风格"/>
    <w:qFormat/>
    <w:uiPriority w:val="0"/>
    <w:rPr>
      <w:rFonts w:ascii="Arial" w:hAnsi="Arial" w:eastAsia="宋体" w:cs="Arial"/>
      <w:color w:val="auto"/>
      <w:sz w:val="20"/>
    </w:rPr>
  </w:style>
  <w:style w:type="character" w:customStyle="1" w:styleId="1466">
    <w:name w:val="样式 四号"/>
    <w:qFormat/>
    <w:uiPriority w:val="0"/>
    <w:rPr>
      <w:sz w:val="24"/>
    </w:rPr>
  </w:style>
  <w:style w:type="character" w:customStyle="1" w:styleId="1467">
    <w:name w:val="正文文本缩进 2 Char1"/>
    <w:qFormat/>
    <w:uiPriority w:val="0"/>
    <w:rPr>
      <w:kern w:val="2"/>
      <w:sz w:val="21"/>
    </w:rPr>
  </w:style>
  <w:style w:type="character" w:customStyle="1" w:styleId="1468">
    <w:name w:val="标题 6 Char1"/>
    <w:qFormat/>
    <w:uiPriority w:val="0"/>
    <w:rPr>
      <w:rFonts w:ascii="Arial" w:hAnsi="Arial" w:eastAsia="黑体"/>
      <w:b/>
      <w:bCs/>
      <w:sz w:val="24"/>
      <w:szCs w:val="24"/>
    </w:rPr>
  </w:style>
  <w:style w:type="character" w:customStyle="1" w:styleId="1469">
    <w:name w:val="正文文字缩进1 Char Char"/>
    <w:qFormat/>
    <w:uiPriority w:val="0"/>
    <w:rPr>
      <w:rFonts w:eastAsia="宋体"/>
      <w:kern w:val="2"/>
      <w:sz w:val="21"/>
      <w:szCs w:val="24"/>
      <w:lang w:val="en-US" w:eastAsia="zh-CN" w:bidi="ar-SA"/>
    </w:rPr>
  </w:style>
  <w:style w:type="character" w:customStyle="1" w:styleId="1470">
    <w:name w:val="样式 纯文本普通文字 Char纯文本 Char Char普通文字纯文本 Char Char Char Char Char...6 Char"/>
    <w:link w:val="1471"/>
    <w:qFormat/>
    <w:uiPriority w:val="0"/>
    <w:rPr>
      <w:rFonts w:ascii="宋体" w:hAnsi="Courier New" w:eastAsia="Times New Roman" w:cs="Courier New"/>
      <w:color w:val="000000"/>
      <w:szCs w:val="21"/>
    </w:rPr>
  </w:style>
  <w:style w:type="paragraph" w:customStyle="1" w:styleId="1471">
    <w:name w:val="样式 纯文本普通文字 Char纯文本 Char Char普通文字纯文本 Char Char Char Char Char...6"/>
    <w:basedOn w:val="39"/>
    <w:link w:val="1470"/>
    <w:qFormat/>
    <w:uiPriority w:val="0"/>
    <w:rPr>
      <w:rFonts w:eastAsia="Times New Roman"/>
      <w:color w:val="000000"/>
    </w:rPr>
  </w:style>
  <w:style w:type="character" w:customStyle="1" w:styleId="1472">
    <w:name w:val="标题 9 Char1"/>
    <w:qFormat/>
    <w:uiPriority w:val="0"/>
    <w:rPr>
      <w:rFonts w:ascii="Arial" w:hAnsi="Arial" w:eastAsia="黑体"/>
      <w:sz w:val="21"/>
      <w:szCs w:val="21"/>
    </w:rPr>
  </w:style>
  <w:style w:type="character" w:customStyle="1" w:styleId="1473">
    <w:name w:val="标题 7 Char1"/>
    <w:qFormat/>
    <w:uiPriority w:val="0"/>
    <w:rPr>
      <w:b/>
      <w:bCs/>
      <w:sz w:val="24"/>
      <w:szCs w:val="24"/>
    </w:rPr>
  </w:style>
  <w:style w:type="paragraph" w:customStyle="1" w:styleId="1474">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75">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76">
    <w:name w:val="批注文字1"/>
    <w:basedOn w:val="1"/>
    <w:qFormat/>
    <w:uiPriority w:val="0"/>
    <w:pPr>
      <w:jc w:val="left"/>
    </w:pPr>
    <w:rPr>
      <w:rFonts w:ascii="Times New Roman" w:hAnsi="Times New Roman"/>
      <w:szCs w:val="20"/>
    </w:rPr>
  </w:style>
  <w:style w:type="paragraph" w:customStyle="1" w:styleId="1477">
    <w:name w:val="Char Char3 Char"/>
    <w:basedOn w:val="1"/>
    <w:qFormat/>
    <w:uiPriority w:val="0"/>
    <w:rPr>
      <w:rFonts w:ascii="仿宋_GB2312" w:hAnsi="Times New Roman" w:eastAsia="仿宋_GB2312"/>
      <w:b/>
      <w:sz w:val="32"/>
      <w:szCs w:val="32"/>
    </w:rPr>
  </w:style>
  <w:style w:type="character" w:customStyle="1" w:styleId="1478">
    <w:name w:val="正文文本 Char2"/>
    <w:semiHidden/>
    <w:qFormat/>
    <w:uiPriority w:val="99"/>
    <w:rPr>
      <w:rFonts w:ascii="Times New Roman" w:hAnsi="Times New Roman" w:eastAsia="宋体" w:cs="Times New Roman"/>
      <w:szCs w:val="24"/>
    </w:rPr>
  </w:style>
  <w:style w:type="paragraph" w:customStyle="1" w:styleId="1479">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80">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81">
    <w:name w:val="正文首行缩进 Char1"/>
    <w:basedOn w:val="1478"/>
    <w:semiHidden/>
    <w:qFormat/>
    <w:uiPriority w:val="99"/>
    <w:rPr>
      <w:rFonts w:ascii="Times New Roman" w:hAnsi="Times New Roman" w:eastAsia="宋体" w:cs="Times New Roman"/>
      <w:szCs w:val="24"/>
    </w:rPr>
  </w:style>
  <w:style w:type="character" w:customStyle="1" w:styleId="1482">
    <w:name w:val="正文文本缩进 Char2"/>
    <w:semiHidden/>
    <w:qFormat/>
    <w:uiPriority w:val="99"/>
    <w:rPr>
      <w:rFonts w:ascii="Times New Roman" w:hAnsi="Times New Roman" w:eastAsia="宋体" w:cs="Times New Roman"/>
      <w:szCs w:val="24"/>
    </w:rPr>
  </w:style>
  <w:style w:type="character" w:customStyle="1" w:styleId="1483">
    <w:name w:val="页脚 Char2"/>
    <w:semiHidden/>
    <w:qFormat/>
    <w:uiPriority w:val="99"/>
    <w:rPr>
      <w:rFonts w:ascii="Times New Roman" w:hAnsi="Times New Roman" w:eastAsia="宋体" w:cs="Times New Roman"/>
      <w:sz w:val="18"/>
      <w:szCs w:val="18"/>
    </w:rPr>
  </w:style>
  <w:style w:type="character" w:customStyle="1" w:styleId="1484">
    <w:name w:val="正文文本缩进 3 Char2"/>
    <w:semiHidden/>
    <w:qFormat/>
    <w:uiPriority w:val="99"/>
    <w:rPr>
      <w:rFonts w:ascii="Times New Roman" w:hAnsi="Times New Roman" w:eastAsia="宋体" w:cs="Times New Roman"/>
      <w:sz w:val="16"/>
      <w:szCs w:val="16"/>
    </w:rPr>
  </w:style>
  <w:style w:type="character" w:customStyle="1" w:styleId="1485">
    <w:name w:val="页眉 Char2"/>
    <w:semiHidden/>
    <w:qFormat/>
    <w:uiPriority w:val="99"/>
    <w:rPr>
      <w:rFonts w:ascii="Times New Roman" w:hAnsi="Times New Roman" w:eastAsia="宋体" w:cs="Times New Roman"/>
      <w:sz w:val="18"/>
      <w:szCs w:val="18"/>
    </w:rPr>
  </w:style>
  <w:style w:type="character" w:customStyle="1" w:styleId="1486">
    <w:name w:val="批注框文本 Char2"/>
    <w:semiHidden/>
    <w:qFormat/>
    <w:uiPriority w:val="99"/>
    <w:rPr>
      <w:rFonts w:ascii="Times New Roman" w:hAnsi="Times New Roman" w:eastAsia="宋体" w:cs="Times New Roman"/>
      <w:sz w:val="18"/>
      <w:szCs w:val="18"/>
    </w:rPr>
  </w:style>
  <w:style w:type="paragraph" w:customStyle="1" w:styleId="1487">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88">
    <w:name w:val="正文文本 2 Char2"/>
    <w:semiHidden/>
    <w:qFormat/>
    <w:uiPriority w:val="99"/>
    <w:rPr>
      <w:rFonts w:ascii="Times New Roman" w:hAnsi="Times New Roman" w:eastAsia="宋体" w:cs="Times New Roman"/>
      <w:szCs w:val="24"/>
    </w:rPr>
  </w:style>
  <w:style w:type="paragraph" w:customStyle="1" w:styleId="1489">
    <w:name w:val="样式 表格文字图表文字 + 段前: 0.2 行 段后: 0.5 行"/>
    <w:basedOn w:val="996"/>
    <w:qFormat/>
    <w:uiPriority w:val="0"/>
    <w:pPr>
      <w:spacing w:beforeLines="50" w:afterLines="20" w:line="240" w:lineRule="auto"/>
    </w:pPr>
    <w:rPr>
      <w:rFonts w:eastAsia="仿宋" w:cs="宋体"/>
    </w:rPr>
  </w:style>
  <w:style w:type="paragraph" w:customStyle="1" w:styleId="1490">
    <w:name w:val="样式 表内正文 + 五号 行距: 单倍行距"/>
    <w:basedOn w:val="1491"/>
    <w:qFormat/>
    <w:uiPriority w:val="0"/>
    <w:pPr>
      <w:adjustRightInd w:val="0"/>
      <w:snapToGrid w:val="0"/>
    </w:pPr>
    <w:rPr>
      <w:rFonts w:ascii="Arial" w:hAnsi="Arial" w:cs="宋体"/>
      <w:sz w:val="21"/>
    </w:rPr>
  </w:style>
  <w:style w:type="paragraph" w:customStyle="1" w:styleId="1491">
    <w:name w:val="表内正文"/>
    <w:basedOn w:val="1"/>
    <w:qFormat/>
    <w:uiPriority w:val="0"/>
    <w:rPr>
      <w:rFonts w:ascii="宋体" w:hAnsi="Times New Roman"/>
      <w:sz w:val="20"/>
      <w:szCs w:val="20"/>
    </w:rPr>
  </w:style>
  <w:style w:type="paragraph" w:customStyle="1" w:styleId="1492">
    <w:name w:val="Char Char Char Char Char Char Char Char Char1 Char"/>
    <w:basedOn w:val="1"/>
    <w:qFormat/>
    <w:uiPriority w:val="0"/>
    <w:rPr>
      <w:rFonts w:ascii="仿宋_GB2312" w:hAnsi="Times New Roman" w:eastAsia="仿宋_GB2312"/>
      <w:b/>
      <w:sz w:val="32"/>
      <w:szCs w:val="32"/>
    </w:rPr>
  </w:style>
  <w:style w:type="paragraph" w:customStyle="1" w:styleId="1493">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94">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95">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96">
    <w:name w:val="Char Char1 Char Char Char Char"/>
    <w:basedOn w:val="1"/>
    <w:qFormat/>
    <w:uiPriority w:val="0"/>
    <w:rPr>
      <w:rFonts w:ascii="仿宋_GB2312" w:hAnsi="Times New Roman" w:eastAsia="仿宋_GB2312"/>
      <w:b/>
      <w:sz w:val="32"/>
      <w:szCs w:val="32"/>
    </w:rPr>
  </w:style>
  <w:style w:type="paragraph" w:customStyle="1" w:styleId="1497">
    <w:name w:val="CM89"/>
    <w:basedOn w:val="595"/>
    <w:next w:val="595"/>
    <w:qFormat/>
    <w:uiPriority w:val="0"/>
    <w:pPr>
      <w:spacing w:line="440" w:lineRule="atLeast"/>
    </w:pPr>
    <w:rPr>
      <w:color w:val="auto"/>
      <w:szCs w:val="24"/>
    </w:rPr>
  </w:style>
  <w:style w:type="paragraph" w:customStyle="1" w:styleId="1498">
    <w:name w:val="样式 标题 3 + Arial"/>
    <w:basedOn w:val="5"/>
    <w:qFormat/>
    <w:uiPriority w:val="0"/>
    <w:pPr>
      <w:spacing w:beforeLines="100"/>
      <w:ind w:firstLine="0" w:firstLineChars="0"/>
    </w:pPr>
    <w:rPr>
      <w:rFonts w:ascii="Arial" w:hAnsi="Arial"/>
      <w:sz w:val="24"/>
    </w:rPr>
  </w:style>
  <w:style w:type="paragraph" w:customStyle="1" w:styleId="1499">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500">
    <w:name w:val="重要文字2"/>
    <w:basedOn w:val="1501"/>
    <w:qFormat/>
    <w:uiPriority w:val="0"/>
  </w:style>
  <w:style w:type="paragraph" w:customStyle="1" w:styleId="1501">
    <w:name w:val="重要文字1"/>
    <w:basedOn w:val="1"/>
    <w:qFormat/>
    <w:uiPriority w:val="0"/>
    <w:pPr>
      <w:ind w:firstLine="200" w:firstLineChars="200"/>
    </w:pPr>
    <w:rPr>
      <w:rFonts w:ascii="Times New Roman" w:hAnsi="Times New Roman"/>
      <w:sz w:val="24"/>
      <w:szCs w:val="24"/>
    </w:rPr>
  </w:style>
  <w:style w:type="paragraph" w:customStyle="1" w:styleId="1502">
    <w:name w:val="表格内文"/>
    <w:basedOn w:val="1"/>
    <w:qFormat/>
    <w:uiPriority w:val="0"/>
    <w:pPr>
      <w:widowControl/>
      <w:adjustRightInd w:val="0"/>
      <w:snapToGrid w:val="0"/>
    </w:pPr>
    <w:rPr>
      <w:rFonts w:ascii="Arial" w:hAnsi="Arial"/>
      <w:kern w:val="0"/>
      <w:szCs w:val="20"/>
    </w:rPr>
  </w:style>
  <w:style w:type="paragraph" w:customStyle="1" w:styleId="1503">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504">
    <w:name w:val="纯文本21"/>
    <w:basedOn w:val="1"/>
    <w:qFormat/>
    <w:uiPriority w:val="0"/>
    <w:pPr>
      <w:adjustRightInd w:val="0"/>
      <w:textAlignment w:val="baseline"/>
    </w:pPr>
    <w:rPr>
      <w:rFonts w:ascii="宋体" w:hAnsi="Courier New"/>
      <w:szCs w:val="20"/>
    </w:rPr>
  </w:style>
  <w:style w:type="paragraph" w:customStyle="1" w:styleId="1505">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506">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507">
    <w:name w:val="样式 左侧:  0.85 厘米"/>
    <w:basedOn w:val="1"/>
    <w:qFormat/>
    <w:uiPriority w:val="0"/>
    <w:rPr>
      <w:rFonts w:ascii="Times New Roman" w:hAnsi="Times New Roman" w:cs="宋体"/>
      <w:szCs w:val="20"/>
    </w:rPr>
  </w:style>
  <w:style w:type="paragraph" w:customStyle="1" w:styleId="1508">
    <w:name w:val="普通 (Web)"/>
    <w:basedOn w:val="1"/>
    <w:qFormat/>
    <w:uiPriority w:val="0"/>
    <w:pPr>
      <w:widowControl/>
      <w:spacing w:before="100" w:after="100"/>
      <w:jc w:val="left"/>
    </w:pPr>
    <w:rPr>
      <w:rFonts w:ascii="宋体" w:hAnsi="宋体"/>
      <w:kern w:val="0"/>
      <w:sz w:val="24"/>
      <w:szCs w:val="20"/>
    </w:rPr>
  </w:style>
  <w:style w:type="paragraph" w:customStyle="1" w:styleId="1509">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510">
    <w:name w:val="Char Char Char Char Char Char Char Char Char Char Char Char Char Char Char Char Char Char"/>
    <w:basedOn w:val="23"/>
    <w:qFormat/>
    <w:uiPriority w:val="0"/>
    <w:rPr>
      <w:rFonts w:ascii="Tahoma" w:hAnsi="Tahoma"/>
      <w:sz w:val="24"/>
    </w:rPr>
  </w:style>
  <w:style w:type="paragraph" w:customStyle="1" w:styleId="1511">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512">
    <w:name w:val="表格一"/>
    <w:basedOn w:val="1"/>
    <w:qFormat/>
    <w:uiPriority w:val="0"/>
    <w:pPr>
      <w:spacing w:line="240" w:lineRule="exact"/>
      <w:ind w:left="105" w:leftChars="50"/>
    </w:pPr>
    <w:rPr>
      <w:rFonts w:ascii="Times New Roman" w:hAnsi="Times New Roman"/>
      <w:sz w:val="18"/>
      <w:szCs w:val="21"/>
    </w:rPr>
  </w:style>
  <w:style w:type="paragraph" w:customStyle="1" w:styleId="1513">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514">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515">
    <w:name w:val="正文文本缩进 33"/>
    <w:basedOn w:val="1"/>
    <w:qFormat/>
    <w:uiPriority w:val="0"/>
    <w:pPr>
      <w:spacing w:line="360" w:lineRule="auto"/>
      <w:ind w:left="848" w:firstLine="52"/>
    </w:pPr>
    <w:rPr>
      <w:rFonts w:ascii="Times New Roman" w:hAnsi="Times New Roman"/>
      <w:szCs w:val="20"/>
    </w:rPr>
  </w:style>
  <w:style w:type="paragraph" w:customStyle="1" w:styleId="1516">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517">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518">
    <w:name w:val="Char Char Char Char Char Char Char Char Char1 Char1"/>
    <w:basedOn w:val="1"/>
    <w:qFormat/>
    <w:uiPriority w:val="0"/>
    <w:rPr>
      <w:rFonts w:ascii="仿宋_GB2312" w:hAnsi="Times New Roman" w:eastAsia="仿宋_GB2312"/>
      <w:b/>
      <w:sz w:val="32"/>
      <w:szCs w:val="20"/>
    </w:rPr>
  </w:style>
  <w:style w:type="paragraph" w:customStyle="1" w:styleId="1519">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520">
    <w:name w:val="标题 1 1 Char Char"/>
    <w:qFormat/>
    <w:uiPriority w:val="0"/>
    <w:rPr>
      <w:rFonts w:eastAsia="宋体"/>
      <w:b/>
      <w:bCs/>
      <w:kern w:val="44"/>
      <w:sz w:val="44"/>
      <w:szCs w:val="44"/>
      <w:lang w:val="en-US" w:eastAsia="zh-CN" w:bidi="ar-SA"/>
    </w:rPr>
  </w:style>
  <w:style w:type="character" w:customStyle="1" w:styleId="1521">
    <w:name w:val="3text1"/>
    <w:qFormat/>
    <w:uiPriority w:val="0"/>
    <w:rPr>
      <w:rFonts w:hint="default" w:ascii="ˎ̥" w:hAnsi="ˎ̥"/>
      <w:sz w:val="18"/>
      <w:szCs w:val="18"/>
      <w:u w:val="none"/>
    </w:rPr>
  </w:style>
  <w:style w:type="paragraph" w:customStyle="1" w:styleId="1522">
    <w:name w:val="文字"/>
    <w:basedOn w:val="1"/>
    <w:link w:val="1572"/>
    <w:qFormat/>
    <w:uiPriority w:val="0"/>
    <w:pPr>
      <w:tabs>
        <w:tab w:val="left" w:pos="8520"/>
      </w:tabs>
      <w:spacing w:line="312" w:lineRule="auto"/>
      <w:ind w:right="-210" w:firstLine="556"/>
    </w:pPr>
    <w:rPr>
      <w:rFonts w:ascii="宋体" w:hAnsi="Times New Roman"/>
      <w:sz w:val="28"/>
      <w:szCs w:val="20"/>
    </w:rPr>
  </w:style>
  <w:style w:type="paragraph" w:customStyle="1" w:styleId="1523">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24">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25">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26">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27">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28">
    <w:name w:val="Char2 Char Char Char"/>
    <w:basedOn w:val="1"/>
    <w:qFormat/>
    <w:uiPriority w:val="0"/>
    <w:rPr>
      <w:rFonts w:ascii="Tahoma" w:hAnsi="Tahoma" w:cs="仿宋_GB2312"/>
      <w:sz w:val="24"/>
      <w:szCs w:val="20"/>
    </w:rPr>
  </w:style>
  <w:style w:type="paragraph" w:customStyle="1" w:styleId="1529">
    <w:name w:val="字元 字元 Char Char Char 字元 字元 Char Char"/>
    <w:basedOn w:val="1"/>
    <w:qFormat/>
    <w:uiPriority w:val="0"/>
    <w:rPr>
      <w:rFonts w:ascii="Tahoma" w:hAnsi="Tahoma"/>
      <w:sz w:val="24"/>
      <w:szCs w:val="20"/>
    </w:rPr>
  </w:style>
  <w:style w:type="paragraph" w:customStyle="1" w:styleId="1530">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31">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32">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33">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34">
    <w:name w:val="样式5 Char Char"/>
    <w:qFormat/>
    <w:uiPriority w:val="0"/>
    <w:rPr>
      <w:rFonts w:ascii="宋体" w:hAnsi="宋体" w:eastAsia="宋体" w:cs="宋体"/>
      <w:b/>
      <w:bCs/>
      <w:kern w:val="2"/>
      <w:sz w:val="28"/>
      <w:szCs w:val="24"/>
      <w:lang w:val="en-US" w:eastAsia="zh-CN" w:bidi="ar-SA"/>
    </w:rPr>
  </w:style>
  <w:style w:type="paragraph" w:customStyle="1" w:styleId="1535">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36">
    <w:name w:val="四号线正文 Char1"/>
    <w:basedOn w:val="1"/>
    <w:qFormat/>
    <w:uiPriority w:val="0"/>
    <w:pPr>
      <w:spacing w:line="500" w:lineRule="exact"/>
      <w:ind w:firstLine="425"/>
      <w:jc w:val="left"/>
    </w:pPr>
    <w:rPr>
      <w:rFonts w:ascii="宋体" w:hAnsi="宋体"/>
      <w:sz w:val="24"/>
      <w:szCs w:val="28"/>
    </w:rPr>
  </w:style>
  <w:style w:type="paragraph" w:customStyle="1" w:styleId="1537">
    <w:name w:val="gz 1.1.1.1. Char Char Char Char"/>
    <w:basedOn w:val="1535"/>
    <w:qFormat/>
    <w:uiPriority w:val="0"/>
    <w:pPr>
      <w:tabs>
        <w:tab w:val="left" w:pos="851"/>
      </w:tabs>
      <w:ind w:left="851"/>
    </w:pPr>
    <w:rPr>
      <w:rFonts w:eastAsia="仿宋_GB2312"/>
      <w:sz w:val="30"/>
      <w:szCs w:val="28"/>
    </w:rPr>
  </w:style>
  <w:style w:type="character" w:customStyle="1" w:styleId="1538">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39">
    <w:name w:val="txt-903"/>
    <w:basedOn w:val="83"/>
    <w:qFormat/>
    <w:uiPriority w:val="0"/>
  </w:style>
  <w:style w:type="character" w:customStyle="1" w:styleId="1540">
    <w:name w:val="text1"/>
    <w:qFormat/>
    <w:uiPriority w:val="0"/>
    <w:rPr>
      <w:sz w:val="21"/>
      <w:szCs w:val="21"/>
    </w:rPr>
  </w:style>
  <w:style w:type="paragraph" w:customStyle="1" w:styleId="1541">
    <w:name w:val="gz 1."/>
    <w:basedOn w:val="1523"/>
    <w:qFormat/>
    <w:uiPriority w:val="0"/>
    <w:pPr>
      <w:numPr>
        <w:numId w:val="0"/>
      </w:numPr>
      <w:tabs>
        <w:tab w:val="left" w:pos="432"/>
        <w:tab w:val="clear" w:pos="425"/>
      </w:tabs>
      <w:ind w:left="432" w:hanging="432"/>
    </w:pPr>
    <w:rPr>
      <w:sz w:val="28"/>
      <w:szCs w:val="44"/>
    </w:rPr>
  </w:style>
  <w:style w:type="character" w:customStyle="1" w:styleId="1542">
    <w:name w:val="gz 1. Char"/>
    <w:qFormat/>
    <w:uiPriority w:val="0"/>
    <w:rPr>
      <w:rFonts w:ascii="仿宋_GB2312" w:eastAsia="仿宋_GB2312" w:cs="宋体"/>
      <w:b/>
      <w:bCs/>
      <w:kern w:val="44"/>
      <w:sz w:val="28"/>
      <w:szCs w:val="44"/>
      <w:lang w:val="en-US" w:eastAsia="zh-CN" w:bidi="ar-SA"/>
    </w:rPr>
  </w:style>
  <w:style w:type="paragraph" w:customStyle="1" w:styleId="1543">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44">
    <w:name w:val="使用样式"/>
    <w:basedOn w:val="1"/>
    <w:qFormat/>
    <w:uiPriority w:val="0"/>
    <w:rPr>
      <w:rFonts w:ascii="Times New Roman" w:hAnsi="Times New Roman"/>
      <w:sz w:val="24"/>
      <w:szCs w:val="20"/>
    </w:rPr>
  </w:style>
  <w:style w:type="character" w:customStyle="1" w:styleId="1545">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46">
    <w:name w:val="l131"/>
    <w:qFormat/>
    <w:uiPriority w:val="0"/>
    <w:rPr>
      <w:sz w:val="18"/>
      <w:szCs w:val="18"/>
    </w:rPr>
  </w:style>
  <w:style w:type="paragraph" w:customStyle="1" w:styleId="1547">
    <w:name w:val="正文缩进   技术"/>
    <w:basedOn w:val="19"/>
    <w:link w:val="1570"/>
    <w:qFormat/>
    <w:uiPriority w:val="0"/>
    <w:pPr>
      <w:spacing w:line="360" w:lineRule="auto"/>
      <w:ind w:firstLine="500" w:firstLineChars="238"/>
    </w:pPr>
    <w:rPr>
      <w:rFonts w:ascii="Times New Roman" w:hAnsi="Times New Roman"/>
      <w:szCs w:val="21"/>
    </w:rPr>
  </w:style>
  <w:style w:type="paragraph" w:customStyle="1" w:styleId="1548">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49">
    <w:name w:val="CM121"/>
    <w:basedOn w:val="595"/>
    <w:next w:val="595"/>
    <w:qFormat/>
    <w:uiPriority w:val="0"/>
    <w:pPr>
      <w:spacing w:after="398"/>
    </w:pPr>
    <w:rPr>
      <w:color w:val="auto"/>
      <w:szCs w:val="24"/>
    </w:rPr>
  </w:style>
  <w:style w:type="paragraph" w:customStyle="1" w:styleId="1550">
    <w:name w:val="CM124"/>
    <w:basedOn w:val="595"/>
    <w:next w:val="595"/>
    <w:qFormat/>
    <w:uiPriority w:val="0"/>
    <w:pPr>
      <w:spacing w:after="208"/>
    </w:pPr>
    <w:rPr>
      <w:color w:val="auto"/>
      <w:szCs w:val="24"/>
    </w:rPr>
  </w:style>
  <w:style w:type="paragraph" w:customStyle="1" w:styleId="1551">
    <w:name w:val="CM15"/>
    <w:basedOn w:val="595"/>
    <w:next w:val="595"/>
    <w:qFormat/>
    <w:uiPriority w:val="0"/>
    <w:pPr>
      <w:spacing w:line="540" w:lineRule="atLeast"/>
    </w:pPr>
    <w:rPr>
      <w:color w:val="auto"/>
      <w:szCs w:val="24"/>
    </w:rPr>
  </w:style>
  <w:style w:type="paragraph" w:customStyle="1" w:styleId="1552">
    <w:name w:val="CM16"/>
    <w:basedOn w:val="595"/>
    <w:next w:val="595"/>
    <w:qFormat/>
    <w:uiPriority w:val="0"/>
    <w:pPr>
      <w:spacing w:line="540" w:lineRule="atLeast"/>
    </w:pPr>
    <w:rPr>
      <w:color w:val="auto"/>
      <w:szCs w:val="24"/>
    </w:rPr>
  </w:style>
  <w:style w:type="paragraph" w:customStyle="1" w:styleId="1553">
    <w:name w:val="CM23"/>
    <w:basedOn w:val="595"/>
    <w:next w:val="595"/>
    <w:qFormat/>
    <w:uiPriority w:val="0"/>
    <w:pPr>
      <w:spacing w:line="540" w:lineRule="atLeast"/>
    </w:pPr>
    <w:rPr>
      <w:color w:val="auto"/>
      <w:szCs w:val="24"/>
    </w:rPr>
  </w:style>
  <w:style w:type="paragraph" w:customStyle="1" w:styleId="1554">
    <w:name w:val="CM26"/>
    <w:basedOn w:val="595"/>
    <w:next w:val="595"/>
    <w:qFormat/>
    <w:uiPriority w:val="0"/>
    <w:pPr>
      <w:spacing w:line="540" w:lineRule="atLeast"/>
    </w:pPr>
    <w:rPr>
      <w:color w:val="auto"/>
      <w:szCs w:val="24"/>
    </w:rPr>
  </w:style>
  <w:style w:type="paragraph" w:customStyle="1" w:styleId="1555">
    <w:name w:val="CM28"/>
    <w:basedOn w:val="595"/>
    <w:next w:val="595"/>
    <w:qFormat/>
    <w:uiPriority w:val="0"/>
    <w:pPr>
      <w:spacing w:line="540" w:lineRule="atLeast"/>
    </w:pPr>
    <w:rPr>
      <w:color w:val="auto"/>
      <w:szCs w:val="24"/>
    </w:rPr>
  </w:style>
  <w:style w:type="paragraph" w:customStyle="1" w:styleId="1556">
    <w:name w:val="CM128"/>
    <w:basedOn w:val="595"/>
    <w:next w:val="595"/>
    <w:qFormat/>
    <w:uiPriority w:val="0"/>
    <w:pPr>
      <w:spacing w:after="478"/>
    </w:pPr>
    <w:rPr>
      <w:color w:val="auto"/>
      <w:szCs w:val="24"/>
    </w:rPr>
  </w:style>
  <w:style w:type="paragraph" w:customStyle="1" w:styleId="1557">
    <w:name w:val="CM92"/>
    <w:basedOn w:val="595"/>
    <w:next w:val="595"/>
    <w:qFormat/>
    <w:uiPriority w:val="0"/>
    <w:pPr>
      <w:spacing w:line="540" w:lineRule="atLeast"/>
    </w:pPr>
    <w:rPr>
      <w:color w:val="auto"/>
      <w:szCs w:val="24"/>
    </w:rPr>
  </w:style>
  <w:style w:type="paragraph" w:customStyle="1" w:styleId="1558">
    <w:name w:val="CM101"/>
    <w:basedOn w:val="595"/>
    <w:next w:val="595"/>
    <w:qFormat/>
    <w:uiPriority w:val="0"/>
    <w:pPr>
      <w:spacing w:line="540" w:lineRule="atLeast"/>
    </w:pPr>
    <w:rPr>
      <w:color w:val="auto"/>
      <w:szCs w:val="24"/>
    </w:rPr>
  </w:style>
  <w:style w:type="character" w:customStyle="1" w:styleId="1559">
    <w:name w:val="text12st_hs1"/>
    <w:qFormat/>
    <w:uiPriority w:val="0"/>
    <w:rPr>
      <w:color w:val="000000"/>
      <w:sz w:val="19"/>
      <w:szCs w:val="19"/>
      <w:u w:val="none"/>
    </w:rPr>
  </w:style>
  <w:style w:type="paragraph" w:customStyle="1" w:styleId="1560">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61">
    <w:name w:val="highlight1"/>
    <w:qFormat/>
    <w:uiPriority w:val="0"/>
    <w:rPr>
      <w:sz w:val="21"/>
      <w:szCs w:val="21"/>
    </w:rPr>
  </w:style>
  <w:style w:type="paragraph" w:customStyle="1" w:styleId="1562">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63">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64">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65">
    <w:name w:val="样式 正文首行缩进2"/>
    <w:basedOn w:val="1"/>
    <w:qFormat/>
    <w:uiPriority w:val="0"/>
    <w:pPr>
      <w:spacing w:line="400" w:lineRule="exact"/>
    </w:pPr>
    <w:rPr>
      <w:rFonts w:ascii="Arial" w:hAnsi="Arial" w:cs="Arial"/>
      <w:kern w:val="24"/>
      <w:szCs w:val="21"/>
    </w:rPr>
  </w:style>
  <w:style w:type="paragraph" w:customStyle="1" w:styleId="1566">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67">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68">
    <w:name w:val="standdate1"/>
    <w:qFormat/>
    <w:uiPriority w:val="0"/>
    <w:rPr>
      <w:rFonts w:ascii="黑体" w:hAnsi="Times New Roman" w:eastAsia="黑体"/>
      <w:color w:val="auto"/>
      <w:sz w:val="24"/>
      <w:u w:val="none"/>
    </w:rPr>
  </w:style>
  <w:style w:type="paragraph" w:customStyle="1" w:styleId="1569">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70">
    <w:name w:val="正文缩进   技术 Char"/>
    <w:link w:val="1547"/>
    <w:qFormat/>
    <w:uiPriority w:val="0"/>
    <w:rPr>
      <w:rFonts w:ascii="Times New Roman" w:hAnsi="Times New Roman" w:eastAsia="宋体" w:cs="Times New Roman"/>
      <w:szCs w:val="21"/>
    </w:rPr>
  </w:style>
  <w:style w:type="paragraph" w:customStyle="1" w:styleId="1571">
    <w:name w:val="ZK_表格单元靠左"/>
    <w:basedOn w:val="1"/>
    <w:qFormat/>
    <w:uiPriority w:val="0"/>
    <w:pPr>
      <w:spacing w:before="40" w:after="40"/>
      <w:jc w:val="left"/>
    </w:pPr>
    <w:rPr>
      <w:rFonts w:ascii="Times New Roman" w:hAnsi="Times New Roman"/>
      <w:szCs w:val="20"/>
    </w:rPr>
  </w:style>
  <w:style w:type="character" w:customStyle="1" w:styleId="1572">
    <w:name w:val="文字 Char"/>
    <w:link w:val="1522"/>
    <w:qFormat/>
    <w:locked/>
    <w:uiPriority w:val="0"/>
    <w:rPr>
      <w:rFonts w:ascii="宋体" w:hAnsi="Times New Roman" w:eastAsia="宋体" w:cs="Times New Roman"/>
      <w:sz w:val="28"/>
      <w:szCs w:val="20"/>
    </w:rPr>
  </w:style>
  <w:style w:type="paragraph" w:customStyle="1" w:styleId="1573">
    <w:name w:val="样式 小四 行距: 固定值 23 磅1"/>
    <w:basedOn w:val="1"/>
    <w:link w:val="1574"/>
    <w:qFormat/>
    <w:uiPriority w:val="0"/>
    <w:pPr>
      <w:spacing w:line="460" w:lineRule="exact"/>
      <w:ind w:firstLine="480" w:firstLineChars="200"/>
    </w:pPr>
    <w:rPr>
      <w:rFonts w:ascii="Times New Roman" w:hAnsi="Times New Roman"/>
      <w:sz w:val="24"/>
      <w:szCs w:val="20"/>
    </w:rPr>
  </w:style>
  <w:style w:type="character" w:customStyle="1" w:styleId="1574">
    <w:name w:val="样式 小四 行距: 固定值 23 磅1 Char"/>
    <w:link w:val="1573"/>
    <w:qFormat/>
    <w:uiPriority w:val="0"/>
    <w:rPr>
      <w:rFonts w:ascii="Times New Roman" w:hAnsi="Times New Roman" w:eastAsia="宋体" w:cs="Times New Roman"/>
      <w:sz w:val="24"/>
      <w:szCs w:val="20"/>
    </w:rPr>
  </w:style>
  <w:style w:type="character" w:customStyle="1" w:styleId="1575">
    <w:name w:val="正文文字 2 Char Char"/>
    <w:qFormat/>
    <w:uiPriority w:val="0"/>
    <w:rPr>
      <w:rFonts w:eastAsia="宋体"/>
      <w:kern w:val="2"/>
      <w:sz w:val="21"/>
      <w:szCs w:val="24"/>
      <w:lang w:val="en-US" w:eastAsia="zh-CN" w:bidi="ar-SA"/>
    </w:rPr>
  </w:style>
  <w:style w:type="character" w:customStyle="1" w:styleId="1576">
    <w:name w:val="正文文字缩进 3 Char Char"/>
    <w:qFormat/>
    <w:uiPriority w:val="0"/>
    <w:rPr>
      <w:rFonts w:eastAsia="宋体"/>
      <w:kern w:val="2"/>
      <w:sz w:val="16"/>
      <w:szCs w:val="16"/>
      <w:lang w:val="en-US" w:eastAsia="zh-CN" w:bidi="ar-SA"/>
    </w:rPr>
  </w:style>
  <w:style w:type="character" w:customStyle="1" w:styleId="1577">
    <w:name w:val="正文文字缩进 Char Char"/>
    <w:qFormat/>
    <w:uiPriority w:val="0"/>
    <w:rPr>
      <w:rFonts w:eastAsia="宋体"/>
      <w:kern w:val="2"/>
      <w:sz w:val="24"/>
      <w:szCs w:val="24"/>
      <w:lang w:val="en-US" w:eastAsia="zh-CN" w:bidi="ar-SA"/>
    </w:rPr>
  </w:style>
  <w:style w:type="character" w:customStyle="1" w:styleId="1578">
    <w:name w:val="正文文字 Char Char"/>
    <w:qFormat/>
    <w:uiPriority w:val="0"/>
    <w:rPr>
      <w:rFonts w:eastAsia="宋体"/>
      <w:kern w:val="2"/>
      <w:sz w:val="24"/>
      <w:lang w:val="en-US" w:eastAsia="zh-CN" w:bidi="ar-SA"/>
    </w:rPr>
  </w:style>
  <w:style w:type="character" w:customStyle="1" w:styleId="1579">
    <w:name w:val="正文文字缩进 2 Char Char"/>
    <w:qFormat/>
    <w:uiPriority w:val="0"/>
    <w:rPr>
      <w:rFonts w:ascii="宋体" w:eastAsia="宋体"/>
      <w:i/>
      <w:kern w:val="2"/>
      <w:sz w:val="24"/>
      <w:lang w:val="en-US" w:eastAsia="zh-CN" w:bidi="ar-SA"/>
    </w:rPr>
  </w:style>
  <w:style w:type="character" w:customStyle="1" w:styleId="1580">
    <w:name w:val="Char Char18"/>
    <w:qFormat/>
    <w:uiPriority w:val="0"/>
    <w:rPr>
      <w:rFonts w:ascii="宋体" w:eastAsia="仿宋_GB2312"/>
      <w:b/>
      <w:sz w:val="24"/>
      <w:lang w:val="en-US" w:eastAsia="zh-CN" w:bidi="ar-SA"/>
    </w:rPr>
  </w:style>
  <w:style w:type="character" w:customStyle="1" w:styleId="1581">
    <w:name w:val="Char Char19"/>
    <w:qFormat/>
    <w:uiPriority w:val="0"/>
    <w:rPr>
      <w:rFonts w:ascii="Arial" w:hAnsi="Arial" w:eastAsia="黑体"/>
      <w:b/>
      <w:sz w:val="24"/>
      <w:lang w:val="en-US" w:eastAsia="zh-CN" w:bidi="ar-SA"/>
    </w:rPr>
  </w:style>
  <w:style w:type="character" w:customStyle="1" w:styleId="1582">
    <w:name w:val="Char Char21"/>
    <w:qFormat/>
    <w:uiPriority w:val="0"/>
    <w:rPr>
      <w:rFonts w:ascii="Arial" w:hAnsi="Arial" w:eastAsia="宋体"/>
      <w:bCs/>
      <w:kern w:val="2"/>
      <w:sz w:val="21"/>
      <w:szCs w:val="28"/>
      <w:lang w:val="en-US" w:eastAsia="zh-CN" w:bidi="ar-SA"/>
    </w:rPr>
  </w:style>
  <w:style w:type="character" w:customStyle="1" w:styleId="1583">
    <w:name w:val="Char Char20"/>
    <w:qFormat/>
    <w:uiPriority w:val="0"/>
    <w:rPr>
      <w:rFonts w:eastAsia="宋体"/>
      <w:b/>
      <w:sz w:val="28"/>
      <w:lang w:val="en-US" w:eastAsia="zh-CN" w:bidi="ar-SA"/>
    </w:rPr>
  </w:style>
  <w:style w:type="paragraph" w:customStyle="1" w:styleId="1584">
    <w:name w:val="ZK_标题1"/>
    <w:basedOn w:val="1"/>
    <w:next w:val="1377"/>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85">
    <w:name w:val="ZK_标题5"/>
    <w:basedOn w:val="1"/>
    <w:next w:val="1377"/>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86">
    <w:name w:val="ZK_标题3"/>
    <w:basedOn w:val="1"/>
    <w:next w:val="1377"/>
    <w:link w:val="1587"/>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87">
    <w:name w:val="ZK_标题3 Char"/>
    <w:link w:val="1586"/>
    <w:qFormat/>
    <w:uiPriority w:val="0"/>
    <w:rPr>
      <w:rFonts w:ascii="Arial" w:hAnsi="Arial" w:eastAsia="黑体" w:cs="Times New Roman"/>
      <w:b/>
      <w:sz w:val="30"/>
      <w:szCs w:val="20"/>
    </w:rPr>
  </w:style>
  <w:style w:type="paragraph" w:customStyle="1" w:styleId="1588">
    <w:name w:val="ZK_标题2"/>
    <w:basedOn w:val="1"/>
    <w:next w:val="1377"/>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89">
    <w:name w:val="Char Char17"/>
    <w:qFormat/>
    <w:uiPriority w:val="0"/>
    <w:rPr>
      <w:rFonts w:ascii="宋体" w:eastAsia="仿宋_GB2312"/>
      <w:b/>
      <w:sz w:val="24"/>
      <w:lang w:val="en-US" w:eastAsia="zh-CN" w:bidi="ar-SA"/>
    </w:rPr>
  </w:style>
  <w:style w:type="character" w:customStyle="1" w:styleId="1590">
    <w:name w:val="Char Char13"/>
    <w:semiHidden/>
    <w:qFormat/>
    <w:uiPriority w:val="0"/>
    <w:rPr>
      <w:rFonts w:eastAsia="宋体"/>
      <w:kern w:val="2"/>
      <w:sz w:val="18"/>
      <w:szCs w:val="18"/>
      <w:lang w:val="en-US" w:eastAsia="zh-CN" w:bidi="ar-SA"/>
    </w:rPr>
  </w:style>
  <w:style w:type="character" w:customStyle="1" w:styleId="1591">
    <w:name w:val="Char Char7"/>
    <w:qFormat/>
    <w:uiPriority w:val="0"/>
    <w:rPr>
      <w:rFonts w:eastAsia="宋体"/>
      <w:kern w:val="2"/>
      <w:sz w:val="24"/>
      <w:lang w:val="en-US" w:eastAsia="zh-CN" w:bidi="ar-SA"/>
    </w:rPr>
  </w:style>
  <w:style w:type="character" w:customStyle="1" w:styleId="1592">
    <w:name w:val="1page sec3 Char Char"/>
    <w:qFormat/>
    <w:uiPriority w:val="0"/>
    <w:rPr>
      <w:rFonts w:eastAsia="宋体"/>
      <w:sz w:val="18"/>
      <w:szCs w:val="18"/>
      <w:lang w:val="en-US" w:eastAsia="zh-CN" w:bidi="ar-SA"/>
    </w:rPr>
  </w:style>
  <w:style w:type="paragraph" w:customStyle="1" w:styleId="1593">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94">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95">
    <w:name w:val="列表编号3 Char Char"/>
    <w:qFormat/>
    <w:uiPriority w:val="0"/>
    <w:rPr>
      <w:rFonts w:ascii="宋体" w:hAnsi="宋体" w:eastAsia="宋体"/>
      <w:bCs/>
      <w:kern w:val="2"/>
      <w:sz w:val="24"/>
      <w:szCs w:val="32"/>
      <w:lang w:val="en-US" w:eastAsia="zh-CN" w:bidi="ar-SA"/>
    </w:rPr>
  </w:style>
  <w:style w:type="paragraph" w:customStyle="1" w:styleId="1596">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97">
    <w:name w:val="註解方塊文字"/>
    <w:basedOn w:val="1"/>
    <w:qFormat/>
    <w:uiPriority w:val="0"/>
    <w:pPr>
      <w:widowControl/>
      <w:jc w:val="left"/>
    </w:pPr>
    <w:rPr>
      <w:rFonts w:ascii="Arial" w:hAnsi="Arial" w:eastAsia="PMingLiU"/>
      <w:kern w:val="0"/>
      <w:sz w:val="18"/>
      <w:szCs w:val="20"/>
      <w:lang w:eastAsia="zh-HK"/>
    </w:rPr>
  </w:style>
  <w:style w:type="paragraph" w:customStyle="1" w:styleId="1598">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99">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600">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601">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602">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603">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604">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605">
    <w:name w:val="标题1 Char Char Char Char"/>
    <w:basedOn w:val="1"/>
    <w:qFormat/>
    <w:uiPriority w:val="0"/>
    <w:rPr>
      <w:rFonts w:ascii="Times New Roman" w:hAnsi="Times New Roman" w:eastAsia="楷体_GB2312"/>
      <w:szCs w:val="21"/>
    </w:rPr>
  </w:style>
  <w:style w:type="paragraph" w:customStyle="1" w:styleId="1606">
    <w:name w:val="ｄｄｄ"/>
    <w:basedOn w:val="1"/>
    <w:link w:val="1607"/>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607">
    <w:name w:val="ｄｄｄ Char"/>
    <w:link w:val="1606"/>
    <w:qFormat/>
    <w:uiPriority w:val="0"/>
    <w:rPr>
      <w:rFonts w:ascii="Times New Roman" w:hAnsi="Times New Roman" w:eastAsia="宋体" w:cs="Times New Roman"/>
      <w:color w:val="000000"/>
      <w:kern w:val="0"/>
      <w:sz w:val="28"/>
      <w:szCs w:val="28"/>
    </w:rPr>
  </w:style>
  <w:style w:type="paragraph" w:customStyle="1" w:styleId="1608">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9">
    <w:name w:val="8"/>
    <w:basedOn w:val="1"/>
    <w:qFormat/>
    <w:uiPriority w:val="0"/>
    <w:rPr>
      <w:rFonts w:ascii="Times New Roman" w:hAnsi="Times New Roman"/>
      <w:szCs w:val="24"/>
    </w:rPr>
  </w:style>
  <w:style w:type="paragraph" w:customStyle="1" w:styleId="1610">
    <w:name w:val="引用2"/>
    <w:basedOn w:val="1"/>
    <w:next w:val="1"/>
    <w:link w:val="1611"/>
    <w:qFormat/>
    <w:uiPriority w:val="29"/>
    <w:rPr>
      <w:rFonts w:ascii="Times New Roman" w:hAnsi="Times New Roman"/>
      <w:i/>
      <w:iCs/>
      <w:color w:val="000000"/>
      <w:szCs w:val="24"/>
    </w:rPr>
  </w:style>
  <w:style w:type="character" w:customStyle="1" w:styleId="1611">
    <w:name w:val="引用 Char"/>
    <w:basedOn w:val="83"/>
    <w:link w:val="1610"/>
    <w:qFormat/>
    <w:uiPriority w:val="29"/>
    <w:rPr>
      <w:rFonts w:ascii="Times New Roman" w:hAnsi="Times New Roman" w:eastAsia="宋体" w:cs="Times New Roman"/>
      <w:i/>
      <w:iCs/>
      <w:color w:val="000000"/>
      <w:szCs w:val="24"/>
    </w:rPr>
  </w:style>
  <w:style w:type="paragraph" w:customStyle="1" w:styleId="1612">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613">
    <w:name w:val="font31"/>
    <w:qFormat/>
    <w:uiPriority w:val="0"/>
    <w:rPr>
      <w:rFonts w:hint="eastAsia" w:ascii="宋体" w:hAnsi="宋体" w:eastAsia="宋体" w:cs="宋体"/>
      <w:color w:val="000000"/>
      <w:sz w:val="20"/>
      <w:szCs w:val="20"/>
      <w:u w:val="none"/>
    </w:rPr>
  </w:style>
  <w:style w:type="character" w:customStyle="1" w:styleId="1614">
    <w:name w:val="font41"/>
    <w:qFormat/>
    <w:uiPriority w:val="0"/>
    <w:rPr>
      <w:rFonts w:hint="eastAsia" w:ascii="宋体" w:hAnsi="宋体" w:eastAsia="宋体" w:cs="宋体"/>
      <w:b/>
      <w:color w:val="000000"/>
      <w:sz w:val="20"/>
      <w:szCs w:val="20"/>
      <w:u w:val="none"/>
    </w:rPr>
  </w:style>
  <w:style w:type="paragraph" w:customStyle="1" w:styleId="1615">
    <w:name w:val="ZK_表格文字"/>
    <w:basedOn w:val="1"/>
    <w:qFormat/>
    <w:uiPriority w:val="0"/>
    <w:pPr>
      <w:jc w:val="left"/>
    </w:pPr>
    <w:rPr>
      <w:rFonts w:ascii="Times New Roman" w:hAnsi="Times New Roman"/>
      <w:szCs w:val="20"/>
    </w:rPr>
  </w:style>
  <w:style w:type="paragraph" w:customStyle="1" w:styleId="1616">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617">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618">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619">
    <w:name w:val="ZK_表格栏目居中"/>
    <w:basedOn w:val="1615"/>
    <w:qFormat/>
    <w:uiPriority w:val="0"/>
    <w:pPr>
      <w:spacing w:before="40" w:after="40"/>
      <w:jc w:val="center"/>
    </w:pPr>
    <w:rPr>
      <w:rFonts w:ascii="Arial" w:hAnsi="Arial" w:eastAsia="黑体"/>
      <w:b/>
      <w:sz w:val="24"/>
    </w:rPr>
  </w:style>
  <w:style w:type="paragraph" w:customStyle="1" w:styleId="1620">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21">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22">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23">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24">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25">
    <w:name w:val="题注 Char"/>
    <w:semiHidden/>
    <w:qFormat/>
    <w:uiPriority w:val="0"/>
    <w:rPr>
      <w:rFonts w:ascii="Arial" w:hAnsi="Arial" w:eastAsia="黑体"/>
      <w:kern w:val="2"/>
    </w:rPr>
  </w:style>
  <w:style w:type="character" w:customStyle="1" w:styleId="1626">
    <w:name w:val="段 Char"/>
    <w:link w:val="477"/>
    <w:qFormat/>
    <w:uiPriority w:val="0"/>
    <w:rPr>
      <w:rFonts w:ascii="宋体" w:hAnsi="Times New Roman" w:eastAsia="宋体" w:cs="Times New Roman"/>
      <w:kern w:val="0"/>
      <w:szCs w:val="20"/>
    </w:rPr>
  </w:style>
  <w:style w:type="paragraph" w:customStyle="1" w:styleId="1627">
    <w:name w:val="列出段落3"/>
    <w:basedOn w:val="1"/>
    <w:semiHidden/>
    <w:qFormat/>
    <w:uiPriority w:val="0"/>
    <w:pPr>
      <w:ind w:hanging="862"/>
    </w:pPr>
    <w:rPr>
      <w:rFonts w:ascii="Times New Roman" w:hAnsi="Times New Roman"/>
      <w:szCs w:val="20"/>
    </w:rPr>
  </w:style>
  <w:style w:type="paragraph" w:customStyle="1" w:styleId="1628">
    <w:name w:val="纯文本5"/>
    <w:basedOn w:val="1"/>
    <w:semiHidden/>
    <w:qFormat/>
    <w:uiPriority w:val="0"/>
    <w:rPr>
      <w:rFonts w:ascii="宋体" w:hAnsi="Courier New"/>
      <w:szCs w:val="20"/>
    </w:rPr>
  </w:style>
  <w:style w:type="paragraph" w:customStyle="1" w:styleId="1629">
    <w:name w:val="Char42"/>
    <w:basedOn w:val="1"/>
    <w:qFormat/>
    <w:uiPriority w:val="0"/>
    <w:rPr>
      <w:rFonts w:ascii="仿宋_GB2312" w:hAnsi="Times New Roman" w:eastAsia="仿宋_GB2312"/>
      <w:b/>
      <w:sz w:val="32"/>
      <w:szCs w:val="32"/>
    </w:rPr>
  </w:style>
  <w:style w:type="paragraph" w:customStyle="1" w:styleId="1630">
    <w:name w:val="Char141"/>
    <w:basedOn w:val="1"/>
    <w:qFormat/>
    <w:uiPriority w:val="0"/>
    <w:rPr>
      <w:rFonts w:ascii="仿宋_GB2312" w:hAnsi="Times New Roman" w:eastAsia="仿宋_GB2312"/>
      <w:b/>
      <w:sz w:val="32"/>
      <w:szCs w:val="32"/>
    </w:rPr>
  </w:style>
  <w:style w:type="paragraph" w:customStyle="1" w:styleId="1631">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32">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33">
    <w:name w:val="列出段落4"/>
    <w:basedOn w:val="1"/>
    <w:qFormat/>
    <w:uiPriority w:val="99"/>
    <w:pPr>
      <w:ind w:firstLine="420" w:firstLineChars="200"/>
    </w:pPr>
    <w:rPr>
      <w:szCs w:val="20"/>
    </w:rPr>
  </w:style>
  <w:style w:type="paragraph" w:customStyle="1" w:styleId="1634">
    <w:name w:val="修订2"/>
    <w:semiHidden/>
    <w:qFormat/>
    <w:uiPriority w:val="99"/>
    <w:rPr>
      <w:rFonts w:ascii="Times New Roman" w:hAnsi="Times New Roman" w:eastAsia="宋体" w:cs="Times New Roman"/>
      <w:kern w:val="2"/>
      <w:sz w:val="21"/>
      <w:lang w:val="en-US" w:eastAsia="zh-CN" w:bidi="ar-SA"/>
    </w:rPr>
  </w:style>
  <w:style w:type="paragraph" w:customStyle="1" w:styleId="1635">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36">
    <w:name w:val="Char61"/>
    <w:basedOn w:val="1"/>
    <w:qFormat/>
    <w:uiPriority w:val="0"/>
    <w:rPr>
      <w:rFonts w:ascii="仿宋_GB2312" w:hAnsi="Times New Roman" w:eastAsia="仿宋_GB2312"/>
      <w:b/>
      <w:sz w:val="32"/>
      <w:szCs w:val="32"/>
    </w:rPr>
  </w:style>
  <w:style w:type="paragraph" w:customStyle="1" w:styleId="1637">
    <w:name w:val="TOC 标题2"/>
    <w:basedOn w:val="3"/>
    <w:next w:val="1"/>
    <w:qFormat/>
    <w:uiPriority w:val="39"/>
    <w:pPr>
      <w:outlineLvl w:val="9"/>
    </w:pPr>
    <w:rPr>
      <w:rFonts w:ascii="Times New Roman" w:hAnsi="Times New Roman"/>
    </w:rPr>
  </w:style>
  <w:style w:type="paragraph" w:customStyle="1" w:styleId="1638">
    <w:name w:val="Char Char Char Char51"/>
    <w:basedOn w:val="1"/>
    <w:qFormat/>
    <w:uiPriority w:val="0"/>
    <w:rPr>
      <w:rFonts w:ascii="仿宋_GB2312" w:hAnsi="Times New Roman" w:eastAsia="仿宋_GB2312"/>
      <w:color w:val="000066"/>
      <w:kern w:val="10"/>
      <w:szCs w:val="21"/>
    </w:rPr>
  </w:style>
  <w:style w:type="paragraph" w:customStyle="1" w:styleId="1639">
    <w:name w:val="Char Char Char Char Char Char1 Char21"/>
    <w:basedOn w:val="1"/>
    <w:qFormat/>
    <w:uiPriority w:val="0"/>
    <w:rPr>
      <w:rFonts w:ascii="Times New Roman" w:hAnsi="Times New Roman"/>
      <w:sz w:val="24"/>
      <w:szCs w:val="24"/>
    </w:rPr>
  </w:style>
  <w:style w:type="paragraph" w:customStyle="1" w:styleId="1640">
    <w:name w:val="列出段落111"/>
    <w:basedOn w:val="1"/>
    <w:semiHidden/>
    <w:qFormat/>
    <w:uiPriority w:val="34"/>
    <w:pPr>
      <w:ind w:hanging="862"/>
    </w:pPr>
    <w:rPr>
      <w:rFonts w:ascii="Times New Roman" w:hAnsi="Times New Roman"/>
      <w:szCs w:val="20"/>
    </w:rPr>
  </w:style>
  <w:style w:type="paragraph" w:customStyle="1" w:styleId="1641">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42">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43">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44">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45">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46">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47">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48">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9">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50">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51">
    <w:name w:val="修订11"/>
    <w:semiHidden/>
    <w:qFormat/>
    <w:uiPriority w:val="99"/>
    <w:rPr>
      <w:rFonts w:ascii="Times New Roman" w:hAnsi="Times New Roman" w:eastAsia="宋体" w:cs="Times New Roman"/>
      <w:kern w:val="2"/>
      <w:sz w:val="21"/>
      <w:lang w:val="en-US" w:eastAsia="zh-CN" w:bidi="ar-SA"/>
    </w:rPr>
  </w:style>
  <w:style w:type="character" w:customStyle="1" w:styleId="1652">
    <w:name w:val="表格 Char Char"/>
    <w:semiHidden/>
    <w:qFormat/>
    <w:uiPriority w:val="0"/>
    <w:rPr>
      <w:rFonts w:eastAsia="宋体"/>
      <w:kern w:val="2"/>
      <w:sz w:val="21"/>
      <w:lang w:val="en-US" w:eastAsia="zh-CN" w:bidi="ar-SA"/>
    </w:rPr>
  </w:style>
  <w:style w:type="character" w:customStyle="1" w:styleId="1653">
    <w:name w:val="标题 4 Char2"/>
    <w:semiHidden/>
    <w:qFormat/>
    <w:uiPriority w:val="0"/>
    <w:rPr>
      <w:rFonts w:ascii="Arial" w:hAnsi="Arial" w:eastAsia="黑体" w:cs="Tahoma"/>
      <w:b/>
      <w:bCs/>
      <w:kern w:val="2"/>
      <w:sz w:val="28"/>
      <w:szCs w:val="28"/>
      <w:lang w:eastAsia="en-US"/>
    </w:rPr>
  </w:style>
  <w:style w:type="paragraph" w:customStyle="1" w:styleId="1654">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55">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56">
    <w:name w:val="Char Char Char Char5"/>
    <w:basedOn w:val="1"/>
    <w:next w:val="1"/>
    <w:semiHidden/>
    <w:qFormat/>
    <w:uiPriority w:val="0"/>
    <w:rPr>
      <w:rFonts w:ascii="Times New Roman" w:hAnsi="Times New Roman"/>
      <w:szCs w:val="20"/>
    </w:rPr>
  </w:style>
  <w:style w:type="paragraph" w:customStyle="1" w:styleId="1657">
    <w:name w:val="Char6"/>
    <w:basedOn w:val="1"/>
    <w:semiHidden/>
    <w:qFormat/>
    <w:uiPriority w:val="0"/>
    <w:pPr>
      <w:snapToGrid w:val="0"/>
      <w:spacing w:line="400" w:lineRule="exact"/>
    </w:pPr>
    <w:rPr>
      <w:rFonts w:ascii="宋体" w:hAnsi="宋体"/>
      <w:b/>
      <w:szCs w:val="21"/>
    </w:rPr>
  </w:style>
  <w:style w:type="paragraph" w:customStyle="1" w:styleId="1658">
    <w:name w:val="Char14"/>
    <w:basedOn w:val="1"/>
    <w:semiHidden/>
    <w:qFormat/>
    <w:uiPriority w:val="0"/>
    <w:rPr>
      <w:rFonts w:ascii="Tahoma" w:hAnsi="Tahoma"/>
      <w:sz w:val="24"/>
      <w:szCs w:val="20"/>
    </w:rPr>
  </w:style>
  <w:style w:type="paragraph" w:customStyle="1" w:styleId="1659">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60">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61">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62">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63">
    <w:name w:val="无间隔3"/>
    <w:semiHidden/>
    <w:qFormat/>
    <w:uiPriority w:val="0"/>
    <w:rPr>
      <w:rFonts w:ascii="Calibri" w:hAnsi="Calibri" w:eastAsia="宋体" w:cs="Times New Roman"/>
      <w:sz w:val="22"/>
      <w:szCs w:val="22"/>
      <w:lang w:val="en-US" w:eastAsia="zh-CN" w:bidi="ar-SA"/>
    </w:rPr>
  </w:style>
  <w:style w:type="paragraph" w:customStyle="1" w:styleId="1664">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65">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66">
    <w:name w:val="Char22"/>
    <w:basedOn w:val="1"/>
    <w:semiHidden/>
    <w:qFormat/>
    <w:uiPriority w:val="0"/>
    <w:rPr>
      <w:rFonts w:ascii="仿宋_GB2312" w:hAnsi="Times New Roman" w:eastAsia="仿宋_GB2312"/>
      <w:b/>
      <w:sz w:val="32"/>
      <w:szCs w:val="32"/>
    </w:rPr>
  </w:style>
  <w:style w:type="paragraph" w:customStyle="1" w:styleId="1667">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68">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69">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70">
    <w:name w:val="Char Char Char Char Char Char1 Char2"/>
    <w:basedOn w:val="1"/>
    <w:semiHidden/>
    <w:qFormat/>
    <w:uiPriority w:val="0"/>
    <w:rPr>
      <w:rFonts w:ascii="Times New Roman" w:hAnsi="Times New Roman"/>
      <w:sz w:val="24"/>
      <w:szCs w:val="24"/>
    </w:rPr>
  </w:style>
  <w:style w:type="paragraph" w:customStyle="1" w:styleId="1671">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72">
    <w:name w:val="字元 字元 Char Char Char Char Char Char Char1"/>
    <w:basedOn w:val="1"/>
    <w:semiHidden/>
    <w:qFormat/>
    <w:uiPriority w:val="0"/>
    <w:rPr>
      <w:rFonts w:ascii="Times New Roman" w:hAnsi="Times New Roman"/>
      <w:kern w:val="0"/>
      <w:sz w:val="24"/>
      <w:szCs w:val="20"/>
    </w:rPr>
  </w:style>
  <w:style w:type="paragraph" w:customStyle="1" w:styleId="1673">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74">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75">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76">
    <w:name w:val="网格型21"/>
    <w:basedOn w:val="7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77">
    <w:name w:val="表格主题1"/>
    <w:basedOn w:val="7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78">
    <w:name w:val="sh141"/>
    <w:semiHidden/>
    <w:qFormat/>
    <w:uiPriority w:val="0"/>
    <w:rPr>
      <w:rFonts w:ascii="Tahoma" w:hAnsi="Tahoma" w:eastAsia="宋体"/>
      <w:color w:val="2B2B2B"/>
      <w:kern w:val="2"/>
      <w:sz w:val="21"/>
      <w:szCs w:val="21"/>
      <w:lang w:val="en-US" w:eastAsia="zh-CN" w:bidi="ar-SA"/>
    </w:rPr>
  </w:style>
  <w:style w:type="paragraph" w:customStyle="1" w:styleId="1679">
    <w:name w:val="2级标题"/>
    <w:basedOn w:val="4"/>
    <w:next w:val="3"/>
    <w:link w:val="1680"/>
    <w:semiHidden/>
    <w:qFormat/>
    <w:uiPriority w:val="0"/>
    <w:pPr>
      <w:numPr>
        <w:ilvl w:val="0"/>
        <w:numId w:val="24"/>
      </w:numPr>
    </w:pPr>
    <w:rPr>
      <w:rFonts w:ascii="宋体"/>
      <w:bCs w:val="0"/>
      <w:szCs w:val="24"/>
    </w:rPr>
  </w:style>
  <w:style w:type="character" w:customStyle="1" w:styleId="1680">
    <w:name w:val="2级标题 Char"/>
    <w:link w:val="1679"/>
    <w:semiHidden/>
    <w:qFormat/>
    <w:uiPriority w:val="0"/>
    <w:rPr>
      <w:rFonts w:ascii="宋体" w:hAnsi="Arial" w:eastAsia="宋体" w:cs="Times New Roman"/>
      <w:b/>
      <w:sz w:val="24"/>
      <w:szCs w:val="24"/>
    </w:rPr>
  </w:style>
  <w:style w:type="character" w:customStyle="1" w:styleId="1681">
    <w:name w:val="自定正文 Char"/>
    <w:link w:val="1682"/>
    <w:semiHidden/>
    <w:qFormat/>
    <w:uiPriority w:val="0"/>
    <w:rPr>
      <w:sz w:val="24"/>
      <w:szCs w:val="24"/>
    </w:rPr>
  </w:style>
  <w:style w:type="paragraph" w:customStyle="1" w:styleId="1682">
    <w:name w:val="自定正文"/>
    <w:basedOn w:val="1"/>
    <w:link w:val="1681"/>
    <w:semiHidden/>
    <w:qFormat/>
    <w:uiPriority w:val="0"/>
    <w:pPr>
      <w:adjustRightInd w:val="0"/>
      <w:snapToGrid w:val="0"/>
      <w:spacing w:beforeLines="50" w:afterLines="50" w:line="360" w:lineRule="auto"/>
      <w:ind w:firstLine="200" w:firstLineChars="200"/>
    </w:pPr>
    <w:rPr>
      <w:rFonts w:asciiTheme="minorHAnsi" w:hAnsiTheme="minorHAnsi" w:eastAsiaTheme="minorEastAsia" w:cstheme="minorBidi"/>
      <w:sz w:val="24"/>
      <w:szCs w:val="24"/>
    </w:rPr>
  </w:style>
  <w:style w:type="paragraph" w:customStyle="1" w:styleId="1683">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84">
    <w:name w:val="网格型11"/>
    <w:basedOn w:val="7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5">
    <w:name w:val="网格型31"/>
    <w:basedOn w:val="7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86">
    <w:name w:val="表格主题2"/>
    <w:basedOn w:val="7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7">
    <w:name w:val="网格型12"/>
    <w:basedOn w:val="7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88">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89">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90">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91">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92">
    <w:name w:val="Char Char Char Char6"/>
    <w:basedOn w:val="1"/>
    <w:next w:val="1"/>
    <w:semiHidden/>
    <w:qFormat/>
    <w:uiPriority w:val="0"/>
    <w:rPr>
      <w:rFonts w:ascii="Times New Roman" w:hAnsi="Times New Roman"/>
      <w:szCs w:val="20"/>
    </w:rPr>
  </w:style>
  <w:style w:type="paragraph" w:customStyle="1" w:styleId="1693">
    <w:name w:val="Char7"/>
    <w:basedOn w:val="1"/>
    <w:link w:val="1715"/>
    <w:semiHidden/>
    <w:qFormat/>
    <w:uiPriority w:val="0"/>
    <w:pPr>
      <w:snapToGrid w:val="0"/>
      <w:spacing w:line="400" w:lineRule="exact"/>
    </w:pPr>
    <w:rPr>
      <w:rFonts w:ascii="宋体" w:hAnsi="宋体"/>
      <w:b/>
      <w:szCs w:val="21"/>
    </w:rPr>
  </w:style>
  <w:style w:type="paragraph" w:customStyle="1" w:styleId="1694">
    <w:name w:val="Char15"/>
    <w:basedOn w:val="1"/>
    <w:semiHidden/>
    <w:qFormat/>
    <w:uiPriority w:val="0"/>
    <w:rPr>
      <w:rFonts w:ascii="Tahoma" w:hAnsi="Tahoma"/>
      <w:sz w:val="24"/>
      <w:szCs w:val="20"/>
    </w:rPr>
  </w:style>
  <w:style w:type="paragraph" w:customStyle="1" w:styleId="1695">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96">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97">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98">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99">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700">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701">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702">
    <w:name w:val="Char23"/>
    <w:basedOn w:val="1"/>
    <w:semiHidden/>
    <w:qFormat/>
    <w:uiPriority w:val="0"/>
    <w:rPr>
      <w:rFonts w:ascii="仿宋_GB2312" w:hAnsi="Times New Roman" w:eastAsia="仿宋_GB2312"/>
      <w:b/>
      <w:sz w:val="32"/>
      <w:szCs w:val="32"/>
    </w:rPr>
  </w:style>
  <w:style w:type="paragraph" w:customStyle="1" w:styleId="1703">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704">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705">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706">
    <w:name w:val="Char Char Char Char Char Char1 Char3"/>
    <w:basedOn w:val="1"/>
    <w:semiHidden/>
    <w:qFormat/>
    <w:uiPriority w:val="0"/>
    <w:rPr>
      <w:rFonts w:ascii="Times New Roman" w:hAnsi="Times New Roman"/>
      <w:sz w:val="24"/>
      <w:szCs w:val="24"/>
    </w:rPr>
  </w:style>
  <w:style w:type="paragraph" w:customStyle="1" w:styleId="1707">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708">
    <w:name w:val="字元 字元 Char Char Char Char Char Char Char2"/>
    <w:basedOn w:val="1"/>
    <w:semiHidden/>
    <w:qFormat/>
    <w:uiPriority w:val="0"/>
    <w:rPr>
      <w:rFonts w:ascii="Times New Roman" w:hAnsi="Times New Roman"/>
      <w:kern w:val="0"/>
      <w:sz w:val="24"/>
      <w:szCs w:val="20"/>
    </w:rPr>
  </w:style>
  <w:style w:type="paragraph" w:customStyle="1" w:styleId="1709">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710">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711">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712">
    <w:name w:val="网格型4"/>
    <w:basedOn w:val="7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13">
    <w:name w:val="表格主题3"/>
    <w:basedOn w:val="7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4">
    <w:name w:val="网格型13"/>
    <w:basedOn w:val="7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15">
    <w:name w:val="Char Char110"/>
    <w:link w:val="1693"/>
    <w:semiHidden/>
    <w:qFormat/>
    <w:uiPriority w:val="0"/>
    <w:rPr>
      <w:rFonts w:ascii="宋体" w:hAnsi="宋体" w:eastAsia="宋体" w:cs="Times New Roman"/>
      <w:b/>
      <w:szCs w:val="21"/>
    </w:rPr>
  </w:style>
  <w:style w:type="character" w:customStyle="1" w:styleId="1716">
    <w:name w:val="批注主题 Char Char Char"/>
    <w:qFormat/>
    <w:uiPriority w:val="0"/>
    <w:rPr>
      <w:rFonts w:eastAsia="宋体"/>
      <w:b/>
      <w:bCs/>
      <w:kern w:val="2"/>
      <w:sz w:val="21"/>
      <w:szCs w:val="24"/>
      <w:lang w:val="en-US" w:eastAsia="zh-CN" w:bidi="ar-SA"/>
    </w:rPr>
  </w:style>
  <w:style w:type="character" w:customStyle="1" w:styleId="1717">
    <w:name w:val="批注文字 Char Char Char"/>
    <w:qFormat/>
    <w:uiPriority w:val="0"/>
    <w:rPr>
      <w:rFonts w:eastAsia="宋体"/>
      <w:kern w:val="2"/>
      <w:sz w:val="21"/>
      <w:szCs w:val="24"/>
      <w:lang w:val="en-US" w:eastAsia="zh-CN" w:bidi="ar-SA"/>
    </w:rPr>
  </w:style>
  <w:style w:type="character" w:customStyle="1" w:styleId="1718">
    <w:name w:val="日期 Char Char Char"/>
    <w:qFormat/>
    <w:uiPriority w:val="0"/>
    <w:rPr>
      <w:kern w:val="2"/>
      <w:sz w:val="21"/>
    </w:rPr>
  </w:style>
  <w:style w:type="character" w:customStyle="1" w:styleId="1719">
    <w:name w:val="图表左对齐 Char Char"/>
    <w:qFormat/>
    <w:locked/>
    <w:uiPriority w:val="0"/>
    <w:rPr>
      <w:rFonts w:ascii="宋体" w:hAnsi="宋体" w:eastAsia="宋体"/>
      <w:spacing w:val="-10"/>
      <w:kern w:val="2"/>
      <w:sz w:val="24"/>
      <w:szCs w:val="28"/>
      <w:lang w:val="en-US" w:eastAsia="zh-CN" w:bidi="ar-SA"/>
    </w:rPr>
  </w:style>
  <w:style w:type="character" w:customStyle="1" w:styleId="1720">
    <w:name w:val="样式 宋体 行距: 固定值 24 磅 Char Char"/>
    <w:qFormat/>
    <w:locked/>
    <w:uiPriority w:val="0"/>
    <w:rPr>
      <w:rFonts w:ascii="宋体" w:cs="宋体"/>
      <w:kern w:val="2"/>
      <w:sz w:val="28"/>
    </w:rPr>
  </w:style>
  <w:style w:type="character" w:customStyle="1" w:styleId="1721">
    <w:name w:val="标题三 Char Char"/>
    <w:qFormat/>
    <w:uiPriority w:val="0"/>
    <w:rPr>
      <w:rFonts w:eastAsia="宋体"/>
      <w:b/>
      <w:bCs/>
      <w:kern w:val="2"/>
      <w:sz w:val="32"/>
      <w:szCs w:val="32"/>
      <w:lang w:val="en-US" w:eastAsia="zh-CN" w:bidi="ar-SA"/>
    </w:rPr>
  </w:style>
  <w:style w:type="character" w:customStyle="1" w:styleId="1722">
    <w:name w:val="正文文本缩进 3 Char Char Char"/>
    <w:qFormat/>
    <w:uiPriority w:val="0"/>
    <w:rPr>
      <w:kern w:val="2"/>
      <w:sz w:val="16"/>
      <w:szCs w:val="16"/>
    </w:rPr>
  </w:style>
  <w:style w:type="character" w:customStyle="1" w:styleId="1723">
    <w:name w:val="Char Char161"/>
    <w:semiHidden/>
    <w:qFormat/>
    <w:uiPriority w:val="0"/>
    <w:rPr>
      <w:rFonts w:eastAsia="宋体"/>
      <w:kern w:val="2"/>
      <w:sz w:val="18"/>
      <w:szCs w:val="18"/>
      <w:lang w:val="en-US" w:eastAsia="zh-CN" w:bidi="ar-SA"/>
    </w:rPr>
  </w:style>
  <w:style w:type="character" w:customStyle="1" w:styleId="1724">
    <w:name w:val="正文文本 2 Char Char Char"/>
    <w:qFormat/>
    <w:uiPriority w:val="0"/>
    <w:rPr>
      <w:kern w:val="2"/>
      <w:sz w:val="21"/>
      <w:szCs w:val="24"/>
    </w:rPr>
  </w:style>
  <w:style w:type="character" w:customStyle="1" w:styleId="1725">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26">
    <w:name w:val="文档结构图 Char Char Char"/>
    <w:qFormat/>
    <w:uiPriority w:val="0"/>
    <w:rPr>
      <w:kern w:val="2"/>
      <w:sz w:val="21"/>
      <w:szCs w:val="24"/>
      <w:shd w:val="clear" w:color="auto" w:fill="000080"/>
    </w:rPr>
  </w:style>
  <w:style w:type="character" w:customStyle="1" w:styleId="1727">
    <w:name w:val="正文文本缩进 2 Char Char Char"/>
    <w:qFormat/>
    <w:uiPriority w:val="0"/>
    <w:rPr>
      <w:rFonts w:ascii="宋体"/>
      <w:i/>
      <w:kern w:val="2"/>
      <w:sz w:val="24"/>
    </w:rPr>
  </w:style>
  <w:style w:type="character" w:customStyle="1" w:styleId="1728">
    <w:name w:val="标题 2 Char1"/>
    <w:semiHidden/>
    <w:qFormat/>
    <w:uiPriority w:val="0"/>
    <w:rPr>
      <w:rFonts w:ascii="Arial" w:hAnsi="Arial" w:eastAsia="黑体"/>
      <w:b/>
      <w:bCs/>
      <w:kern w:val="2"/>
      <w:sz w:val="32"/>
      <w:szCs w:val="32"/>
      <w:lang w:val="en-US" w:eastAsia="zh-CN" w:bidi="ar-SA"/>
    </w:rPr>
  </w:style>
  <w:style w:type="paragraph" w:customStyle="1" w:styleId="1729">
    <w:name w:val="标题 四"/>
    <w:basedOn w:val="1"/>
    <w:link w:val="1781"/>
    <w:qFormat/>
    <w:uiPriority w:val="0"/>
    <w:pPr>
      <w:snapToGrid w:val="0"/>
      <w:spacing w:line="360" w:lineRule="auto"/>
    </w:pPr>
    <w:rPr>
      <w:rFonts w:ascii="Times New Roman" w:hAnsi="Times New Roman"/>
      <w:b/>
      <w:szCs w:val="21"/>
    </w:rPr>
  </w:style>
  <w:style w:type="character" w:customStyle="1" w:styleId="1730">
    <w:name w:val="尾注文本 Char Char Char"/>
    <w:qFormat/>
    <w:uiPriority w:val="0"/>
    <w:rPr>
      <w:sz w:val="21"/>
      <w:szCs w:val="24"/>
    </w:rPr>
  </w:style>
  <w:style w:type="character" w:customStyle="1" w:styleId="1731">
    <w:name w:val="页脚 Char Char Char"/>
    <w:qFormat/>
    <w:uiPriority w:val="0"/>
    <w:rPr>
      <w:kern w:val="2"/>
      <w:sz w:val="18"/>
      <w:szCs w:val="18"/>
    </w:rPr>
  </w:style>
  <w:style w:type="character" w:customStyle="1" w:styleId="1732">
    <w:name w:val="标题3 Char Char"/>
    <w:qFormat/>
    <w:locked/>
    <w:uiPriority w:val="0"/>
    <w:rPr>
      <w:rFonts w:eastAsia="宋体"/>
      <w:b/>
      <w:bCs/>
      <w:kern w:val="44"/>
      <w:sz w:val="24"/>
      <w:szCs w:val="44"/>
      <w:lang w:val="en-US" w:eastAsia="zh-CN" w:bidi="ar-SA"/>
    </w:rPr>
  </w:style>
  <w:style w:type="character" w:customStyle="1" w:styleId="1733">
    <w:name w:val="正文文本 3 Char Char Char"/>
    <w:qFormat/>
    <w:uiPriority w:val="0"/>
    <w:rPr>
      <w:color w:val="FF0000"/>
      <w:kern w:val="2"/>
      <w:sz w:val="22"/>
    </w:rPr>
  </w:style>
  <w:style w:type="character" w:customStyle="1" w:styleId="1734">
    <w:name w:val="标题 Char Char"/>
    <w:qFormat/>
    <w:uiPriority w:val="0"/>
    <w:rPr>
      <w:rFonts w:ascii="黑体" w:hAnsi="Arial" w:eastAsia="黑体" w:cs="Arial"/>
      <w:bCs/>
      <w:kern w:val="2"/>
      <w:sz w:val="32"/>
      <w:szCs w:val="32"/>
      <w:lang w:val="en-US" w:eastAsia="zh-CN" w:bidi="ar-SA"/>
    </w:rPr>
  </w:style>
  <w:style w:type="character" w:customStyle="1" w:styleId="1735">
    <w:name w:val="Char Char51"/>
    <w:semiHidden/>
    <w:qFormat/>
    <w:uiPriority w:val="0"/>
    <w:rPr>
      <w:rFonts w:eastAsia="宋体"/>
      <w:b/>
      <w:bCs/>
      <w:kern w:val="44"/>
      <w:sz w:val="44"/>
      <w:szCs w:val="44"/>
      <w:lang w:val="en-US" w:eastAsia="zh-CN" w:bidi="ar-SA"/>
    </w:rPr>
  </w:style>
  <w:style w:type="character" w:customStyle="1" w:styleId="1736">
    <w:name w:val="批注框文本 Char Char Char"/>
    <w:qFormat/>
    <w:uiPriority w:val="0"/>
    <w:rPr>
      <w:kern w:val="2"/>
      <w:sz w:val="18"/>
      <w:szCs w:val="18"/>
    </w:rPr>
  </w:style>
  <w:style w:type="character" w:customStyle="1" w:styleId="1737">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38">
    <w:name w:val="称呼 Char Char Char"/>
    <w:qFormat/>
    <w:uiPriority w:val="0"/>
    <w:rPr>
      <w:kern w:val="2"/>
      <w:sz w:val="21"/>
    </w:rPr>
  </w:style>
  <w:style w:type="character" w:customStyle="1" w:styleId="1739">
    <w:name w:val="标题 Char2"/>
    <w:semiHidden/>
    <w:qFormat/>
    <w:uiPriority w:val="0"/>
    <w:rPr>
      <w:rFonts w:ascii="黑体" w:hAnsi="Arial" w:eastAsia="黑体" w:cs="Arial"/>
      <w:bCs/>
      <w:kern w:val="2"/>
      <w:sz w:val="32"/>
      <w:szCs w:val="32"/>
    </w:rPr>
  </w:style>
  <w:style w:type="character" w:customStyle="1" w:styleId="1740">
    <w:name w:val="wang正文 Char Char"/>
    <w:qFormat/>
    <w:uiPriority w:val="0"/>
    <w:rPr>
      <w:rFonts w:ascii="宋体" w:eastAsia="宋体"/>
      <w:sz w:val="24"/>
      <w:lang w:val="en-US" w:eastAsia="zh-CN" w:bidi="ar-SA"/>
    </w:rPr>
  </w:style>
  <w:style w:type="character" w:customStyle="1" w:styleId="1741">
    <w:name w:val="正文 BJ8 Char Char"/>
    <w:link w:val="1742"/>
    <w:semiHidden/>
    <w:qFormat/>
    <w:uiPriority w:val="0"/>
    <w:rPr>
      <w:rFonts w:cs="宋体"/>
      <w:sz w:val="24"/>
      <w:szCs w:val="24"/>
    </w:rPr>
  </w:style>
  <w:style w:type="paragraph" w:customStyle="1" w:styleId="1742">
    <w:name w:val="正文 BJ8"/>
    <w:basedOn w:val="1"/>
    <w:link w:val="1741"/>
    <w:semiHidden/>
    <w:qFormat/>
    <w:uiPriority w:val="0"/>
    <w:pPr>
      <w:adjustRightInd w:val="0"/>
      <w:snapToGrid w:val="0"/>
      <w:spacing w:line="360" w:lineRule="auto"/>
      <w:ind w:firstLine="200" w:firstLineChars="200"/>
      <w:jc w:val="left"/>
    </w:pPr>
    <w:rPr>
      <w:rFonts w:cs="宋体" w:asciiTheme="minorHAnsi" w:hAnsiTheme="minorHAnsi" w:eastAsiaTheme="minorEastAsia"/>
      <w:sz w:val="24"/>
      <w:szCs w:val="24"/>
    </w:rPr>
  </w:style>
  <w:style w:type="paragraph" w:customStyle="1" w:styleId="1743">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44">
    <w:name w:val="13"/>
    <w:basedOn w:val="1"/>
    <w:next w:val="39"/>
    <w:semiHidden/>
    <w:qFormat/>
    <w:uiPriority w:val="0"/>
    <w:rPr>
      <w:rFonts w:ascii="宋体" w:hAnsi="Courier New"/>
      <w:szCs w:val="20"/>
    </w:rPr>
  </w:style>
  <w:style w:type="paragraph" w:customStyle="1" w:styleId="1745">
    <w:name w:val="_Style 14"/>
    <w:basedOn w:val="1"/>
    <w:next w:val="1"/>
    <w:semiHidden/>
    <w:qFormat/>
    <w:uiPriority w:val="0"/>
    <w:rPr>
      <w:rFonts w:ascii="Times New Roman" w:hAnsi="Times New Roman"/>
      <w:szCs w:val="24"/>
    </w:rPr>
  </w:style>
  <w:style w:type="paragraph" w:customStyle="1" w:styleId="1746">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47">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48">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49">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0">
    <w:name w:val="_Style 15"/>
    <w:basedOn w:val="1"/>
    <w:next w:val="19"/>
    <w:semiHidden/>
    <w:qFormat/>
    <w:uiPriority w:val="0"/>
    <w:pPr>
      <w:ind w:firstLine="420"/>
    </w:pPr>
    <w:rPr>
      <w:rFonts w:ascii="Times New Roman" w:hAnsi="Times New Roman"/>
      <w:szCs w:val="20"/>
    </w:rPr>
  </w:style>
  <w:style w:type="paragraph" w:customStyle="1" w:styleId="1751">
    <w:name w:val="_Style 36"/>
    <w:basedOn w:val="1"/>
    <w:next w:val="1"/>
    <w:semiHidden/>
    <w:qFormat/>
    <w:uiPriority w:val="0"/>
    <w:pPr>
      <w:ind w:firstLine="480" w:firstLineChars="200"/>
    </w:pPr>
    <w:rPr>
      <w:rFonts w:ascii="Times New Roman" w:hAnsi="Times New Roman"/>
      <w:sz w:val="24"/>
      <w:szCs w:val="24"/>
    </w:rPr>
  </w:style>
  <w:style w:type="paragraph" w:customStyle="1" w:styleId="1752">
    <w:name w:val="Char Char4 Char"/>
    <w:basedOn w:val="1"/>
    <w:semiHidden/>
    <w:qFormat/>
    <w:uiPriority w:val="0"/>
    <w:rPr>
      <w:rFonts w:ascii="Times New Roman" w:hAnsi="Times New Roman"/>
      <w:kern w:val="0"/>
      <w:sz w:val="24"/>
      <w:szCs w:val="20"/>
    </w:rPr>
  </w:style>
  <w:style w:type="paragraph" w:customStyle="1" w:styleId="1753">
    <w:name w:val="10"/>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1754">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55">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56">
    <w:name w:val="Char Char101"/>
    <w:basedOn w:val="1"/>
    <w:semiHidden/>
    <w:qFormat/>
    <w:uiPriority w:val="0"/>
    <w:rPr>
      <w:rFonts w:ascii="Tahoma" w:hAnsi="Tahoma"/>
      <w:sz w:val="24"/>
      <w:szCs w:val="20"/>
    </w:rPr>
  </w:style>
  <w:style w:type="paragraph" w:customStyle="1" w:styleId="1757">
    <w:name w:val="12"/>
    <w:basedOn w:val="1"/>
    <w:next w:val="1"/>
    <w:qFormat/>
    <w:uiPriority w:val="0"/>
    <w:rPr>
      <w:rFonts w:ascii="Times New Roman" w:hAnsi="Times New Roman"/>
      <w:szCs w:val="24"/>
    </w:rPr>
  </w:style>
  <w:style w:type="paragraph" w:customStyle="1" w:styleId="1758">
    <w:name w:val="11"/>
    <w:basedOn w:val="1"/>
    <w:next w:val="19"/>
    <w:qFormat/>
    <w:uiPriority w:val="0"/>
    <w:pPr>
      <w:ind w:firstLine="420"/>
    </w:pPr>
    <w:rPr>
      <w:rFonts w:ascii="Times New Roman" w:hAnsi="Times New Roman"/>
      <w:szCs w:val="20"/>
    </w:rPr>
  </w:style>
  <w:style w:type="paragraph" w:customStyle="1" w:styleId="1759">
    <w:name w:val="_Style 19"/>
    <w:basedOn w:val="1"/>
    <w:next w:val="71"/>
    <w:semiHidden/>
    <w:qFormat/>
    <w:uiPriority w:val="0"/>
    <w:pPr>
      <w:widowControl/>
      <w:spacing w:before="100" w:beforeAutospacing="1" w:after="100" w:afterAutospacing="1"/>
      <w:jc w:val="left"/>
    </w:pPr>
    <w:rPr>
      <w:rFonts w:ascii="宋体" w:hAnsi="宋体"/>
      <w:kern w:val="0"/>
      <w:sz w:val="24"/>
      <w:szCs w:val="24"/>
    </w:rPr>
  </w:style>
  <w:style w:type="paragraph" w:customStyle="1" w:styleId="1760">
    <w:name w:val="_Style 37"/>
    <w:basedOn w:val="1"/>
    <w:next w:val="39"/>
    <w:semiHidden/>
    <w:qFormat/>
    <w:uiPriority w:val="0"/>
    <w:rPr>
      <w:rFonts w:ascii="宋体" w:hAnsi="Courier New"/>
      <w:szCs w:val="20"/>
    </w:rPr>
  </w:style>
  <w:style w:type="table" w:customStyle="1" w:styleId="1761">
    <w:name w:val="网格型5"/>
    <w:basedOn w:val="7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2">
    <w:name w:val="典雅型1"/>
    <w:basedOn w:val="79"/>
    <w:qFormat/>
    <w:uiPriority w:val="0"/>
    <w:pPr>
      <w:widowControl w:val="0"/>
      <w:jc w:val="both"/>
    </w:pPr>
    <w:rPr>
      <w:rFonts w:ascii="Times New Roman" w:hAnsi="Times New Roman" w:eastAsia="宋体"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63">
    <w:name w:val="网格型211"/>
    <w:basedOn w:val="7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4">
    <w:name w:val="网格型14"/>
    <w:basedOn w:val="7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65">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66">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67">
    <w:name w:val="Char1 Char Char Char3"/>
    <w:basedOn w:val="1"/>
    <w:semiHidden/>
    <w:qFormat/>
    <w:uiPriority w:val="0"/>
    <w:rPr>
      <w:rFonts w:ascii="Times New Roman" w:hAnsi="Times New Roman"/>
      <w:szCs w:val="24"/>
    </w:rPr>
  </w:style>
  <w:style w:type="paragraph" w:customStyle="1" w:styleId="1768">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69">
    <w:name w:val="网格型6"/>
    <w:basedOn w:val="7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0">
    <w:name w:val="典雅型2"/>
    <w:basedOn w:val="79"/>
    <w:qFormat/>
    <w:uiPriority w:val="0"/>
    <w:pPr>
      <w:widowControl w:val="0"/>
      <w:jc w:val="both"/>
    </w:pPr>
    <w:rPr>
      <w:rFonts w:ascii="Times New Roman" w:hAnsi="Times New Roman" w:eastAsia="宋体"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71">
    <w:name w:val="正文格式 Char"/>
    <w:link w:val="587"/>
    <w:qFormat/>
    <w:uiPriority w:val="0"/>
    <w:rPr>
      <w:rFonts w:ascii="Arial Unicode MS" w:hAnsi="Arial Unicode MS" w:eastAsia="Times New Roman" w:cs="Arial Unicode MS"/>
      <w:color w:val="000000"/>
      <w:sz w:val="24"/>
      <w:szCs w:val="24"/>
      <w:u w:color="000000"/>
    </w:rPr>
  </w:style>
  <w:style w:type="table" w:customStyle="1" w:styleId="1772">
    <w:name w:val="网格型7"/>
    <w:basedOn w:val="7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3">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74">
    <w:name w:val="小数字编号"/>
    <w:basedOn w:val="1627"/>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75">
    <w:name w:val="项目编号"/>
    <w:basedOn w:val="1627"/>
    <w:semiHidden/>
    <w:qFormat/>
    <w:uiPriority w:val="0"/>
    <w:pPr>
      <w:widowControl/>
      <w:numPr>
        <w:ilvl w:val="0"/>
        <w:numId w:val="27"/>
      </w:numPr>
      <w:spacing w:line="360" w:lineRule="auto"/>
      <w:ind w:hanging="187"/>
      <w:jc w:val="left"/>
    </w:pPr>
    <w:rPr>
      <w:sz w:val="24"/>
      <w:szCs w:val="24"/>
    </w:rPr>
  </w:style>
  <w:style w:type="paragraph" w:customStyle="1" w:styleId="1776">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77">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78">
    <w:name w:val="列出段落12"/>
    <w:basedOn w:val="1"/>
    <w:qFormat/>
    <w:uiPriority w:val="34"/>
    <w:pPr>
      <w:ind w:hanging="862"/>
    </w:pPr>
    <w:rPr>
      <w:rFonts w:ascii="Times New Roman" w:hAnsi="Times New Roman"/>
      <w:szCs w:val="20"/>
    </w:rPr>
  </w:style>
  <w:style w:type="character" w:customStyle="1" w:styleId="1779">
    <w:name w:val="标题 三 字符"/>
    <w:basedOn w:val="133"/>
    <w:link w:val="1118"/>
    <w:qFormat/>
    <w:uiPriority w:val="0"/>
    <w:rPr>
      <w:rFonts w:ascii="Times New Roman" w:hAnsi="Times New Roman" w:eastAsia="宋体" w:cs="Times New Roman"/>
      <w:bCs w:val="0"/>
      <w:sz w:val="24"/>
      <w:szCs w:val="21"/>
    </w:rPr>
  </w:style>
  <w:style w:type="paragraph" w:customStyle="1" w:styleId="1780">
    <w:name w:val="郑文"/>
    <w:basedOn w:val="19"/>
    <w:link w:val="1782"/>
    <w:qFormat/>
    <w:uiPriority w:val="0"/>
    <w:pPr>
      <w:adjustRightInd w:val="0"/>
      <w:snapToGrid w:val="0"/>
      <w:ind w:firstLine="0" w:firstLineChars="0"/>
    </w:pPr>
    <w:rPr>
      <w:rFonts w:ascii="Times New Roman" w:hAnsi="Times New Roman"/>
      <w:szCs w:val="21"/>
    </w:rPr>
  </w:style>
  <w:style w:type="character" w:customStyle="1" w:styleId="1781">
    <w:name w:val="标题 四 字符"/>
    <w:basedOn w:val="83"/>
    <w:link w:val="1729"/>
    <w:qFormat/>
    <w:uiPriority w:val="0"/>
    <w:rPr>
      <w:rFonts w:ascii="Times New Roman" w:hAnsi="Times New Roman" w:eastAsia="宋体" w:cs="Times New Roman"/>
      <w:b/>
      <w:szCs w:val="21"/>
    </w:rPr>
  </w:style>
  <w:style w:type="character" w:customStyle="1" w:styleId="1782">
    <w:name w:val="郑文 字符"/>
    <w:basedOn w:val="785"/>
    <w:link w:val="1780"/>
    <w:qFormat/>
    <w:uiPriority w:val="0"/>
    <w:rPr>
      <w:rFonts w:ascii="Times New Roman" w:hAnsi="Times New Roman" w:eastAsia="宋体" w:cs="Times New Roman"/>
      <w:szCs w:val="21"/>
    </w:rPr>
  </w:style>
  <w:style w:type="paragraph" w:customStyle="1" w:styleId="1783">
    <w:name w:val="表内容 样式"/>
    <w:basedOn w:val="1"/>
    <w:link w:val="1785"/>
    <w:qFormat/>
    <w:uiPriority w:val="0"/>
    <w:pPr>
      <w:snapToGrid w:val="0"/>
      <w:jc w:val="center"/>
    </w:pPr>
    <w:rPr>
      <w:rFonts w:ascii="Times New Roman" w:hAnsi="Times New Roman"/>
      <w:szCs w:val="21"/>
    </w:rPr>
  </w:style>
  <w:style w:type="paragraph" w:customStyle="1" w:styleId="1784">
    <w:name w:val="强调标题"/>
    <w:basedOn w:val="1"/>
    <w:link w:val="1786"/>
    <w:qFormat/>
    <w:uiPriority w:val="0"/>
    <w:pPr>
      <w:snapToGrid w:val="0"/>
      <w:spacing w:line="360" w:lineRule="auto"/>
      <w:jc w:val="left"/>
    </w:pPr>
    <w:rPr>
      <w:rFonts w:ascii="Times New Roman" w:hAnsi="宋体"/>
      <w:b/>
      <w:color w:val="000000"/>
      <w:szCs w:val="20"/>
    </w:rPr>
  </w:style>
  <w:style w:type="character" w:customStyle="1" w:styleId="1785">
    <w:name w:val="表内容 样式 字符"/>
    <w:basedOn w:val="83"/>
    <w:link w:val="1783"/>
    <w:qFormat/>
    <w:uiPriority w:val="0"/>
    <w:rPr>
      <w:rFonts w:ascii="Times New Roman" w:hAnsi="Times New Roman" w:eastAsia="宋体" w:cs="Times New Roman"/>
      <w:szCs w:val="21"/>
    </w:rPr>
  </w:style>
  <w:style w:type="character" w:customStyle="1" w:styleId="1786">
    <w:name w:val="强调标题 字符"/>
    <w:basedOn w:val="83"/>
    <w:link w:val="1784"/>
    <w:qFormat/>
    <w:uiPriority w:val="0"/>
    <w:rPr>
      <w:rFonts w:ascii="Times New Roman" w:hAnsi="宋体" w:eastAsia="宋体" w:cs="Times New Roman"/>
      <w:b/>
      <w:color w:val="000000"/>
      <w:szCs w:val="20"/>
    </w:rPr>
  </w:style>
  <w:style w:type="paragraph" w:customStyle="1" w:styleId="1787">
    <w:name w:val="*"/>
    <w:basedOn w:val="1"/>
    <w:qFormat/>
    <w:uiPriority w:val="0"/>
    <w:pPr>
      <w:spacing w:line="360" w:lineRule="auto"/>
    </w:pPr>
    <w:rPr>
      <w:rFonts w:ascii="宋体" w:hAnsi="宋体"/>
      <w:kern w:val="0"/>
      <w:sz w:val="24"/>
      <w:szCs w:val="24"/>
    </w:rPr>
  </w:style>
  <w:style w:type="paragraph" w:customStyle="1" w:styleId="1788">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89">
    <w:name w:val="(1) Char"/>
    <w:qFormat/>
    <w:uiPriority w:val="0"/>
    <w:rPr>
      <w:rFonts w:ascii="宋体" w:hAnsi="宋体" w:eastAsia="宋体"/>
      <w:sz w:val="24"/>
      <w:szCs w:val="24"/>
      <w:lang w:val="en-US" w:eastAsia="zh-CN" w:bidi="ar-SA"/>
    </w:rPr>
  </w:style>
  <w:style w:type="paragraph" w:customStyle="1" w:styleId="1790">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91">
    <w:name w:val="宏文本 字符1"/>
    <w:basedOn w:val="83"/>
    <w:link w:val="2"/>
    <w:uiPriority w:val="0"/>
    <w:rPr>
      <w:rFonts w:ascii="Courier New" w:hAnsi="Courier New" w:eastAsia="宋体" w:cs="Courier New"/>
      <w:sz w:val="24"/>
      <w:szCs w:val="24"/>
    </w:rPr>
  </w:style>
  <w:style w:type="character" w:customStyle="1" w:styleId="1792">
    <w:name w:val="签名 字符1"/>
    <w:basedOn w:val="83"/>
    <w:link w:val="50"/>
    <w:uiPriority w:val="0"/>
    <w:rPr>
      <w:rFonts w:ascii="Calibri" w:hAnsi="Calibri" w:eastAsia="宋体" w:cs="Times New Roman"/>
    </w:rPr>
  </w:style>
  <w:style w:type="table" w:customStyle="1" w:styleId="1793">
    <w:name w:val="网格型22"/>
    <w:basedOn w:val="7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94">
    <w:name w:val="网格型32"/>
    <w:basedOn w:val="7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95">
    <w:name w:val="网格型212"/>
    <w:basedOn w:val="7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96">
    <w:name w:val="表格_0"/>
    <w:basedOn w:val="541"/>
    <w:qFormat/>
    <w:uiPriority w:val="0"/>
    <w:pPr>
      <w:jc w:val="center"/>
      <w:textAlignment w:val="center"/>
    </w:pPr>
    <w:rPr>
      <w:rFonts w:ascii="华文细黑" w:hAnsi="华文细黑"/>
      <w:kern w:val="0"/>
      <w:szCs w:val="20"/>
    </w:rPr>
  </w:style>
  <w:style w:type="paragraph" w:customStyle="1" w:styleId="1797">
    <w:name w:val="正文文本_1"/>
    <w:basedOn w:val="541"/>
    <w:qFormat/>
    <w:uiPriority w:val="0"/>
    <w:pPr>
      <w:spacing w:after="120"/>
    </w:pPr>
    <w:rPr>
      <w:rFonts w:ascii="Times New Roman" w:hAnsi="Times New Roman"/>
      <w:szCs w:val="24"/>
    </w:rPr>
  </w:style>
  <w:style w:type="character" w:customStyle="1" w:styleId="1798">
    <w:name w:val="要点_0"/>
    <w:qFormat/>
    <w:uiPriority w:val="0"/>
    <w:rPr>
      <w:rFonts w:ascii="Calibri" w:hAnsi="Calibri"/>
      <w:b/>
      <w:bCs/>
    </w:rPr>
  </w:style>
  <w:style w:type="character" w:customStyle="1" w:styleId="1799">
    <w:name w:val="标题 Char_0"/>
    <w:qFormat/>
    <w:uiPriority w:val="0"/>
    <w:rPr>
      <w:rFonts w:ascii="Cambria" w:hAnsi="Cambria" w:cs="Times New Roman"/>
      <w:b/>
      <w:bCs/>
      <w:kern w:val="2"/>
      <w:sz w:val="32"/>
      <w:szCs w:val="32"/>
    </w:rPr>
  </w:style>
  <w:style w:type="paragraph" w:customStyle="1" w:styleId="1800">
    <w:name w:val="标题_0"/>
    <w:basedOn w:val="541"/>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801">
    <w:name w:val="Char Char162"/>
    <w:uiPriority w:val="0"/>
    <w:rPr>
      <w:rFonts w:eastAsia="宋体"/>
      <w:kern w:val="2"/>
      <w:sz w:val="18"/>
      <w:szCs w:val="18"/>
      <w:lang w:val="en-US" w:eastAsia="zh-CN" w:bidi="ar-SA"/>
    </w:rPr>
  </w:style>
  <w:style w:type="character" w:customStyle="1" w:styleId="1802">
    <w:name w:val="Char Char111"/>
    <w:link w:val="1803"/>
    <w:uiPriority w:val="0"/>
    <w:rPr>
      <w:rFonts w:ascii="Tahoma" w:hAnsi="Tahoma" w:cs="仿宋_GB2312"/>
      <w:sz w:val="24"/>
    </w:rPr>
  </w:style>
  <w:style w:type="paragraph" w:customStyle="1" w:styleId="1803">
    <w:name w:val="Char8"/>
    <w:basedOn w:val="1"/>
    <w:link w:val="1802"/>
    <w:uiPriority w:val="0"/>
    <w:rPr>
      <w:rFonts w:ascii="Tahoma" w:hAnsi="Tahoma" w:cs="仿宋_GB2312" w:eastAsiaTheme="minorEastAsia"/>
      <w:sz w:val="24"/>
    </w:rPr>
  </w:style>
  <w:style w:type="character" w:customStyle="1" w:styleId="1804">
    <w:name w:val="(1) Char Char"/>
    <w:qFormat/>
    <w:uiPriority w:val="0"/>
    <w:rPr>
      <w:rFonts w:ascii="宋体" w:hAnsi="宋体"/>
      <w:sz w:val="24"/>
    </w:rPr>
  </w:style>
  <w:style w:type="character" w:customStyle="1" w:styleId="1805">
    <w:name w:val="Char Char52"/>
    <w:qFormat/>
    <w:uiPriority w:val="0"/>
    <w:rPr>
      <w:rFonts w:eastAsia="宋体"/>
      <w:b/>
      <w:bCs/>
      <w:kern w:val="44"/>
      <w:sz w:val="44"/>
      <w:szCs w:val="44"/>
      <w:lang w:val="en-US" w:eastAsia="zh-CN" w:bidi="ar-SA"/>
    </w:rPr>
  </w:style>
  <w:style w:type="paragraph" w:customStyle="1" w:styleId="1806">
    <w:name w:val="Char Char30"/>
    <w:basedOn w:val="1"/>
    <w:uiPriority w:val="0"/>
    <w:rPr>
      <w:rFonts w:ascii="Tahoma" w:hAnsi="Tahoma" w:cs="仿宋_GB2312"/>
      <w:sz w:val="24"/>
      <w:szCs w:val="20"/>
    </w:rPr>
  </w:style>
  <w:style w:type="paragraph" w:customStyle="1" w:styleId="1807">
    <w:name w:val="正文文本 24"/>
    <w:basedOn w:val="1"/>
    <w:semiHidden/>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08">
    <w:name w:val="正文文本5"/>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09">
    <w:name w:val="纯文本7"/>
    <w:basedOn w:val="1"/>
    <w:qFormat/>
    <w:uiPriority w:val="0"/>
    <w:pPr>
      <w:adjustRightInd w:val="0"/>
      <w:textAlignment w:val="baseline"/>
    </w:pPr>
    <w:rPr>
      <w:rFonts w:ascii="宋体" w:hAnsi="Courier New"/>
      <w:szCs w:val="20"/>
    </w:rPr>
  </w:style>
  <w:style w:type="paragraph" w:customStyle="1" w:styleId="1810">
    <w:name w:val="正文8"/>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11">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12">
    <w:name w:val="Char2"/>
    <w:basedOn w:val="1"/>
    <w:qFormat/>
    <w:uiPriority w:val="0"/>
    <w:rPr>
      <w:rFonts w:ascii="Tahoma" w:hAnsi="Tahoma" w:cs="仿宋_GB2312"/>
      <w:sz w:val="24"/>
      <w:szCs w:val="20"/>
    </w:rPr>
  </w:style>
  <w:style w:type="paragraph" w:customStyle="1" w:styleId="1813">
    <w:name w:val="Char Char Char Char Char Char Char6"/>
    <w:basedOn w:val="1"/>
    <w:uiPriority w:val="0"/>
    <w:pPr>
      <w:widowControl/>
      <w:spacing w:after="160" w:line="240" w:lineRule="exact"/>
      <w:jc w:val="left"/>
    </w:pPr>
    <w:rPr>
      <w:rFonts w:ascii="Tahoma" w:hAnsi="Tahoma" w:cs="Tahoma"/>
      <w:kern w:val="0"/>
      <w:sz w:val="20"/>
      <w:szCs w:val="20"/>
      <w:lang w:eastAsia="en-US"/>
    </w:rPr>
  </w:style>
  <w:style w:type="paragraph" w:customStyle="1" w:styleId="1814">
    <w:name w:val="字元 字元 Char Char Char 字元 字元 Char 字元 字元 Char Char 字元 字元1 Char Char Char Char Char Char 字元 字元2"/>
    <w:basedOn w:val="1"/>
    <w:uiPriority w:val="0"/>
    <w:rPr>
      <w:rFonts w:ascii="Tahoma" w:hAnsi="Tahoma"/>
      <w:sz w:val="24"/>
      <w:szCs w:val="20"/>
    </w:rPr>
  </w:style>
  <w:style w:type="paragraph" w:customStyle="1" w:styleId="1815">
    <w:name w:val="Char Char Char Char Char Char1 Char Char Char Char3"/>
    <w:basedOn w:val="1"/>
    <w:uiPriority w:val="0"/>
    <w:rPr>
      <w:rFonts w:ascii="仿宋_GB2312" w:eastAsia="仿宋_GB2312"/>
      <w:b/>
      <w:sz w:val="32"/>
      <w:szCs w:val="32"/>
    </w:rPr>
  </w:style>
  <w:style w:type="paragraph" w:customStyle="1" w:styleId="1816">
    <w:name w:val="Char16"/>
    <w:basedOn w:val="1"/>
    <w:uiPriority w:val="0"/>
    <w:rPr>
      <w:rFonts w:ascii="Tahoma" w:hAnsi="Tahoma"/>
      <w:sz w:val="24"/>
      <w:szCs w:val="20"/>
    </w:rPr>
  </w:style>
  <w:style w:type="paragraph" w:customStyle="1" w:styleId="1817">
    <w:name w:val="Char Char102"/>
    <w:basedOn w:val="1"/>
    <w:semiHidden/>
    <w:uiPriority w:val="0"/>
    <w:rPr>
      <w:rFonts w:ascii="Tahoma" w:hAnsi="Tahoma"/>
      <w:sz w:val="24"/>
      <w:szCs w:val="20"/>
    </w:rPr>
  </w:style>
  <w:style w:type="paragraph" w:customStyle="1" w:styleId="1818">
    <w:name w:val="标题4"/>
    <w:basedOn w:val="1"/>
    <w:next w:val="1"/>
    <w:uiPriority w:val="0"/>
    <w:pPr>
      <w:keepNext/>
      <w:spacing w:line="360" w:lineRule="auto"/>
      <w:ind w:firstLine="200" w:firstLineChars="200"/>
      <w:jc w:val="left"/>
      <w:outlineLvl w:val="3"/>
    </w:pPr>
    <w:rPr>
      <w:b/>
      <w:kern w:val="0"/>
      <w:sz w:val="30"/>
      <w:szCs w:val="24"/>
    </w:rPr>
  </w:style>
  <w:style w:type="paragraph" w:customStyle="1" w:styleId="1819">
    <w:name w:val="Char Char Char Char7"/>
    <w:basedOn w:val="1"/>
    <w:uiPriority w:val="0"/>
    <w:rPr>
      <w:rFonts w:ascii="仿宋_GB2312" w:eastAsia="仿宋_GB2312"/>
      <w:b/>
      <w:sz w:val="32"/>
      <w:szCs w:val="32"/>
    </w:rPr>
  </w:style>
  <w:style w:type="table" w:customStyle="1" w:styleId="1820">
    <w:name w:val="网格型8"/>
    <w:basedOn w:val="79"/>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21">
    <w:name w:val="样式7"/>
    <w:basedOn w:val="1"/>
    <w:qFormat/>
    <w:uiPriority w:val="0"/>
    <w:pPr>
      <w:spacing w:line="360" w:lineRule="auto"/>
      <w:ind w:firstLine="420" w:firstLineChars="200"/>
    </w:pPr>
    <w:rPr>
      <w:rFonts w:ascii="宋体" w:hAnsi="宋体"/>
      <w:bCs/>
      <w:color w:val="548DD4"/>
      <w:szCs w:val="20"/>
    </w:rPr>
  </w:style>
  <w:style w:type="paragraph" w:customStyle="1" w:styleId="1822">
    <w:name w:val="样式10"/>
    <w:basedOn w:val="1821"/>
    <w:qFormat/>
    <w:uiPriority w:val="0"/>
    <w:pPr>
      <w:ind w:left="680" w:hanging="680" w:firstLineChars="0"/>
    </w:pPr>
    <w:rPr>
      <w:color w:val="1F497D"/>
    </w:rPr>
  </w:style>
  <w:style w:type="character" w:customStyle="1" w:styleId="1823">
    <w:name w:val="正文缩进 字符"/>
    <w:qFormat/>
    <w:uiPriority w:val="0"/>
    <w:rPr>
      <w:rFonts w:eastAsia="宋体"/>
      <w:kern w:val="2"/>
      <w:sz w:val="21"/>
      <w:szCs w:val="24"/>
      <w:lang w:val="en-US" w:eastAsia="zh-CN" w:bidi="ar-SA"/>
    </w:rPr>
  </w:style>
  <w:style w:type="character" w:customStyle="1" w:styleId="1824">
    <w:name w:val="Char Char163"/>
    <w:uiPriority w:val="0"/>
    <w:rPr>
      <w:rFonts w:eastAsia="宋体"/>
      <w:kern w:val="2"/>
      <w:sz w:val="18"/>
      <w:szCs w:val="18"/>
      <w:lang w:val="en-US" w:eastAsia="zh-CN" w:bidi="ar-SA"/>
    </w:rPr>
  </w:style>
  <w:style w:type="character" w:customStyle="1" w:styleId="1825">
    <w:name w:val="Char Char112"/>
    <w:link w:val="1826"/>
    <w:uiPriority w:val="0"/>
    <w:rPr>
      <w:rFonts w:ascii="Tahoma" w:hAnsi="Tahoma" w:cs="仿宋_GB2312"/>
      <w:sz w:val="24"/>
    </w:rPr>
  </w:style>
  <w:style w:type="paragraph" w:customStyle="1" w:styleId="1826">
    <w:name w:val="Char9"/>
    <w:basedOn w:val="1"/>
    <w:link w:val="1825"/>
    <w:qFormat/>
    <w:uiPriority w:val="0"/>
    <w:rPr>
      <w:rFonts w:ascii="Tahoma" w:hAnsi="Tahoma" w:cs="仿宋_GB2312" w:eastAsiaTheme="minorEastAsia"/>
      <w:sz w:val="24"/>
    </w:rPr>
  </w:style>
  <w:style w:type="character" w:customStyle="1" w:styleId="1827">
    <w:name w:val="Char Char53"/>
    <w:uiPriority w:val="0"/>
    <w:rPr>
      <w:rFonts w:eastAsia="宋体"/>
      <w:b/>
      <w:bCs/>
      <w:kern w:val="44"/>
      <w:sz w:val="44"/>
      <w:szCs w:val="44"/>
      <w:lang w:val="en-US" w:eastAsia="zh-CN" w:bidi="ar-SA"/>
    </w:rPr>
  </w:style>
  <w:style w:type="paragraph" w:customStyle="1" w:styleId="1828">
    <w:name w:val="Char Char31"/>
    <w:basedOn w:val="1"/>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92"/>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uiPriority w:val="0"/>
    <w:rPr>
      <w:rFonts w:ascii="Tahoma" w:hAnsi="Tahoma"/>
      <w:sz w:val="24"/>
      <w:szCs w:val="20"/>
    </w:rPr>
  </w:style>
  <w:style w:type="paragraph" w:customStyle="1" w:styleId="1840">
    <w:name w:val="Char Char103"/>
    <w:basedOn w:val="1"/>
    <w:semiHidden/>
    <w:uiPriority w:val="0"/>
    <w:rPr>
      <w:rFonts w:ascii="Tahoma" w:hAnsi="Tahoma"/>
      <w:sz w:val="24"/>
      <w:szCs w:val="20"/>
    </w:rPr>
  </w:style>
  <w:style w:type="paragraph" w:customStyle="1" w:styleId="1841">
    <w:name w:val="Char Char Char Char8"/>
    <w:basedOn w:val="1"/>
    <w:uiPriority w:val="0"/>
    <w:rPr>
      <w:rFonts w:ascii="仿宋_GB2312" w:eastAsia="仿宋_GB2312"/>
      <w:b/>
      <w:sz w:val="32"/>
      <w:szCs w:val="32"/>
    </w:rPr>
  </w:style>
  <w:style w:type="table" w:customStyle="1" w:styleId="1842">
    <w:name w:val="网格型9"/>
    <w:basedOn w:val="79"/>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21"/>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未处理的提及3"/>
    <w:basedOn w:val="83"/>
    <w:unhideWhenUsed/>
    <w:qFormat/>
    <w:uiPriority w:val="99"/>
    <w:rPr>
      <w:color w:val="605E5C"/>
      <w:shd w:val="clear" w:color="auto" w:fill="E1DFDD"/>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7652</Words>
  <Characters>43618</Characters>
  <Lines>363</Lines>
  <Paragraphs>102</Paragraphs>
  <TotalTime>0</TotalTime>
  <ScaleCrop>false</ScaleCrop>
  <LinksUpToDate>false</LinksUpToDate>
  <CharactersWithSpaces>51168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2020-06-12T07:09:00Z</dcterms:created>
  <dc:creator>Anonymous</dc:creator>
  <cp:lastModifiedBy>帝国广阔</cp:lastModifiedBy>
  <dcterms:modified xsi:type="dcterms:W3CDTF">2021-07-05T05:27:24Z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D6A97864AB2440E6B308AD9C9FE34F4E</vt:lpwstr>
  </property>
</Properties>
</file>