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62" w:beforeLines="20" w:after="62" w:afterLines="20" w:line="360" w:lineRule="auto"/>
        <w:ind w:firstLine="361"/>
        <w:jc w:val="center"/>
        <w:rPr>
          <w:b/>
          <w:bCs/>
          <w:sz w:val="36"/>
          <w:szCs w:val="36"/>
        </w:rPr>
      </w:pPr>
    </w:p>
    <w:p>
      <w:pPr>
        <w:spacing w:before="62" w:beforeLines="20" w:after="62" w:afterLines="20" w:line="360" w:lineRule="auto"/>
        <w:ind w:firstLine="99" w:firstLineChars="19"/>
        <w:jc w:val="center"/>
        <w:rPr>
          <w:rFonts w:hint="eastAsia" w:ascii="黑体" w:hAnsi="黑体" w:eastAsia="黑体"/>
          <w:b/>
          <w:bCs/>
          <w:sz w:val="52"/>
          <w:szCs w:val="52"/>
          <w:lang w:val="en-US" w:eastAsia="zh-CN"/>
        </w:rPr>
      </w:pPr>
      <w:bookmarkStart w:id="0" w:name="_Toc525101229"/>
      <w:bookmarkStart w:id="41" w:name="_GoBack"/>
      <w:r>
        <w:rPr>
          <w:rFonts w:hint="eastAsia" w:ascii="黑体" w:hAnsi="黑体" w:eastAsia="黑体"/>
          <w:b/>
          <w:bCs/>
          <w:sz w:val="52"/>
          <w:szCs w:val="52"/>
        </w:rPr>
        <w:t>杭州萧山国际机场</w:t>
      </w:r>
      <w:r>
        <w:rPr>
          <w:rFonts w:hint="eastAsia" w:ascii="黑体" w:hAnsi="黑体" w:eastAsia="黑体"/>
          <w:b/>
          <w:bCs/>
          <w:sz w:val="52"/>
          <w:szCs w:val="52"/>
          <w:u w:val="none"/>
        </w:rPr>
        <w:t>消防车轮胎</w:t>
      </w:r>
      <w:r>
        <w:rPr>
          <w:rFonts w:hint="eastAsia" w:ascii="黑体" w:hAnsi="黑体" w:eastAsia="黑体"/>
          <w:b/>
          <w:bCs/>
          <w:sz w:val="52"/>
          <w:szCs w:val="52"/>
        </w:rPr>
        <w:t>采购项目</w:t>
      </w:r>
      <w:r>
        <w:rPr>
          <w:rFonts w:hint="eastAsia" w:ascii="黑体" w:hAnsi="黑体" w:eastAsia="黑体"/>
          <w:b/>
          <w:bCs/>
          <w:sz w:val="52"/>
          <w:szCs w:val="52"/>
          <w:lang w:val="en-US" w:eastAsia="zh-CN"/>
        </w:rPr>
        <w:t>（重新招标）</w:t>
      </w:r>
    </w:p>
    <w:bookmarkEnd w:id="41"/>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 八 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31"/>
        </w:rPr>
      </w:pPr>
    </w:p>
    <w:p>
      <w:pPr>
        <w:autoSpaceDE w:val="0"/>
        <w:autoSpaceDN w:val="0"/>
        <w:adjustRightInd w:val="0"/>
        <w:spacing w:line="587" w:lineRule="exact"/>
        <w:ind w:right="43"/>
        <w:jc w:val="center"/>
        <w:rPr>
          <w:rStyle w:val="131"/>
        </w:rPr>
      </w:pPr>
      <w:bookmarkStart w:id="1" w:name="_Toc525132432"/>
      <w:bookmarkStart w:id="2" w:name="_Toc525202077"/>
      <w:bookmarkStart w:id="3" w:name="_Toc19698493"/>
      <w:r>
        <w:rPr>
          <w:rStyle w:val="131"/>
          <w:rFonts w:hint="eastAsia"/>
        </w:rPr>
        <w:t>目</w:t>
      </w:r>
      <w:r>
        <w:rPr>
          <w:rStyle w:val="131"/>
        </w:rPr>
        <w:t xml:space="preserve"> </w:t>
      </w:r>
      <w:r>
        <w:rPr>
          <w:rStyle w:val="131"/>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46</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Times New Roman" w:hAnsi="Times New Roman"/>
          <w:u w:val="single" w:color="000000"/>
        </w:rPr>
        <w:t>杭州萧山国际机场消防车轮胎采购项目</w:t>
      </w:r>
      <w:r>
        <w:rPr>
          <w:spacing w:val="-1"/>
        </w:rPr>
        <w:t>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spacing w:val="-13"/>
        </w:rPr>
        <w:t>100%</w:t>
      </w:r>
      <w:r>
        <w:rPr>
          <w:spacing w:val="-4"/>
        </w:rPr>
        <w:t>。该项目已具备招标条</w:t>
      </w:r>
      <w:r>
        <w:rPr>
          <w:spacing w:val="-92"/>
        </w:rPr>
        <w:t xml:space="preserve"> </w:t>
      </w:r>
      <w:r>
        <w:rPr>
          <w:spacing w:val="-1"/>
        </w:rPr>
        <w:t>件，现对</w:t>
      </w:r>
      <w:r>
        <w:rPr>
          <w:rFonts w:hint="eastAsia" w:asciiTheme="minorEastAsia" w:hAnsiTheme="minorEastAsia"/>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 xml:space="preserve">招标货物名称、数量及主要技术规格 </w:t>
      </w:r>
    </w:p>
    <w:tbl>
      <w:tblPr>
        <w:tblStyle w:val="79"/>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592"/>
        <w:gridCol w:w="4327"/>
        <w:gridCol w:w="1154"/>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358" w:type="dxa"/>
            <w:vAlign w:val="center"/>
          </w:tcPr>
          <w:p>
            <w:pPr>
              <w:adjustRightInd w:val="0"/>
              <w:snapToGrid w:val="0"/>
              <w:jc w:val="center"/>
              <w:rPr>
                <w:rFonts w:ascii="宋体" w:hAnsi="宋体"/>
                <w:caps/>
                <w:sz w:val="22"/>
              </w:rPr>
            </w:pPr>
            <w:r>
              <w:rPr>
                <w:rFonts w:ascii="宋体" w:hAnsi="宋体"/>
                <w:caps/>
                <w:sz w:val="22"/>
              </w:rPr>
              <w:t>货物名称</w:t>
            </w:r>
          </w:p>
        </w:tc>
        <w:tc>
          <w:tcPr>
            <w:tcW w:w="1592" w:type="dxa"/>
            <w:vAlign w:val="center"/>
          </w:tcPr>
          <w:p>
            <w:pPr>
              <w:adjustRightInd w:val="0"/>
              <w:snapToGrid w:val="0"/>
              <w:jc w:val="center"/>
              <w:rPr>
                <w:rFonts w:ascii="宋体" w:hAnsi="宋体"/>
                <w:caps/>
                <w:sz w:val="22"/>
              </w:rPr>
            </w:pPr>
            <w:r>
              <w:rPr>
                <w:rFonts w:ascii="宋体" w:hAnsi="宋体"/>
                <w:caps/>
                <w:sz w:val="22"/>
              </w:rPr>
              <w:t>数量</w:t>
            </w:r>
          </w:p>
        </w:tc>
        <w:tc>
          <w:tcPr>
            <w:tcW w:w="4327" w:type="dxa"/>
            <w:vAlign w:val="center"/>
          </w:tcPr>
          <w:p>
            <w:pPr>
              <w:adjustRightInd w:val="0"/>
              <w:snapToGrid w:val="0"/>
              <w:jc w:val="center"/>
              <w:rPr>
                <w:rFonts w:ascii="宋体" w:hAnsi="宋体"/>
                <w:caps/>
                <w:sz w:val="22"/>
              </w:rPr>
            </w:pPr>
            <w:r>
              <w:rPr>
                <w:rFonts w:ascii="宋体" w:hAnsi="宋体"/>
                <w:caps/>
                <w:sz w:val="22"/>
              </w:rPr>
              <w:t>主要</w:t>
            </w:r>
            <w:r>
              <w:rPr>
                <w:rFonts w:hint="eastAsia" w:ascii="宋体" w:hAnsi="宋体"/>
                <w:caps/>
                <w:sz w:val="22"/>
              </w:rPr>
              <w:t>型号</w:t>
            </w:r>
            <w:r>
              <w:rPr>
                <w:rFonts w:ascii="宋体" w:hAnsi="宋体"/>
                <w:caps/>
                <w:sz w:val="22"/>
              </w:rPr>
              <w:t>规格</w:t>
            </w:r>
          </w:p>
        </w:tc>
        <w:tc>
          <w:tcPr>
            <w:tcW w:w="1154" w:type="dxa"/>
            <w:vAlign w:val="center"/>
          </w:tcPr>
          <w:p>
            <w:pPr>
              <w:adjustRightInd w:val="0"/>
              <w:snapToGrid w:val="0"/>
              <w:jc w:val="center"/>
              <w:rPr>
                <w:rFonts w:ascii="宋体" w:hAnsi="宋体"/>
                <w:caps/>
                <w:sz w:val="22"/>
              </w:rPr>
            </w:pPr>
            <w:r>
              <w:rPr>
                <w:rFonts w:ascii="宋体" w:hAnsi="宋体"/>
                <w:caps/>
                <w:sz w:val="22"/>
              </w:rPr>
              <w:t>交货</w:t>
            </w:r>
            <w:r>
              <w:rPr>
                <w:rFonts w:hint="eastAsia" w:ascii="宋体" w:hAnsi="宋体"/>
                <w:caps/>
                <w:sz w:val="22"/>
              </w:rPr>
              <w:t>（含现场安装）期</w:t>
            </w:r>
          </w:p>
        </w:tc>
        <w:tc>
          <w:tcPr>
            <w:tcW w:w="1115" w:type="dxa"/>
            <w:vAlign w:val="center"/>
          </w:tcPr>
          <w:p>
            <w:pPr>
              <w:adjustRightInd w:val="0"/>
              <w:snapToGrid w:val="0"/>
              <w:jc w:val="center"/>
              <w:rPr>
                <w:rFonts w:ascii="宋体" w:hAnsi="宋体"/>
                <w:caps/>
                <w:sz w:val="22"/>
              </w:rPr>
            </w:pPr>
            <w:r>
              <w:rPr>
                <w:rFonts w:ascii="宋体" w:hAnsi="宋体"/>
                <w:caps/>
                <w:sz w:val="22"/>
              </w:rPr>
              <w:t>交货地点</w:t>
            </w:r>
          </w:p>
          <w:p>
            <w:pPr>
              <w:adjustRightInd w:val="0"/>
              <w:snapToGrid w:val="0"/>
              <w:jc w:val="center"/>
              <w:rPr>
                <w:rFonts w:ascii="宋体" w:hAnsi="宋体"/>
                <w:cap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58" w:type="dxa"/>
            <w:vMerge w:val="restart"/>
            <w:vAlign w:val="center"/>
          </w:tcPr>
          <w:p>
            <w:pPr>
              <w:rPr>
                <w:rFonts w:ascii="宋体" w:hAnsi="宋体"/>
                <w:sz w:val="22"/>
              </w:rPr>
            </w:pPr>
            <w:r>
              <w:rPr>
                <w:rFonts w:hint="eastAsia" w:ascii="宋体" w:hAnsi="宋体"/>
                <w:sz w:val="22"/>
              </w:rPr>
              <w:t>消防车轮胎</w:t>
            </w:r>
          </w:p>
        </w:tc>
        <w:tc>
          <w:tcPr>
            <w:tcW w:w="1592" w:type="dxa"/>
            <w:vAlign w:val="center"/>
          </w:tcPr>
          <w:p>
            <w:pPr>
              <w:snapToGrid w:val="0"/>
              <w:jc w:val="center"/>
              <w:rPr>
                <w:rFonts w:ascii="宋体" w:hAnsi="宋体"/>
                <w:sz w:val="22"/>
              </w:rPr>
            </w:pPr>
            <w:r>
              <w:rPr>
                <w:rFonts w:hint="eastAsia" w:ascii="宋体" w:hAnsi="宋体"/>
                <w:sz w:val="22"/>
              </w:rPr>
              <w:t>2只</w:t>
            </w:r>
          </w:p>
        </w:tc>
        <w:tc>
          <w:tcPr>
            <w:tcW w:w="4327" w:type="dxa"/>
            <w:vAlign w:val="center"/>
          </w:tcPr>
          <w:p>
            <w:pPr>
              <w:pStyle w:val="25"/>
              <w:snapToGrid w:val="0"/>
              <w:jc w:val="center"/>
              <w:rPr>
                <w:rFonts w:ascii="Arial" w:hAnsi="Arial" w:cs="Arial"/>
                <w:color w:val="000000"/>
                <w:sz w:val="22"/>
              </w:rPr>
            </w:pPr>
            <w:r>
              <w:rPr>
                <w:rFonts w:hint="eastAsia" w:ascii="仿宋" w:hAnsi="仿宋" w:eastAsia="仿宋" w:cs="仿宋"/>
                <w:sz w:val="28"/>
                <w:szCs w:val="28"/>
              </w:rPr>
              <w:t>16.00R20</w:t>
            </w:r>
          </w:p>
        </w:tc>
        <w:tc>
          <w:tcPr>
            <w:tcW w:w="1154" w:type="dxa"/>
            <w:vMerge w:val="restart"/>
            <w:vAlign w:val="center"/>
          </w:tcPr>
          <w:p>
            <w:pPr>
              <w:adjustRightInd w:val="0"/>
              <w:snapToGrid w:val="0"/>
              <w:jc w:val="center"/>
              <w:rPr>
                <w:rFonts w:ascii="宋体" w:hAnsi="宋体"/>
                <w:sz w:val="22"/>
              </w:rPr>
            </w:pPr>
            <w:r>
              <w:rPr>
                <w:rFonts w:hint="eastAsia" w:ascii="宋体" w:hAnsi="宋体"/>
                <w:color w:val="000000"/>
                <w:sz w:val="22"/>
              </w:rPr>
              <w:t>合同签订之日起30日历天内</w:t>
            </w:r>
          </w:p>
        </w:tc>
        <w:tc>
          <w:tcPr>
            <w:tcW w:w="1115" w:type="dxa"/>
            <w:vMerge w:val="restart"/>
            <w:vAlign w:val="center"/>
          </w:tcPr>
          <w:p>
            <w:pPr>
              <w:adjustRightInd w:val="0"/>
              <w:snapToGrid w:val="0"/>
              <w:jc w:val="center"/>
              <w:rPr>
                <w:rFonts w:ascii="宋体" w:hAnsi="宋体"/>
                <w:sz w:val="22"/>
              </w:rPr>
            </w:pPr>
            <w:r>
              <w:rPr>
                <w:rFonts w:ascii="宋体" w:hAnsi="宋体"/>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58" w:type="dxa"/>
            <w:vMerge w:val="continue"/>
            <w:vAlign w:val="center"/>
          </w:tcPr>
          <w:p>
            <w:pPr>
              <w:rPr>
                <w:rFonts w:ascii="宋体" w:hAnsi="宋体"/>
                <w:sz w:val="22"/>
              </w:rPr>
            </w:pPr>
          </w:p>
        </w:tc>
        <w:tc>
          <w:tcPr>
            <w:tcW w:w="1592" w:type="dxa"/>
            <w:vAlign w:val="center"/>
          </w:tcPr>
          <w:p>
            <w:pPr>
              <w:snapToGrid w:val="0"/>
              <w:jc w:val="center"/>
              <w:rPr>
                <w:rFonts w:ascii="宋体" w:hAnsi="宋体"/>
                <w:sz w:val="22"/>
              </w:rPr>
            </w:pPr>
            <w:r>
              <w:rPr>
                <w:rFonts w:hint="eastAsia" w:ascii="宋体" w:hAnsi="宋体"/>
                <w:sz w:val="22"/>
              </w:rPr>
              <w:t>6只</w:t>
            </w:r>
          </w:p>
        </w:tc>
        <w:tc>
          <w:tcPr>
            <w:tcW w:w="4327" w:type="dxa"/>
            <w:vAlign w:val="center"/>
          </w:tcPr>
          <w:p>
            <w:pPr>
              <w:pStyle w:val="25"/>
              <w:snapToGrid w:val="0"/>
              <w:jc w:val="center"/>
              <w:rPr>
                <w:rFonts w:ascii="Arial" w:hAnsi="Arial" w:cs="Arial"/>
                <w:color w:val="000000"/>
                <w:sz w:val="22"/>
              </w:rPr>
            </w:pPr>
            <w:r>
              <w:rPr>
                <w:rFonts w:hint="eastAsia" w:ascii="仿宋" w:hAnsi="仿宋" w:eastAsia="仿宋" w:cs="仿宋"/>
                <w:sz w:val="28"/>
                <w:szCs w:val="28"/>
              </w:rPr>
              <w:t>24R21</w:t>
            </w:r>
          </w:p>
        </w:tc>
        <w:tc>
          <w:tcPr>
            <w:tcW w:w="1154" w:type="dxa"/>
            <w:vMerge w:val="continue"/>
            <w:vAlign w:val="center"/>
          </w:tcPr>
          <w:p>
            <w:pPr>
              <w:adjustRightInd w:val="0"/>
              <w:snapToGrid w:val="0"/>
              <w:jc w:val="center"/>
              <w:rPr>
                <w:rFonts w:ascii="宋体" w:hAnsi="宋体"/>
                <w:color w:val="000000"/>
                <w:sz w:val="22"/>
              </w:rPr>
            </w:pPr>
          </w:p>
        </w:tc>
        <w:tc>
          <w:tcPr>
            <w:tcW w:w="1115" w:type="dxa"/>
            <w:vMerge w:val="continue"/>
            <w:vAlign w:val="center"/>
          </w:tcPr>
          <w:p>
            <w:pPr>
              <w:adjustRightInd w:val="0"/>
              <w:snapToGrid w:val="0"/>
              <w:jc w:val="center"/>
              <w:rPr>
                <w:rFonts w:ascii="宋体" w:hAnsi="宋体"/>
                <w:sz w:val="22"/>
              </w:rPr>
            </w:pPr>
          </w:p>
        </w:tc>
      </w:tr>
    </w:tbl>
    <w:p>
      <w:pPr>
        <w:pStyle w:val="30"/>
        <w:tabs>
          <w:tab w:val="left" w:pos="2388"/>
          <w:tab w:val="left" w:pos="2832"/>
          <w:tab w:val="left" w:pos="3472"/>
          <w:tab w:val="left" w:pos="6667"/>
          <w:tab w:val="left" w:pos="7270"/>
        </w:tabs>
        <w:spacing w:line="348" w:lineRule="auto"/>
        <w:ind w:right="153" w:firstLine="419"/>
      </w:pP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具有独立法人资格的制造商或代理商 ，注册资金不少于人民币</w:t>
      </w:r>
      <w:r>
        <w:rPr>
          <w:rFonts w:hint="eastAsia" w:ascii="Times New Roman" w:hAnsi="Times New Roman" w:eastAsia="Times New Roman"/>
          <w:u w:val="single"/>
        </w:rPr>
        <w:t xml:space="preserve">   </w:t>
      </w:r>
      <w:r>
        <w:rPr>
          <w:rFonts w:hint="eastAsia" w:ascii="Times New Roman" w:hAnsi="Times New Roman"/>
          <w:u w:val="single"/>
        </w:rPr>
        <w:t>50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7</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⑤ 代理商需具有招标产品制造商的授权书（需提供授权书复印件并加盖投标人公章作为证明材料，原件备查）。</w:t>
      </w:r>
    </w:p>
    <w:p>
      <w:pPr>
        <w:pStyle w:val="30"/>
        <w:tabs>
          <w:tab w:val="left" w:pos="4394"/>
          <w:tab w:val="left" w:pos="5990"/>
        </w:tabs>
        <w:spacing w:line="331" w:lineRule="auto"/>
        <w:ind w:right="157" w:firstLine="419"/>
        <w:rPr>
          <w:rFonts w:ascii="宋体" w:hAnsi="宋体" w:cs="宋体"/>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ascii="Times New Roman" w:hAnsi="Times New Roman" w:eastAsia="宋体"/>
          <w:lang w:eastAsia="zh-CN"/>
        </w:rPr>
        <w:t>2020年9月23日9时30分</w:t>
      </w:r>
      <w:r>
        <w:rPr>
          <w:rFonts w:hint="eastAsia" w:cs="宋体"/>
        </w:rPr>
        <w:t>，投标文件在封口处加盖公章，派专人于</w:t>
      </w:r>
      <w:r>
        <w:rPr>
          <w:rFonts w:hint="eastAsia" w:ascii="Times New Roman" w:hAnsi="Times New Roman" w:eastAsia="宋体"/>
          <w:lang w:eastAsia="zh-CN"/>
        </w:rPr>
        <w:t>2020年9月23日9时30分</w:t>
      </w:r>
      <w:r>
        <w:rPr>
          <w:rFonts w:hint="eastAsia" w:cs="宋体"/>
        </w:rPr>
        <w:t>（北京时间）前送至杭州萧山国际机场翔越路综合服务楼园区招标中心，逾期无效；若采用投递（邮寄）方式的，请于</w:t>
      </w:r>
      <w:r>
        <w:rPr>
          <w:rFonts w:hint="eastAsia" w:ascii="Times New Roman" w:hAnsi="Times New Roman" w:eastAsia="宋体"/>
          <w:lang w:eastAsia="zh-CN"/>
        </w:rPr>
        <w:t>2020年9月23日9时30分</w:t>
      </w:r>
      <w:r>
        <w:rPr>
          <w:rFonts w:hint="eastAsia" w:cs="宋体"/>
        </w:rPr>
        <w:t>（北京时间）前投递至杭州萧山国际机场翔越路综合服务楼园区招标中心，逾期无效。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hint="eastAsia" w:ascii="Times New Roman" w:hAnsi="Times New Roman" w:eastAsia="Times New Roman"/>
        </w:rPr>
        <w:t xml:space="preserve"> http://zfcg.czt.zj.gov.cn</w:t>
      </w:r>
    </w:p>
    <w:p>
      <w:pPr>
        <w:pStyle w:val="30"/>
        <w:tabs>
          <w:tab w:val="left" w:pos="4394"/>
          <w:tab w:val="left" w:pos="5990"/>
        </w:tabs>
        <w:spacing w:line="331" w:lineRule="auto"/>
        <w:ind w:right="157" w:firstLine="419"/>
        <w:rPr>
          <w:rFonts w:ascii="Times New Roman" w:hAnsi="Times New Roman" w:eastAsia="Times New Roman"/>
        </w:rPr>
      </w:pPr>
      <w:r>
        <w:rPr>
          <w:rFonts w:hint="eastAsia" w:ascii="Times New Roman" w:hAnsi="Times New Roman" w:eastAsia="Times New Roman"/>
        </w:rPr>
        <w:t xml:space="preserve">6.4 </w:t>
      </w:r>
      <w:r>
        <w:rPr>
          <w:rFonts w:hint="eastAsia" w:ascii="宋体" w:hAnsi="宋体" w:cs="宋体"/>
        </w:rPr>
        <w:t>浙江政务服务网</w:t>
      </w:r>
      <w:r>
        <w:rPr>
          <w:rFonts w:hint="eastAsia" w:ascii="Times New Roman" w:hAnsi="Times New Roman" w:eastAsia="Times New Roman"/>
        </w:rPr>
        <w:t>http://zjpubservice.zjzwfw.gov.cn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hint="eastAsia" w:ascii="Times New Roman" w:hAnsi="Times New Roman" w:eastAsia="Times New Roman"/>
        </w:rPr>
        <w:t xml:space="preserve"> https://b.zhengcaiyun.cn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hint="eastAsia" w:ascii="Times New Roman" w:hAnsi="Times New Roman" w:eastAsia="Times New Roman"/>
        </w:rPr>
        <w:t>http://www.chinabidding.com.cn</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hint="eastAsia" w:ascii="Times New Roman" w:hAnsi="Times New Roman" w:eastAsia="Times New Roman"/>
        </w:rPr>
        <w:t xml:space="preserve"> https://www.zhaotx.cn</w:t>
      </w:r>
    </w:p>
    <w:p>
      <w:pPr>
        <w:pStyle w:val="5"/>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cs="宋体"/>
        </w:rPr>
        <w:t>招标监督人：阮周长</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联系电话：0571-8662133</w:t>
      </w:r>
    </w:p>
    <w:p>
      <w:pPr>
        <w:spacing w:before="7"/>
        <w:rPr>
          <w:rFonts w:ascii="宋体" w:hAnsi="宋体" w:cs="宋体"/>
          <w:sz w:val="18"/>
          <w:szCs w:val="18"/>
        </w:rPr>
      </w:pPr>
      <w:bookmarkStart w:id="13" w:name="_bookmark9"/>
      <w:bookmarkEnd w:id="13"/>
    </w:p>
    <w:p>
      <w:pPr>
        <w:pStyle w:val="3"/>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5"/>
        <w:ind w:firstLine="264" w:firstLineChars="94"/>
        <w:jc w:val="center"/>
        <w:rPr>
          <w:sz w:val="28"/>
          <w:szCs w:val="28"/>
        </w:rPr>
      </w:pPr>
      <w:bookmarkStart w:id="16" w:name="_bookmark19"/>
      <w:bookmarkEnd w:id="16"/>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消防车轮胎采购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30</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7" w:name="EBb1a8b4338b8e441e9d53e6fc78c62c09"/>
                <w:r>
                  <w:rPr>
                    <w:rFonts w:ascii="Wingdings 2" w:hAnsi="Wingdings 2"/>
                    <w:szCs w:val="21"/>
                  </w:rPr>
                  <w:t></w:t>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7"/>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8" w:name="EBcbc26f89de974525b16658cbf31c1521"/>
                <w:bookmarkEnd w:id="18"/>
                <w:r>
                  <w:rPr>
                    <w:rFonts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ascii="Wingdings 2" w:hAnsi="Wingdings 2"/>
                    <w:sz w:val="24"/>
                  </w:rPr>
                  <w:t></w:t>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rPr>
              <w:t>2020年</w:t>
            </w:r>
            <w:r>
              <w:rPr>
                <w:rFonts w:ascii="宋体" w:hAnsi="宋体" w:cs="宋体"/>
                <w:bCs/>
                <w:u w:val="single"/>
              </w:rPr>
              <w:t xml:space="preserve"> </w:t>
            </w:r>
            <w:r>
              <w:rPr>
                <w:rFonts w:hint="eastAsia" w:ascii="宋体" w:hAnsi="宋体" w:cs="宋体"/>
                <w:bCs/>
                <w:u w:val="single"/>
                <w:lang w:val="en-US" w:eastAsia="zh-CN"/>
              </w:rPr>
              <w:t>9</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17</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Style w:val="90"/>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9"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9"/>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0" w:name="EB191aa127b49d4a8b95623a875e1177a4"/>
            <w:r>
              <w:rPr>
                <w:rFonts w:ascii="宋体" w:hAnsi="宋体"/>
                <w:u w:val="single"/>
              </w:rPr>
              <w:t>12</w:t>
            </w:r>
            <w:r>
              <w:rPr>
                <w:rFonts w:hint="eastAsia" w:ascii="宋体" w:hAnsi="宋体"/>
                <w:u w:val="single"/>
              </w:rPr>
              <w:t>0</w:t>
            </w:r>
            <w:bookmarkEnd w:id="20"/>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2、招标人和中标人应当在中标通知书发出之日起 30 日内，根据招标文件和中标人的投 标文件订立书面合同</w:t>
            </w:r>
            <w:r>
              <w:t>（合同条款按第</w:t>
            </w:r>
            <w:r>
              <w:rPr>
                <w:rFonts w:hint="eastAsia"/>
              </w:rPr>
              <w:t>四</w:t>
            </w:r>
            <w:r>
              <w:t>章</w:t>
            </w:r>
            <w:r>
              <w:rPr>
                <w:rFonts w:hint="eastAsia"/>
              </w:rPr>
              <w:t>“</w:t>
            </w:r>
            <w:r>
              <w:t>合同条款</w:t>
            </w:r>
            <w:r>
              <w:rPr>
                <w:rFonts w:hint="eastAsia"/>
              </w:rPr>
              <w:t>”</w:t>
            </w:r>
            <w:r>
              <w:t>）</w:t>
            </w:r>
            <w:r>
              <w:rPr>
                <w:rFonts w:hint="eastAsia"/>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1"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1"/>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6470875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ascii="宋体" w:hAnsi="宋体" w:cs="宋体"/>
              </w:rPr>
              <w:t xml:space="preserve"> </w:t>
            </w:r>
            <w:r>
              <w:rPr>
                <w:rFonts w:hint="eastAsia" w:ascii="宋体" w:hAnsi="宋体" w:cs="宋体"/>
              </w:rPr>
              <w:t>/</w:t>
            </w:r>
          </w:p>
          <w:p>
            <w:pPr>
              <w:adjustRightInd w:val="0"/>
              <w:snapToGrid w:val="0"/>
              <w:rPr>
                <w:rFonts w:ascii="宋体" w:hAnsi="宋体" w:cs="宋体"/>
              </w:rPr>
            </w:pPr>
            <w:sdt>
              <w:sdtPr>
                <w:rPr>
                  <w:rFonts w:hint="eastAsia"/>
                  <w:sz w:val="24"/>
                </w:rPr>
                <w:id w:val="-570736496"/>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2017年至2019年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0282947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color w:val="FF0000"/>
              </w:rPr>
            </w:pPr>
            <w:sdt>
              <w:sdtPr>
                <w:rPr>
                  <w:rFonts w:hint="eastAsia"/>
                  <w:sz w:val="24"/>
                </w:rPr>
                <w:id w:val="-1657451965"/>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ascii="宋体" w:hAnsi="宋体" w:cs="宋体"/>
              </w:rPr>
              <w:t xml:space="preserve"> 20</w:t>
            </w:r>
            <w:r>
              <w:rPr>
                <w:rFonts w:hint="eastAsia" w:ascii="宋体" w:hAnsi="宋体" w:cs="宋体"/>
              </w:rPr>
              <w:t>17年1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6182410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 xml:space="preserve"> /</w:t>
            </w:r>
          </w:p>
          <w:p>
            <w:pPr>
              <w:adjustRightInd w:val="0"/>
              <w:snapToGrid w:val="0"/>
              <w:rPr>
                <w:rFonts w:ascii="宋体" w:hAnsi="宋体" w:cs="宋体"/>
              </w:rPr>
            </w:pPr>
            <w:sdt>
              <w:sdtPr>
                <w:rPr>
                  <w:rFonts w:hint="eastAsia"/>
                  <w:sz w:val="24"/>
                </w:rPr>
                <w:id w:val="-84617561"/>
                <w14:checkbox>
                  <w14:checked w14:val="1"/>
                  <w14:checkedState w14:val="0052" w14:font="Wingdings 2"/>
                  <w14:uncheckedState w14:val="2610" w14:font="MS Gothic"/>
                </w14:checkbox>
              </w:sdtPr>
              <w:sdtEndPr>
                <w:rPr>
                  <w:rFonts w:hint="eastAsia"/>
                  <w:sz w:val="24"/>
                </w:rPr>
              </w:sdtEndPr>
              <w:sdtContent>
                <w:r>
                  <w:rPr>
                    <w:rFonts w:ascii="Wingdings 2" w:hAnsi="Wingdings 2" w:eastAsia="MS Gothic"/>
                    <w:sz w:val="24"/>
                  </w:rPr>
                  <w:t></w:t>
                </w:r>
              </w:sdtContent>
            </w:sdt>
            <w:r>
              <w:rPr>
                <w:rFonts w:hint="eastAsia" w:ascii="宋体" w:hAnsi="宋体" w:cs="宋体"/>
              </w:rPr>
              <w:t xml:space="preserve"> 2017年1月</w:t>
            </w:r>
            <w:r>
              <w:rPr>
                <w:rFonts w:ascii="宋体" w:hAnsi="宋体" w:cs="宋体"/>
              </w:rPr>
              <w:t xml:space="preserve"> </w:t>
            </w:r>
            <w:r>
              <w:rPr>
                <w:rFonts w:hint="eastAsia" w:ascii="宋体" w:hAnsi="宋体" w:cs="宋体"/>
              </w:rPr>
              <w:t>1日至投标截止日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hint="eastAsia" w:ascii="Times New Roman" w:hAnsi="Times New Roman" w:eastAsia="宋体"/>
                <w:lang w:eastAsia="zh-CN"/>
              </w:rPr>
              <w:t>2020年9月23日9时30分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Times New Roman" w:hAnsi="Times New Roman" w:eastAsia="宋体"/>
                <w:lang w:eastAsia="zh-CN"/>
              </w:rPr>
              <w:t>2020年9月23日9时30分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中标人提交履约保证金时需注明“消防车轮胎采购项目履约保证金”</w:t>
            </w:r>
          </w:p>
          <w:p>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2"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FFFFFF" w:fill="D9D9D9"/>
        </w:rPr>
        <w:t xml:space="preserve"> </w:t>
      </w:r>
      <w:r>
        <w:rPr>
          <w:rFonts w:ascii="宋体" w:hAnsi="宋体" w:cs="宋体"/>
          <w:kern w:val="0"/>
          <w:sz w:val="22"/>
          <w:shd w:val="clear" w:color="FFFFFF" w:fill="D9D9D9"/>
        </w:rPr>
        <w:t>120</w:t>
      </w:r>
      <w:r>
        <w:rPr>
          <w:rFonts w:hint="eastAsia" w:ascii="宋体" w:hAnsi="宋体" w:cs="宋体"/>
          <w:kern w:val="0"/>
          <w:sz w:val="22"/>
          <w:shd w:val="clear" w:color="FFFFFF" w:fill="D9D9D9"/>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3" w:name="_Toc220123242"/>
      <w:bookmarkStart w:id="24" w:name="_Toc219809802"/>
      <w:bookmarkStart w:id="25"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3"/>
      <w:bookmarkEnd w:id="24"/>
      <w:bookmarkEnd w:id="25"/>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20123243"/>
      <w:bookmarkStart w:id="27" w:name="_Toc18806"/>
      <w:bookmarkStart w:id="28" w:name="_Toc219809803"/>
      <w:r>
        <w:rPr>
          <w:rFonts w:hint="eastAsia" w:ascii="宋体" w:hAnsi="宋体" w:cs="宋体"/>
          <w:b/>
          <w:kern w:val="0"/>
          <w:sz w:val="22"/>
        </w:rPr>
        <w:t>8.2 不再招标</w:t>
      </w:r>
      <w:bookmarkEnd w:id="26"/>
      <w:bookmarkEnd w:id="27"/>
      <w:bookmarkEnd w:id="28"/>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2"/>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9" w:name="_bookmark76"/>
      <w:bookmarkEnd w:id="29"/>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0" w:name="_bookmark77"/>
      <w:bookmarkEnd w:id="30"/>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1" w:name="_bookmark78"/>
      <w:bookmarkEnd w:id="31"/>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31"/>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8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31"/>
          <w:sz w:val="40"/>
          <w:szCs w:val="40"/>
        </w:rPr>
        <w:sectPr>
          <w:footerReference r:id="rId10" w:type="default"/>
          <w:footerReference r:id="rId11" w:type="even"/>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2" w:name="_Toc19698498"/>
      <w:bookmarkStart w:id="33" w:name="_Toc19698497"/>
      <w:r>
        <w:rPr>
          <w:rFonts w:hint="eastAsia"/>
        </w:rPr>
        <w:t>第三章</w:t>
      </w:r>
      <w:r>
        <w:t xml:space="preserve">  </w:t>
      </w:r>
      <w:r>
        <w:rPr>
          <w:rFonts w:hint="eastAsia"/>
        </w:rPr>
        <w:t>评标办法</w:t>
      </w:r>
      <w:bookmarkEnd w:id="32"/>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bookmarkEnd w:id="33"/>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4" w:name="_Toc19698499"/>
      <w:r>
        <w:rPr>
          <w:rFonts w:hint="eastAsia"/>
        </w:rPr>
        <w:t>第四章</w:t>
      </w:r>
      <w:r>
        <w:t xml:space="preserve">  </w:t>
      </w:r>
      <w:r>
        <w:rPr>
          <w:rFonts w:hint="eastAsia"/>
        </w:rPr>
        <w:t>合同条款及格式</w:t>
      </w:r>
      <w:bookmarkEnd w:id="34"/>
    </w:p>
    <w:p>
      <w:pPr>
        <w:spacing w:line="560" w:lineRule="exact"/>
        <w:ind w:firstLine="883" w:firstLineChars="200"/>
        <w:jc w:val="center"/>
        <w:rPr>
          <w:rFonts w:ascii="方正小标宋简体" w:hAnsi="仿宋" w:eastAsia="方正小标宋简体"/>
          <w:b/>
          <w:sz w:val="44"/>
          <w:szCs w:val="44"/>
        </w:rPr>
      </w:pPr>
      <w:r>
        <w:rPr>
          <w:rFonts w:hint="eastAsia" w:ascii="方正小标宋简体" w:hAnsi="仿宋" w:eastAsia="方正小标宋简体"/>
          <w:b/>
          <w:sz w:val="44"/>
          <w:szCs w:val="44"/>
        </w:rPr>
        <w:t>杭州萧山国际机场消防车轮胎买卖合同</w:t>
      </w: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甲、乙双方根据《中华人民共和国合同法》等相关法律法规，就相关货物采购事宜，在互利、平等的原则基础上，经协商一致，特签订本合同，以共同遵守。</w:t>
      </w:r>
    </w:p>
    <w:p>
      <w:pPr>
        <w:spacing w:line="560" w:lineRule="exact"/>
        <w:ind w:firstLine="593"/>
        <w:rPr>
          <w:rFonts w:ascii="仿宋_GB2312" w:hAnsi="宋体" w:eastAsia="仿宋_GB2312"/>
          <w:b/>
          <w:bCs/>
          <w:sz w:val="30"/>
          <w:szCs w:val="30"/>
        </w:rPr>
      </w:pPr>
      <w:r>
        <w:rPr>
          <w:rFonts w:hint="eastAsia" w:ascii="仿宋_GB2312" w:hAnsi="宋体" w:eastAsia="仿宋_GB2312"/>
          <w:b/>
          <w:bCs/>
          <w:sz w:val="30"/>
          <w:szCs w:val="30"/>
        </w:rPr>
        <w:t>一、商品名称、种类、规格、单位、数量、金额</w:t>
      </w:r>
    </w:p>
    <w:tbl>
      <w:tblPr>
        <w:tblStyle w:val="79"/>
        <w:tblW w:w="10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327"/>
        <w:gridCol w:w="1192"/>
        <w:gridCol w:w="973"/>
        <w:gridCol w:w="1090"/>
        <w:gridCol w:w="1076"/>
        <w:gridCol w:w="993"/>
        <w:gridCol w:w="993"/>
        <w:gridCol w:w="99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b/>
                <w:sz w:val="30"/>
                <w:szCs w:val="30"/>
              </w:rPr>
            </w:pPr>
            <w:r>
              <w:rPr>
                <w:rFonts w:hint="eastAsia" w:ascii="仿宋_GB2312" w:eastAsia="仿宋_GB2312"/>
                <w:b/>
                <w:sz w:val="30"/>
                <w:szCs w:val="30"/>
              </w:rPr>
              <w:t>品名</w:t>
            </w:r>
          </w:p>
        </w:tc>
        <w:tc>
          <w:tcPr>
            <w:tcW w:w="1327"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b/>
                <w:sz w:val="30"/>
                <w:szCs w:val="30"/>
              </w:rPr>
            </w:pPr>
            <w:r>
              <w:rPr>
                <w:rFonts w:hint="eastAsia" w:ascii="仿宋_GB2312" w:eastAsia="仿宋_GB2312"/>
                <w:b/>
                <w:sz w:val="30"/>
                <w:szCs w:val="30"/>
              </w:rPr>
              <w:t>种类</w:t>
            </w:r>
          </w:p>
        </w:tc>
        <w:tc>
          <w:tcPr>
            <w:tcW w:w="1192"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b/>
                <w:sz w:val="30"/>
                <w:szCs w:val="30"/>
              </w:rPr>
            </w:pPr>
            <w:r>
              <w:rPr>
                <w:rFonts w:hint="eastAsia" w:ascii="仿宋_GB2312" w:eastAsia="仿宋_GB2312"/>
                <w:b/>
                <w:sz w:val="30"/>
                <w:szCs w:val="30"/>
              </w:rPr>
              <w:t>规格</w:t>
            </w:r>
          </w:p>
        </w:tc>
        <w:tc>
          <w:tcPr>
            <w:tcW w:w="973"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b/>
                <w:sz w:val="30"/>
                <w:szCs w:val="30"/>
              </w:rPr>
            </w:pPr>
            <w:r>
              <w:rPr>
                <w:rFonts w:hint="eastAsia" w:ascii="仿宋_GB2312" w:eastAsia="仿宋_GB2312"/>
                <w:b/>
                <w:sz w:val="30"/>
                <w:szCs w:val="30"/>
              </w:rPr>
              <w:t>单位</w:t>
            </w:r>
          </w:p>
        </w:tc>
        <w:tc>
          <w:tcPr>
            <w:tcW w:w="1090"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b/>
                <w:sz w:val="30"/>
                <w:szCs w:val="30"/>
              </w:rPr>
            </w:pPr>
            <w:r>
              <w:rPr>
                <w:rFonts w:hint="eastAsia" w:ascii="仿宋_GB2312" w:eastAsia="仿宋_GB2312"/>
                <w:b/>
                <w:sz w:val="30"/>
                <w:szCs w:val="30"/>
              </w:rPr>
              <w:t>数量</w:t>
            </w:r>
          </w:p>
        </w:tc>
        <w:tc>
          <w:tcPr>
            <w:tcW w:w="1076"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b/>
                <w:sz w:val="30"/>
                <w:szCs w:val="30"/>
              </w:rPr>
            </w:pPr>
            <w:r>
              <w:rPr>
                <w:rFonts w:hint="eastAsia" w:ascii="仿宋_GB2312" w:eastAsia="仿宋_GB2312"/>
                <w:b/>
                <w:sz w:val="30"/>
                <w:szCs w:val="30"/>
              </w:rPr>
              <w:t>单价（元，不含税）</w:t>
            </w:r>
          </w:p>
        </w:tc>
        <w:tc>
          <w:tcPr>
            <w:tcW w:w="993" w:type="dxa"/>
            <w:tcBorders>
              <w:top w:val="single" w:color="auto" w:sz="4" w:space="0"/>
              <w:left w:val="single" w:color="auto" w:sz="4" w:space="0"/>
              <w:bottom w:val="single" w:color="auto" w:sz="4" w:space="0"/>
              <w:right w:val="single" w:color="auto" w:sz="4" w:space="0"/>
            </w:tcBorders>
          </w:tcPr>
          <w:p>
            <w:pPr>
              <w:pStyle w:val="527"/>
              <w:spacing w:line="560" w:lineRule="exact"/>
              <w:jc w:val="center"/>
              <w:rPr>
                <w:rFonts w:ascii="仿宋_GB2312" w:eastAsia="仿宋_GB2312"/>
                <w:b/>
                <w:sz w:val="30"/>
                <w:szCs w:val="30"/>
              </w:rPr>
            </w:pPr>
            <w:r>
              <w:rPr>
                <w:rFonts w:hint="eastAsia" w:ascii="仿宋_GB2312" w:eastAsia="仿宋_GB2312"/>
                <w:b/>
                <w:sz w:val="30"/>
                <w:szCs w:val="30"/>
              </w:rPr>
              <w:t>合价（元，不含税）</w:t>
            </w:r>
          </w:p>
        </w:tc>
        <w:tc>
          <w:tcPr>
            <w:tcW w:w="993" w:type="dxa"/>
            <w:tcBorders>
              <w:top w:val="single" w:color="auto" w:sz="4" w:space="0"/>
              <w:left w:val="single" w:color="auto" w:sz="4" w:space="0"/>
              <w:bottom w:val="single" w:color="auto" w:sz="4" w:space="0"/>
              <w:right w:val="single" w:color="auto" w:sz="4" w:space="0"/>
            </w:tcBorders>
          </w:tcPr>
          <w:p>
            <w:pPr>
              <w:pStyle w:val="527"/>
              <w:spacing w:line="560" w:lineRule="exact"/>
              <w:jc w:val="center"/>
              <w:rPr>
                <w:rFonts w:ascii="仿宋_GB2312" w:eastAsia="仿宋_GB2312"/>
                <w:b/>
                <w:sz w:val="30"/>
                <w:szCs w:val="30"/>
              </w:rPr>
            </w:pPr>
            <w:r>
              <w:rPr>
                <w:rFonts w:hint="eastAsia" w:ascii="仿宋_GB2312" w:eastAsia="仿宋_GB2312"/>
                <w:b/>
                <w:sz w:val="30"/>
                <w:szCs w:val="30"/>
              </w:rPr>
              <w:t>增值税税率</w:t>
            </w:r>
          </w:p>
        </w:tc>
        <w:tc>
          <w:tcPr>
            <w:tcW w:w="993" w:type="dxa"/>
            <w:tcBorders>
              <w:top w:val="single" w:color="auto" w:sz="4" w:space="0"/>
              <w:left w:val="single" w:color="auto" w:sz="4" w:space="0"/>
              <w:bottom w:val="single" w:color="auto" w:sz="4" w:space="0"/>
              <w:right w:val="single" w:color="auto" w:sz="4" w:space="0"/>
            </w:tcBorders>
          </w:tcPr>
          <w:p>
            <w:pPr>
              <w:pStyle w:val="527"/>
              <w:spacing w:line="560" w:lineRule="exact"/>
              <w:jc w:val="center"/>
              <w:rPr>
                <w:rFonts w:ascii="仿宋_GB2312" w:eastAsia="仿宋_GB2312"/>
                <w:b/>
                <w:sz w:val="30"/>
                <w:szCs w:val="30"/>
              </w:rPr>
            </w:pPr>
            <w:r>
              <w:rPr>
                <w:rFonts w:hint="eastAsia" w:ascii="仿宋_GB2312" w:eastAsia="仿宋_GB2312"/>
                <w:b/>
                <w:sz w:val="30"/>
                <w:szCs w:val="30"/>
              </w:rPr>
              <w:t>单价（元，含税）</w:t>
            </w:r>
          </w:p>
        </w:tc>
        <w:tc>
          <w:tcPr>
            <w:tcW w:w="993" w:type="dxa"/>
            <w:tcBorders>
              <w:top w:val="single" w:color="auto" w:sz="4" w:space="0"/>
              <w:left w:val="single" w:color="auto" w:sz="4" w:space="0"/>
              <w:bottom w:val="single" w:color="auto" w:sz="4" w:space="0"/>
              <w:right w:val="single" w:color="auto" w:sz="4" w:space="0"/>
            </w:tcBorders>
          </w:tcPr>
          <w:p>
            <w:pPr>
              <w:pStyle w:val="527"/>
              <w:spacing w:line="560" w:lineRule="exact"/>
              <w:jc w:val="center"/>
              <w:rPr>
                <w:rFonts w:ascii="仿宋_GB2312" w:eastAsia="仿宋_GB2312"/>
                <w:b/>
                <w:sz w:val="30"/>
                <w:szCs w:val="30"/>
              </w:rPr>
            </w:pPr>
            <w:r>
              <w:rPr>
                <w:rFonts w:hint="eastAsia" w:ascii="仿宋_GB2312" w:eastAsia="仿宋_GB2312"/>
                <w:b/>
                <w:sz w:val="30"/>
                <w:szCs w:val="30"/>
              </w:rPr>
              <w:t>合价（元，含税）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hAnsi="宋体" w:eastAsia="仿宋_GB2312"/>
                <w:sz w:val="24"/>
                <w:szCs w:val="24"/>
              </w:rPr>
            </w:pPr>
          </w:p>
        </w:tc>
        <w:tc>
          <w:tcPr>
            <w:tcW w:w="1192"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sz w:val="24"/>
                <w:szCs w:val="24"/>
              </w:rPr>
            </w:pPr>
          </w:p>
        </w:tc>
        <w:tc>
          <w:tcPr>
            <w:tcW w:w="973"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ind w:firstLine="120" w:firstLineChars="50"/>
              <w:jc w:val="center"/>
              <w:rPr>
                <w:rFonts w:ascii="仿宋_GB2312" w:eastAsia="仿宋_GB2312"/>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sz w:val="24"/>
                <w:szCs w:val="24"/>
              </w:rPr>
            </w:pPr>
          </w:p>
        </w:tc>
        <w:tc>
          <w:tcPr>
            <w:tcW w:w="1076"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ind w:firstLine="120" w:firstLineChars="50"/>
              <w:rPr>
                <w:rFonts w:ascii="仿宋_GB2312"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sz w:val="24"/>
                <w:szCs w:val="24"/>
              </w:rPr>
            </w:pPr>
          </w:p>
        </w:tc>
        <w:tc>
          <w:tcPr>
            <w:tcW w:w="1327"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hAnsi="宋体" w:eastAsia="仿宋_GB2312"/>
                <w:sz w:val="24"/>
                <w:szCs w:val="24"/>
              </w:rPr>
            </w:pPr>
          </w:p>
        </w:tc>
        <w:tc>
          <w:tcPr>
            <w:tcW w:w="1192"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sz w:val="24"/>
                <w:szCs w:val="24"/>
              </w:rPr>
            </w:pPr>
          </w:p>
        </w:tc>
        <w:tc>
          <w:tcPr>
            <w:tcW w:w="973"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ind w:firstLine="120" w:firstLineChars="50"/>
              <w:jc w:val="center"/>
              <w:rPr>
                <w:rFonts w:ascii="仿宋_GB2312" w:eastAsia="仿宋_GB2312"/>
                <w:sz w:val="24"/>
                <w:szCs w:val="24"/>
              </w:rPr>
            </w:pPr>
          </w:p>
        </w:tc>
        <w:tc>
          <w:tcPr>
            <w:tcW w:w="1090"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sz w:val="24"/>
                <w:szCs w:val="24"/>
              </w:rPr>
            </w:pPr>
          </w:p>
        </w:tc>
        <w:tc>
          <w:tcPr>
            <w:tcW w:w="1076" w:type="dxa"/>
            <w:tcBorders>
              <w:top w:val="single" w:color="auto" w:sz="4" w:space="0"/>
              <w:left w:val="single" w:color="auto" w:sz="4" w:space="0"/>
              <w:bottom w:val="single" w:color="auto" w:sz="4" w:space="0"/>
              <w:right w:val="single" w:color="auto" w:sz="4" w:space="0"/>
            </w:tcBorders>
            <w:vAlign w:val="center"/>
          </w:tcPr>
          <w:p>
            <w:pPr>
              <w:pStyle w:val="527"/>
              <w:spacing w:line="560" w:lineRule="exact"/>
              <w:ind w:firstLine="120" w:firstLineChars="50"/>
              <w:rPr>
                <w:rFonts w:ascii="仿宋_GB2312" w:eastAsia="仿宋_GB2312"/>
                <w:sz w:val="24"/>
                <w:szCs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3655" w:type="dxa"/>
            <w:gridSpan w:val="3"/>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b/>
                <w:sz w:val="30"/>
                <w:szCs w:val="30"/>
              </w:rPr>
            </w:pPr>
            <w:r>
              <w:rPr>
                <w:rFonts w:hint="eastAsia" w:ascii="仿宋_GB2312" w:eastAsia="仿宋_GB2312"/>
                <w:b/>
                <w:sz w:val="30"/>
                <w:szCs w:val="30"/>
              </w:rPr>
              <w:t>不含税价格合计（元）</w:t>
            </w:r>
          </w:p>
        </w:tc>
        <w:tc>
          <w:tcPr>
            <w:tcW w:w="7111"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3655" w:type="dxa"/>
            <w:gridSpan w:val="3"/>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b/>
                <w:sz w:val="30"/>
                <w:szCs w:val="30"/>
              </w:rPr>
            </w:pPr>
            <w:r>
              <w:rPr>
                <w:rFonts w:hint="eastAsia" w:ascii="仿宋_GB2312" w:eastAsia="仿宋_GB2312"/>
                <w:b/>
                <w:sz w:val="30"/>
                <w:szCs w:val="30"/>
              </w:rPr>
              <w:t>税金（元）</w:t>
            </w:r>
          </w:p>
        </w:tc>
        <w:tc>
          <w:tcPr>
            <w:tcW w:w="7111" w:type="dxa"/>
            <w:gridSpan w:val="7"/>
            <w:tcBorders>
              <w:top w:val="single" w:color="auto" w:sz="4" w:space="0"/>
              <w:left w:val="single" w:color="auto" w:sz="4" w:space="0"/>
              <w:bottom w:val="single" w:color="auto" w:sz="4" w:space="0"/>
              <w:right w:val="single" w:color="auto" w:sz="4" w:space="0"/>
            </w:tcBorders>
            <w:vAlign w:val="center"/>
          </w:tcPr>
          <w:p>
            <w:pPr>
              <w:rPr>
                <w:rFonts w:ascii="仿宋_GB2312" w:eastAsia="仿宋_GB2312"/>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3655" w:type="dxa"/>
            <w:gridSpan w:val="3"/>
            <w:tcBorders>
              <w:top w:val="single" w:color="auto" w:sz="4" w:space="0"/>
              <w:left w:val="single" w:color="auto" w:sz="4" w:space="0"/>
              <w:bottom w:val="single" w:color="auto" w:sz="4" w:space="0"/>
              <w:right w:val="single" w:color="auto" w:sz="4" w:space="0"/>
            </w:tcBorders>
            <w:vAlign w:val="center"/>
          </w:tcPr>
          <w:p>
            <w:pPr>
              <w:pStyle w:val="527"/>
              <w:spacing w:line="560" w:lineRule="exact"/>
              <w:jc w:val="center"/>
              <w:rPr>
                <w:rFonts w:ascii="仿宋_GB2312" w:eastAsia="仿宋_GB2312"/>
                <w:b/>
                <w:sz w:val="30"/>
                <w:szCs w:val="30"/>
              </w:rPr>
            </w:pPr>
            <w:r>
              <w:rPr>
                <w:rFonts w:hint="eastAsia" w:ascii="仿宋_GB2312" w:eastAsia="仿宋_GB2312"/>
                <w:b/>
                <w:sz w:val="30"/>
                <w:szCs w:val="30"/>
              </w:rPr>
              <w:t>价税合计（元）</w:t>
            </w:r>
          </w:p>
        </w:tc>
        <w:tc>
          <w:tcPr>
            <w:tcW w:w="7111"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b/>
                <w:sz w:val="30"/>
                <w:szCs w:val="30"/>
              </w:rPr>
            </w:pPr>
            <w:r>
              <w:rPr>
                <w:rFonts w:hint="eastAsia" w:ascii="仿宋_GB2312" w:eastAsia="仿宋_GB2312"/>
                <w:b/>
                <w:sz w:val="30"/>
                <w:szCs w:val="30"/>
              </w:rPr>
              <w:t>人民币大写     元，</w:t>
            </w:r>
            <w:r>
              <w:rPr>
                <w:rFonts w:ascii="仿宋_GB2312" w:eastAsia="仿宋_GB2312"/>
                <w:b/>
                <w:sz w:val="30"/>
                <w:szCs w:val="30"/>
              </w:rPr>
              <w:t>¥</w:t>
            </w:r>
            <w:r>
              <w:rPr>
                <w:rFonts w:hint="eastAsia" w:ascii="仿宋_GB2312" w:eastAsia="仿宋_GB2312"/>
                <w:b/>
                <w:sz w:val="30"/>
                <w:szCs w:val="30"/>
              </w:rPr>
              <w:t xml:space="preserve">   .00</w:t>
            </w:r>
          </w:p>
        </w:tc>
      </w:tr>
    </w:tbl>
    <w:p>
      <w:pPr>
        <w:spacing w:line="560" w:lineRule="exact"/>
        <w:ind w:firstLine="593"/>
        <w:rPr>
          <w:rFonts w:ascii="仿宋_GB2312" w:hAnsi="宋体" w:eastAsia="仿宋_GB2312"/>
          <w:b/>
          <w:bCs/>
          <w:sz w:val="30"/>
          <w:szCs w:val="30"/>
        </w:rPr>
      </w:pP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备注：1、</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 xml:space="preserve">      2、</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二、合同总金额</w:t>
      </w:r>
    </w:p>
    <w:p>
      <w:pPr>
        <w:spacing w:line="560" w:lineRule="exact"/>
        <w:ind w:firstLine="576" w:firstLineChars="192"/>
        <w:rPr>
          <w:rFonts w:ascii="仿宋_GB2312" w:hAnsi="仿宋" w:eastAsia="仿宋_GB2312"/>
          <w:sz w:val="30"/>
          <w:szCs w:val="30"/>
        </w:rPr>
      </w:pPr>
      <w:r>
        <w:rPr>
          <w:rFonts w:hint="eastAsia" w:ascii="仿宋_GB2312" w:hAnsi="仿宋" w:eastAsia="仿宋_GB2312"/>
          <w:sz w:val="30"/>
          <w:szCs w:val="30"/>
        </w:rPr>
        <w:t>本合同总金额为（大写）：人民币    ，（小写）</w:t>
      </w:r>
      <w:r>
        <w:rPr>
          <w:rFonts w:ascii="Arial" w:hAnsi="Arial" w:eastAsia="仿宋_GB2312" w:cs="Arial"/>
          <w:sz w:val="30"/>
          <w:szCs w:val="30"/>
        </w:rPr>
        <w:t>¥</w:t>
      </w:r>
      <w:r>
        <w:rPr>
          <w:rFonts w:hint="eastAsia" w:ascii="Arial" w:hAnsi="Arial" w:eastAsia="仿宋_GB2312" w:cs="Arial"/>
          <w:sz w:val="30"/>
          <w:szCs w:val="30"/>
        </w:rPr>
        <w:t xml:space="preserve">       </w:t>
      </w:r>
      <w:r>
        <w:rPr>
          <w:rFonts w:hint="eastAsia" w:ascii="仿宋_GB2312" w:hAnsi="仿宋" w:eastAsia="仿宋_GB2312"/>
          <w:sz w:val="30"/>
          <w:szCs w:val="30"/>
        </w:rPr>
        <w:t>。本合同总金额为杭州萧山国际机场内交货价，含货物价格、运输费、包装费、安装调试费、保险费、税费等所有费用。甲方不再承担其他任何费用。</w:t>
      </w:r>
    </w:p>
    <w:p>
      <w:pPr>
        <w:spacing w:line="560" w:lineRule="exact"/>
        <w:ind w:firstLine="576" w:firstLineChars="192"/>
        <w:rPr>
          <w:rFonts w:ascii="仿宋_GB2312" w:hAnsi="仿宋" w:eastAsia="仿宋_GB2312"/>
          <w:sz w:val="30"/>
          <w:szCs w:val="30"/>
        </w:rPr>
      </w:pPr>
      <w:r>
        <w:rPr>
          <w:rFonts w:hint="eastAsia" w:ascii="仿宋_GB2312" w:hAnsi="仿宋" w:eastAsia="仿宋_GB2312"/>
          <w:sz w:val="30"/>
          <w:szCs w:val="30"/>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三、技术资料</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1.乙方应在交付合同货物时同时向甲方提供使用货物的有关技术资料。</w:t>
      </w:r>
    </w:p>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2.</w:t>
      </w:r>
      <w:r>
        <w:rPr>
          <w:rFonts w:hint="eastAsia" w:ascii="仿宋_GB2312" w:hAnsi="仿宋" w:eastAsia="仿宋_GB2312"/>
          <w:sz w:val="30"/>
          <w:szCs w:val="30"/>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四、知识产权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五、产权担保</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六、转包或转让</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2.如有未经甲方书面同意的转让和转包行为，甲方有权解除合同，并要求乙方承担合同总金额</w:t>
      </w:r>
      <w:r>
        <w:rPr>
          <w:rFonts w:hint="eastAsia" w:ascii="仿宋_GB2312" w:hAnsi="仿宋" w:eastAsia="仿宋_GB2312"/>
          <w:sz w:val="30"/>
          <w:szCs w:val="30"/>
          <w:u w:val="single"/>
        </w:rPr>
        <w:t xml:space="preserve"> 5% </w:t>
      </w:r>
      <w:r>
        <w:rPr>
          <w:rFonts w:hint="eastAsia" w:ascii="仿宋_GB2312" w:hAnsi="仿宋" w:eastAsia="仿宋_GB2312"/>
          <w:sz w:val="30"/>
          <w:szCs w:val="30"/>
        </w:rPr>
        <w:t>的违约金。</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七、货物包装、发运及运输</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乙方应在货物发运前对其按满足运输距离、防潮、防震、防锈和防破损装卸等要求进行包装，以保证货物安全运达甲方指定地点。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乙方在货物发运手续办理完毕后</w:t>
      </w:r>
      <w:r>
        <w:rPr>
          <w:rFonts w:hint="eastAsia" w:ascii="仿宋_GB2312" w:hAnsi="仿宋" w:eastAsia="仿宋_GB2312"/>
          <w:sz w:val="30"/>
          <w:szCs w:val="30"/>
          <w:u w:val="single"/>
        </w:rPr>
        <w:t>24</w:t>
      </w:r>
      <w:r>
        <w:rPr>
          <w:rFonts w:hint="eastAsia" w:ascii="仿宋_GB2312" w:hAnsi="仿宋" w:eastAsia="仿宋_GB2312"/>
          <w:sz w:val="30"/>
          <w:szCs w:val="30"/>
        </w:rPr>
        <w:t>小时内必须书面通知甲方，以便甲方准备接货。</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 货物在本合同规定的交货地点交付甲方前发生的一切风险包括货物运输风险均由乙方负责。</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货物在规定的交付期限内由乙方送达甲方指定的交货地点并完成安装和调试，经甲方签收后视为交付，乙方同时必须在货物到达的当天立即通知甲方货物已送达。</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 w:eastAsia="仿宋_GB2312"/>
          <w:sz w:val="30"/>
          <w:szCs w:val="30"/>
          <w:u w:val="single"/>
        </w:rPr>
        <w:t xml:space="preserve"> 5%</w:t>
      </w:r>
      <w:r>
        <w:rPr>
          <w:rFonts w:hint="eastAsia" w:ascii="仿宋_GB2312" w:hAnsi="仿宋" w:eastAsia="仿宋_GB2312"/>
          <w:sz w:val="30"/>
          <w:szCs w:val="30"/>
        </w:rPr>
        <w:t>计算的违约金支付给甲方。</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八、交货期、交货方式及交货地点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交货期限：合同签订之日起30日历天内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交货方式：乙方送货上门</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交货地点：杭州萧山国际机场</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九、货物验收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3.甲方签收货物后如发现货物的品种、型号、规格、数量或质量不符合合同约定或相关质量要求，甲方应在签收之日起</w:t>
      </w:r>
      <w:r>
        <w:rPr>
          <w:rFonts w:hint="eastAsia" w:ascii="仿宋_GB2312" w:hAnsi="仿宋" w:eastAsia="仿宋_GB2312"/>
          <w:sz w:val="30"/>
          <w:szCs w:val="30"/>
          <w:u w:val="single"/>
        </w:rPr>
        <w:t xml:space="preserve"> 5</w:t>
      </w:r>
      <w:r>
        <w:rPr>
          <w:rFonts w:hint="eastAsia" w:ascii="仿宋_GB2312" w:hAnsi="仿宋" w:eastAsia="仿宋_GB2312"/>
          <w:sz w:val="30"/>
          <w:szCs w:val="30"/>
        </w:rPr>
        <w:t>日内以书面或电话形式向乙方提出异议；乙方应当在收到甲方异议之日起</w:t>
      </w:r>
      <w:r>
        <w:rPr>
          <w:rFonts w:hint="eastAsia" w:ascii="仿宋_GB2312" w:hAnsi="仿宋" w:eastAsia="仿宋_GB2312"/>
          <w:sz w:val="30"/>
          <w:szCs w:val="30"/>
          <w:u w:val="single"/>
        </w:rPr>
        <w:t xml:space="preserve">     </w:t>
      </w:r>
      <w:r>
        <w:rPr>
          <w:rFonts w:hint="eastAsia" w:ascii="仿宋_GB2312" w:hAnsi="仿宋" w:eastAsia="仿宋_GB2312"/>
          <w:sz w:val="30"/>
          <w:szCs w:val="30"/>
        </w:rPr>
        <w:t>日内作出答复或与甲方协商处理，或在</w:t>
      </w:r>
      <w:r>
        <w:rPr>
          <w:rFonts w:hint="eastAsia" w:ascii="仿宋_GB2312" w:hAnsi="仿宋" w:eastAsia="仿宋_GB2312"/>
          <w:sz w:val="30"/>
          <w:szCs w:val="30"/>
          <w:u w:val="single"/>
        </w:rPr>
        <w:t xml:space="preserve"> 5 </w:t>
      </w:r>
      <w:r>
        <w:rPr>
          <w:rFonts w:hint="eastAsia" w:ascii="仿宋_GB2312" w:hAnsi="仿宋" w:eastAsia="仿宋_GB2312"/>
          <w:sz w:val="30"/>
          <w:szCs w:val="30"/>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_GB2312" w:hAnsi="仿宋" w:eastAsia="仿宋_GB2312"/>
          <w:sz w:val="30"/>
          <w:szCs w:val="30"/>
          <w:u w:val="single"/>
        </w:rPr>
        <w:t xml:space="preserve"> 3 </w:t>
      </w:r>
      <w:r>
        <w:rPr>
          <w:rFonts w:hint="eastAsia" w:ascii="仿宋_GB2312" w:hAnsi="仿宋" w:eastAsia="仿宋_GB2312"/>
          <w:sz w:val="30"/>
          <w:szCs w:val="30"/>
        </w:rPr>
        <w:t>日内签署验收合格确认书。验收合格确认书并不免除乙方在本合同项下应当承担的质量保证责任以及售后服务的义务。</w:t>
      </w:r>
    </w:p>
    <w:p>
      <w:pPr>
        <w:adjustRightInd w:val="0"/>
        <w:snapToGrid w:val="0"/>
        <w:spacing w:line="560" w:lineRule="exact"/>
        <w:ind w:firstLine="602" w:firstLineChars="200"/>
        <w:rPr>
          <w:rFonts w:ascii="仿宋_GB2312" w:hAnsi="仿宋" w:eastAsia="仿宋_GB2312"/>
          <w:sz w:val="30"/>
          <w:szCs w:val="30"/>
        </w:rPr>
      </w:pPr>
      <w:r>
        <w:rPr>
          <w:rFonts w:hint="eastAsia" w:ascii="仿宋_GB2312" w:hAnsi="仿宋" w:eastAsia="仿宋_GB2312"/>
          <w:b/>
          <w:sz w:val="30"/>
          <w:szCs w:val="30"/>
        </w:rPr>
        <w:t>十、货款支付</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1、结算方式：验收合格后并在甲方收到乙方发票后15个工作日内支付合同总价的100%。</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2、甲方付款前，乙方应提供正规的符合本合同约定的增值税专用发票，若乙方未按本合同约定提供发票的，甲方有权拒绝付款且不承担任何延期付款的责任。</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十一、服务内容</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十二、违约责任</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甲方无故逾期支付货款的,甲方应按逾期付款总额每日</w:t>
      </w:r>
      <w:r>
        <w:rPr>
          <w:rFonts w:hint="eastAsia" w:ascii="仿宋_GB2312" w:hAnsi="仿宋" w:eastAsia="仿宋_GB2312"/>
          <w:sz w:val="30"/>
          <w:szCs w:val="30"/>
          <w:u w:val="single"/>
        </w:rPr>
        <w:t xml:space="preserve"> 0.05 </w:t>
      </w:r>
      <w:r>
        <w:rPr>
          <w:rFonts w:hint="eastAsia" w:ascii="仿宋_GB2312" w:hAnsi="仿宋" w:eastAsia="仿宋_GB2312"/>
          <w:sz w:val="30"/>
          <w:szCs w:val="30"/>
        </w:rPr>
        <w:t>%向乙方支付违约金。</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乙方逾期交付货物和本合同规定的文件资料的，乙方应按合同总金额每日</w:t>
      </w:r>
      <w:r>
        <w:rPr>
          <w:rFonts w:hint="eastAsia" w:ascii="仿宋_GB2312" w:hAnsi="仿宋" w:eastAsia="仿宋_GB2312"/>
          <w:sz w:val="30"/>
          <w:szCs w:val="30"/>
          <w:u w:val="single"/>
        </w:rPr>
        <w:t xml:space="preserve">0.05 </w:t>
      </w:r>
      <w:r>
        <w:rPr>
          <w:rFonts w:hint="eastAsia" w:ascii="仿宋_GB2312" w:hAnsi="仿宋" w:eastAsia="仿宋_GB2312"/>
          <w:sz w:val="30"/>
          <w:szCs w:val="30"/>
        </w:rPr>
        <w:t>%向甲方支付违约金，由甲方从货款中扣除。逾期超过约定日期</w:t>
      </w:r>
      <w:r>
        <w:rPr>
          <w:rFonts w:hint="eastAsia" w:ascii="仿宋_GB2312" w:hAnsi="仿宋" w:eastAsia="仿宋_GB2312"/>
          <w:sz w:val="30"/>
          <w:szCs w:val="30"/>
          <w:u w:val="single"/>
        </w:rPr>
        <w:t xml:space="preserve"> 30 </w:t>
      </w:r>
      <w:r>
        <w:rPr>
          <w:rFonts w:hint="eastAsia" w:ascii="仿宋_GB2312" w:hAnsi="仿宋" w:eastAsia="仿宋_GB2312"/>
          <w:sz w:val="30"/>
          <w:szCs w:val="30"/>
        </w:rPr>
        <w:t>日的，甲方可解除本合同。乙方因逾期交货或因其他违约行为导致甲方解除合同的，乙方应向甲方支付合同总金额</w:t>
      </w:r>
      <w:r>
        <w:rPr>
          <w:rFonts w:hint="eastAsia" w:ascii="仿宋_GB2312" w:hAnsi="仿宋" w:eastAsia="仿宋_GB2312"/>
          <w:sz w:val="30"/>
          <w:szCs w:val="30"/>
          <w:u w:val="single"/>
        </w:rPr>
        <w:t>5</w:t>
      </w:r>
      <w:r>
        <w:rPr>
          <w:rFonts w:hint="eastAsia" w:ascii="仿宋_GB2312" w:hAnsi="仿宋" w:eastAsia="仿宋_GB2312"/>
          <w:sz w:val="30"/>
          <w:szCs w:val="30"/>
        </w:rPr>
        <w:t xml:space="preserve">%的违约金，如造成甲方损失超过违约金的，超出部分由乙方继续承担赔偿责任。 </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7．对于本合同项下乙方应支付的赔偿款或违约金，甲方有权从应付乙方的货款及质保金中直接扣除，仍不足的部分，继续向乙方追偿。</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十三、不可抗力事件处理</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在合同有效期内，任何一方因不可抗力事件导致不能履行合同，则合同履行期可延长，其延长期与不可抗力影响期相同。</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 不可抗力事件发生后，遭遇不可抗力的一方应立即通知对方，并寄送有关官方权威机构出具的证明。</w:t>
      </w:r>
    </w:p>
    <w:p>
      <w:pPr>
        <w:spacing w:line="560" w:lineRule="exact"/>
        <w:ind w:firstLine="570" w:firstLineChars="190"/>
        <w:rPr>
          <w:rFonts w:ascii="仿宋_GB2312" w:hAnsi="仿宋" w:eastAsia="仿宋_GB2312"/>
          <w:sz w:val="30"/>
          <w:szCs w:val="30"/>
        </w:rPr>
      </w:pPr>
      <w:r>
        <w:rPr>
          <w:rFonts w:hint="eastAsia" w:ascii="仿宋_GB2312" w:hAnsi="仿宋" w:eastAsia="仿宋_GB2312"/>
          <w:sz w:val="30"/>
          <w:szCs w:val="30"/>
        </w:rPr>
        <w:t>3. 不可抗力事件延续</w:t>
      </w:r>
      <w:r>
        <w:rPr>
          <w:rFonts w:hint="eastAsia" w:ascii="仿宋_GB2312" w:hAnsi="仿宋" w:eastAsia="仿宋_GB2312"/>
          <w:sz w:val="30"/>
          <w:szCs w:val="30"/>
          <w:u w:val="single"/>
        </w:rPr>
        <w:t>140</w:t>
      </w:r>
      <w:r>
        <w:rPr>
          <w:rFonts w:hint="eastAsia" w:ascii="仿宋_GB2312" w:hAnsi="仿宋" w:eastAsia="仿宋_GB2312"/>
          <w:sz w:val="30"/>
          <w:szCs w:val="30"/>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 w:eastAsia="仿宋_GB2312"/>
          <w:b/>
          <w:sz w:val="30"/>
          <w:szCs w:val="30"/>
        </w:rPr>
      </w:pPr>
      <w:r>
        <w:rPr>
          <w:rFonts w:hint="eastAsia" w:ascii="仿宋_GB2312" w:hAnsi="仿宋" w:eastAsia="仿宋_GB2312"/>
          <w:b/>
          <w:sz w:val="30"/>
          <w:szCs w:val="30"/>
        </w:rPr>
        <w:t>十四、争议解决</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双方在执行合同中所发生的一切争议，应通过协商解决。如协商不成，由甲方所在地的人民法院管辖审理。</w:t>
      </w:r>
    </w:p>
    <w:p>
      <w:pPr>
        <w:adjustRightInd w:val="0"/>
        <w:snapToGrid w:val="0"/>
        <w:spacing w:line="56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十五、合同组成文件包含下列内容，且解释顺序如下：</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1.本合同协议书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2.中标通知书</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3.招标文件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4.投标书及其附件</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5.标准、规范及有关技术文件</w:t>
      </w:r>
    </w:p>
    <w:p>
      <w:pPr>
        <w:adjustRightInd w:val="0"/>
        <w:snapToGrid w:val="0"/>
        <w:spacing w:line="560" w:lineRule="exact"/>
        <w:ind w:firstLine="602"/>
        <w:outlineLvl w:val="0"/>
        <w:rPr>
          <w:rFonts w:ascii="仿宋_GB2312" w:hAnsi="仿宋" w:eastAsia="仿宋_GB2312"/>
          <w:b/>
          <w:sz w:val="30"/>
          <w:szCs w:val="30"/>
        </w:rPr>
      </w:pPr>
      <w:r>
        <w:rPr>
          <w:rFonts w:hint="eastAsia" w:ascii="仿宋_GB2312" w:hAnsi="仿宋" w:eastAsia="仿宋_GB2312"/>
          <w:b/>
          <w:sz w:val="30"/>
          <w:szCs w:val="30"/>
        </w:rPr>
        <w:t>十六、合同生效及其它</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2.本合同未尽事宜，双方可签订补充协议予以执行；未达成补充协议的，遵照《合同法》及有关法律法规执行。</w:t>
      </w:r>
    </w:p>
    <w:p>
      <w:pPr>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4.本合同一式肆份，甲执贰份，乙方持贰份，具有同等法律效力。</w:t>
      </w: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rPr>
          <w:rFonts w:ascii="仿宋_GB2312" w:hAnsi="仿宋" w:eastAsia="仿宋_GB2312"/>
          <w:sz w:val="30"/>
          <w:szCs w:val="30"/>
        </w:rPr>
      </w:pP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（以下为签署页）</w:t>
      </w:r>
    </w:p>
    <w:p>
      <w:pPr>
        <w:tabs>
          <w:tab w:val="right" w:pos="8306"/>
        </w:tabs>
        <w:adjustRightInd w:val="0"/>
        <w:snapToGrid w:val="0"/>
        <w:spacing w:line="560" w:lineRule="exact"/>
        <w:ind w:firstLine="600" w:firstLineChars="200"/>
        <w:rPr>
          <w:rFonts w:ascii="仿宋_GB2312" w:hAnsi="仿宋" w:eastAsia="仿宋_GB2312"/>
          <w:sz w:val="30"/>
          <w:szCs w:val="30"/>
        </w:rPr>
      </w:pPr>
      <w:r>
        <w:rPr>
          <w:rFonts w:hint="eastAsia" w:ascii="仿宋_GB2312" w:hAnsi="仿宋" w:eastAsia="仿宋_GB2312"/>
          <w:sz w:val="30"/>
          <w:szCs w:val="30"/>
        </w:rPr>
        <w:tab/>
      </w:r>
    </w:p>
    <w:p>
      <w:pPr>
        <w:adjustRightInd w:val="0"/>
        <w:snapToGrid w:val="0"/>
        <w:spacing w:line="560" w:lineRule="exact"/>
        <w:ind w:left="4800" w:hanging="4800" w:hangingChars="1600"/>
        <w:rPr>
          <w:rFonts w:ascii="仿宋_GB2312" w:hAnsi="仿宋" w:eastAsia="仿宋_GB2312"/>
          <w:sz w:val="30"/>
          <w:szCs w:val="30"/>
        </w:rPr>
      </w:pPr>
      <w:r>
        <w:rPr>
          <w:rFonts w:hint="eastAsia" w:ascii="仿宋_GB2312" w:hAnsi="仿宋" w:eastAsia="仿宋_GB2312"/>
          <w:sz w:val="30"/>
          <w:szCs w:val="30"/>
        </w:rPr>
        <w:t>甲方：杭州萧山国际机场有限公司  乙方：</w:t>
      </w:r>
    </w:p>
    <w:p>
      <w:pPr>
        <w:adjustRightInd w:val="0"/>
        <w:snapToGrid w:val="0"/>
        <w:spacing w:line="560" w:lineRule="exact"/>
        <w:ind w:left="6750" w:hanging="6750"/>
        <w:rPr>
          <w:rFonts w:ascii="仿宋_GB2312" w:hAnsi="仿宋" w:eastAsia="仿宋_GB2312"/>
          <w:sz w:val="30"/>
          <w:szCs w:val="30"/>
        </w:rPr>
      </w:pPr>
      <w:r>
        <w:rPr>
          <w:rFonts w:hint="eastAsia" w:ascii="仿宋_GB2312" w:hAnsi="仿宋" w:eastAsia="仿宋_GB2312"/>
          <w:sz w:val="30"/>
          <w:szCs w:val="30"/>
        </w:rPr>
        <w:t>地址：杭州萧山国际机场内        地址：</w:t>
      </w:r>
    </w:p>
    <w:p>
      <w:pPr>
        <w:adjustRightInd w:val="0"/>
        <w:snapToGrid w:val="0"/>
        <w:spacing w:line="560" w:lineRule="exact"/>
        <w:ind w:left="6750" w:hanging="6750"/>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法定代表人：                     法定代表人：</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或                               或</w:t>
      </w: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授权代表：                       授权代表：</w:t>
      </w:r>
    </w:p>
    <w:p>
      <w:pPr>
        <w:adjustRightInd w:val="0"/>
        <w:snapToGrid w:val="0"/>
        <w:spacing w:line="560" w:lineRule="exact"/>
        <w:rPr>
          <w:rFonts w:ascii="仿宋_GB2312" w:hAnsi="仿宋" w:eastAsia="仿宋_GB2312"/>
          <w:sz w:val="30"/>
          <w:szCs w:val="30"/>
        </w:rPr>
      </w:pPr>
    </w:p>
    <w:p>
      <w:pPr>
        <w:adjustRightInd w:val="0"/>
        <w:snapToGrid w:val="0"/>
        <w:spacing w:line="560" w:lineRule="exact"/>
        <w:rPr>
          <w:rFonts w:ascii="仿宋_GB2312" w:hAnsi="仿宋" w:eastAsia="仿宋_GB2312"/>
          <w:sz w:val="30"/>
          <w:szCs w:val="30"/>
        </w:rPr>
      </w:pPr>
      <w:r>
        <w:rPr>
          <w:rFonts w:hint="eastAsia" w:ascii="仿宋_GB2312" w:hAnsi="仿宋" w:eastAsia="仿宋_GB2312"/>
          <w:sz w:val="30"/>
          <w:szCs w:val="30"/>
        </w:rPr>
        <w:t xml:space="preserve">签字日期：                       签字日期： </w:t>
      </w:r>
    </w:p>
    <w:p>
      <w:pPr>
        <w:adjustRightInd w:val="0"/>
        <w:snapToGrid w:val="0"/>
        <w:spacing w:line="560" w:lineRule="exact"/>
        <w:rPr>
          <w:rFonts w:ascii="仿宋_GB2312" w:hAnsi="仿宋" w:eastAsia="仿宋_GB2312"/>
          <w:b/>
          <w:sz w:val="30"/>
          <w:szCs w:val="30"/>
        </w:rPr>
      </w:pPr>
    </w:p>
    <w:p>
      <w:pPr>
        <w:adjustRightInd w:val="0"/>
        <w:snapToGrid w:val="0"/>
        <w:spacing w:line="360" w:lineRule="exact"/>
        <w:rPr>
          <w:rFonts w:ascii="宋体" w:hAnsi="宋体" w:cs="宋体"/>
          <w:b/>
          <w:sz w:val="22"/>
        </w:rPr>
        <w:sectPr>
          <w:pgSz w:w="12240" w:h="15840"/>
          <w:pgMar w:top="1400" w:right="1680" w:bottom="1120" w:left="1580" w:header="0" w:footer="921" w:gutter="0"/>
          <w:cols w:space="720" w:num="1"/>
        </w:sectPr>
      </w:pPr>
      <w:r>
        <w:rPr>
          <w:rFonts w:hint="eastAsia" w:ascii="仿宋_GB2312" w:hAnsi="仿宋" w:eastAsia="仿宋_GB2312"/>
          <w:sz w:val="30"/>
          <w:szCs w:val="30"/>
        </w:rPr>
        <w:t>年  月  日                      年  月  日</w:t>
      </w: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br w:type="page"/>
      </w: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消防车轮胎采购】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39"/>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pPr>
      <w:r>
        <w:rPr>
          <w:rFonts w:ascii="宋体" w:hAnsi="宋体" w:cs="宋体"/>
          <w:szCs w:val="21"/>
        </w:rPr>
        <w:br w:type="page"/>
      </w:r>
      <w:bookmarkStart w:id="35" w:name="_Toc19698501"/>
      <w:r>
        <w:rPr>
          <w:rFonts w:hint="eastAsia"/>
        </w:rPr>
        <w:t>第五章</w:t>
      </w:r>
      <w:r>
        <w:t xml:space="preserve">  </w:t>
      </w:r>
      <w:r>
        <w:rPr>
          <w:rFonts w:hint="eastAsia"/>
        </w:rPr>
        <w:t>用户需求书</w:t>
      </w:r>
      <w:bookmarkEnd w:id="35"/>
    </w:p>
    <w:p>
      <w:pPr>
        <w:adjustRightInd w:val="0"/>
        <w:snapToGrid w:val="0"/>
        <w:spacing w:line="360" w:lineRule="exact"/>
        <w:ind w:firstLine="422" w:firstLineChars="200"/>
        <w:jc w:val="left"/>
        <w:rPr>
          <w:rFonts w:asciiTheme="minorEastAsia" w:hAnsiTheme="minorEastAsia"/>
          <w:b/>
          <w:bCs/>
          <w:color w:val="000000"/>
          <w:szCs w:val="21"/>
          <w:shd w:val="clear" w:color="auto" w:fill="FFFFFF"/>
        </w:rPr>
      </w:pPr>
      <w:r>
        <w:rPr>
          <w:rFonts w:asciiTheme="minorEastAsia" w:hAnsiTheme="minorEastAsia"/>
          <w:b/>
          <w:bCs/>
          <w:color w:val="000000"/>
          <w:szCs w:val="21"/>
          <w:shd w:val="clear" w:color="auto" w:fill="FFFFFF"/>
        </w:rPr>
        <w:t>一、总则</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1.1 本技术规格书是招标文件的组成部分。内容包括杭州萧山国际机场有限公司所需</w:t>
      </w:r>
      <w:r>
        <w:rPr>
          <w:rFonts w:hint="eastAsia" w:asciiTheme="minorEastAsia" w:hAnsiTheme="minorEastAsia"/>
          <w:color w:val="000000"/>
          <w:szCs w:val="21"/>
          <w:shd w:val="clear" w:color="auto" w:fill="FFFFFF"/>
        </w:rPr>
        <w:t>消防车轮胎</w:t>
      </w:r>
      <w:r>
        <w:rPr>
          <w:rFonts w:asciiTheme="minorEastAsia" w:hAnsiTheme="minorEastAsia"/>
          <w:color w:val="000000"/>
          <w:szCs w:val="21"/>
          <w:shd w:val="clear" w:color="auto" w:fill="FFFFFF"/>
        </w:rPr>
        <w:t>的基本规格、条款、资料及有关文件。</w:t>
      </w:r>
    </w:p>
    <w:p>
      <w:pPr>
        <w:adjustRightInd w:val="0"/>
        <w:snapToGrid w:val="0"/>
        <w:spacing w:line="360" w:lineRule="exact"/>
        <w:ind w:firstLine="422" w:firstLineChars="200"/>
        <w:jc w:val="left"/>
        <w:rPr>
          <w:rFonts w:asciiTheme="minorEastAsia" w:hAnsiTheme="minorEastAsia"/>
          <w:b/>
          <w:color w:val="000000"/>
          <w:szCs w:val="21"/>
          <w:shd w:val="clear" w:color="auto" w:fill="FFFFFF"/>
        </w:rPr>
      </w:pPr>
      <w:r>
        <w:rPr>
          <w:rFonts w:hint="eastAsia" w:asciiTheme="minorEastAsia" w:hAnsiTheme="minorEastAsia"/>
          <w:b/>
          <w:color w:val="000000"/>
          <w:szCs w:val="21"/>
          <w:shd w:val="clear" w:color="auto" w:fill="FFFFFF"/>
        </w:rPr>
        <w:t>★1.2</w:t>
      </w:r>
      <w:r>
        <w:rPr>
          <w:rFonts w:asciiTheme="minorEastAsia" w:hAnsiTheme="minorEastAsia"/>
          <w:b/>
          <w:color w:val="000000"/>
          <w:szCs w:val="21"/>
          <w:shd w:val="clear" w:color="auto" w:fill="FFFFFF"/>
        </w:rPr>
        <w:t>投标的</w:t>
      </w:r>
      <w:r>
        <w:rPr>
          <w:rFonts w:hint="eastAsia" w:asciiTheme="minorEastAsia" w:hAnsiTheme="minorEastAsia"/>
          <w:b/>
          <w:color w:val="000000"/>
          <w:szCs w:val="21"/>
          <w:shd w:val="clear" w:color="auto" w:fill="FFFFFF"/>
        </w:rPr>
        <w:t>产品</w:t>
      </w:r>
      <w:r>
        <w:rPr>
          <w:rFonts w:asciiTheme="minorEastAsia" w:hAnsiTheme="minorEastAsia"/>
          <w:b/>
          <w:color w:val="000000"/>
          <w:szCs w:val="21"/>
          <w:shd w:val="clear" w:color="auto" w:fill="FFFFFF"/>
        </w:rPr>
        <w:t>及其所有配件和附件必须是全新并未经使用过的。</w:t>
      </w:r>
    </w:p>
    <w:p>
      <w:pPr>
        <w:spacing w:line="400" w:lineRule="exact"/>
        <w:ind w:firstLine="422" w:firstLineChars="200"/>
        <w:rPr>
          <w:rFonts w:ascii="宋体" w:hAnsi="宋体"/>
          <w:color w:val="000000"/>
          <w:sz w:val="22"/>
        </w:rPr>
      </w:pPr>
      <w:r>
        <w:rPr>
          <w:rFonts w:hint="eastAsia" w:asciiTheme="minorEastAsia" w:hAnsiTheme="minorEastAsia"/>
          <w:b/>
          <w:color w:val="000000"/>
          <w:szCs w:val="21"/>
          <w:shd w:val="clear" w:color="auto" w:fill="FFFFFF"/>
        </w:rPr>
        <w:t>1.3</w:t>
      </w:r>
      <w:r>
        <w:rPr>
          <w:rFonts w:hint="eastAsia" w:ascii="宋体" w:hAnsi="宋体"/>
          <w:color w:val="000000"/>
          <w:sz w:val="22"/>
        </w:rPr>
        <w:t>投标人应提供技术稳定成熟的并已被广泛使用的合格产品，</w:t>
      </w:r>
      <w:r>
        <w:rPr>
          <w:rFonts w:hint="eastAsia" w:cs="Calibri" w:asciiTheme="minorEastAsia" w:hAnsiTheme="minorEastAsia"/>
          <w:color w:val="000000" w:themeColor="text1"/>
          <w:sz w:val="22"/>
          <w14:textFill>
            <w14:solidFill>
              <w14:schemeClr w14:val="tx1"/>
            </w14:solidFill>
          </w14:textFill>
        </w:rPr>
        <w:t>业主不接受为此次投标单独设计、生产的其他产品</w:t>
      </w:r>
      <w:r>
        <w:rPr>
          <w:rFonts w:ascii="宋体" w:hAnsi="宋体"/>
          <w:color w:val="000000"/>
          <w:sz w:val="22"/>
        </w:rPr>
        <w:t>。</w:t>
      </w:r>
    </w:p>
    <w:p>
      <w:pPr>
        <w:spacing w:line="400" w:lineRule="exact"/>
        <w:ind w:firstLine="420" w:firstLineChars="200"/>
        <w:rPr>
          <w:rFonts w:ascii="宋体" w:hAnsi="宋体"/>
          <w:color w:val="000000"/>
          <w:sz w:val="22"/>
        </w:rPr>
      </w:pPr>
      <w:r>
        <w:rPr>
          <w:rFonts w:hint="eastAsia" w:asciiTheme="minorEastAsia" w:hAnsiTheme="minorEastAsia"/>
          <w:color w:val="000000"/>
          <w:szCs w:val="21"/>
          <w:shd w:val="clear" w:color="auto" w:fill="FFFFFF"/>
        </w:rPr>
        <w:t>1.4投</w:t>
      </w:r>
      <w:r>
        <w:rPr>
          <w:rFonts w:hint="eastAsia" w:ascii="宋体" w:hAnsi="宋体"/>
          <w:color w:val="000000"/>
          <w:sz w:val="22"/>
        </w:rPr>
        <w:t>标产品需通过中国3C认证或中国认可的国外认证。</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1.5品牌要求：1、米其林或同档次品牌轮胎；或者2、车辆生产厂家配套在同型号消防车上使用的产品（需提供消防车生产厂家证明文件）。</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asciiTheme="minorEastAsia" w:hAnsiTheme="minorEastAsia"/>
          <w:color w:val="000000"/>
          <w:szCs w:val="21"/>
          <w:shd w:val="clear" w:color="auto" w:fill="FFFFFF"/>
        </w:rPr>
        <w:t>1.</w:t>
      </w:r>
      <w:r>
        <w:rPr>
          <w:rFonts w:hint="eastAsia" w:asciiTheme="minorEastAsia" w:hAnsiTheme="minorEastAsia"/>
          <w:color w:val="000000"/>
          <w:szCs w:val="21"/>
          <w:shd w:val="clear" w:color="auto" w:fill="FFFFFF"/>
        </w:rPr>
        <w:t>6</w:t>
      </w:r>
      <w:r>
        <w:rPr>
          <w:rFonts w:asciiTheme="minorEastAsia" w:hAnsiTheme="minorEastAsia"/>
          <w:color w:val="000000"/>
          <w:szCs w:val="21"/>
          <w:shd w:val="clear" w:color="auto" w:fill="FFFFFF"/>
        </w:rPr>
        <w:t>投标人应在投标书中列表标明</w:t>
      </w:r>
      <w:r>
        <w:rPr>
          <w:rFonts w:hint="eastAsia" w:asciiTheme="minorEastAsia" w:hAnsiTheme="minorEastAsia"/>
          <w:color w:val="000000"/>
          <w:szCs w:val="21"/>
          <w:shd w:val="clear" w:color="auto" w:fill="FFFFFF"/>
        </w:rPr>
        <w:t>产品</w:t>
      </w:r>
      <w:r>
        <w:rPr>
          <w:rFonts w:asciiTheme="minorEastAsia" w:hAnsiTheme="minorEastAsia"/>
          <w:color w:val="000000"/>
          <w:szCs w:val="21"/>
          <w:shd w:val="clear" w:color="auto" w:fill="FFFFFF"/>
        </w:rPr>
        <w:t>的各项性能指标，任何偏差必须列入偏差表。中标后</w:t>
      </w:r>
      <w:r>
        <w:rPr>
          <w:rFonts w:hint="eastAsia" w:asciiTheme="minorEastAsia" w:hAnsiTheme="minorEastAsia"/>
          <w:color w:val="000000"/>
          <w:szCs w:val="21"/>
          <w:shd w:val="clear" w:color="auto" w:fill="FFFFFF"/>
        </w:rPr>
        <w:t>投标人</w:t>
      </w:r>
      <w:r>
        <w:rPr>
          <w:rFonts w:asciiTheme="minorEastAsia" w:hAnsiTheme="minorEastAsia"/>
          <w:color w:val="000000"/>
          <w:szCs w:val="21"/>
          <w:shd w:val="clear" w:color="auto" w:fill="FFFFFF"/>
        </w:rPr>
        <w:t>在合同中的任何偏差不得超越此偏差表中已被招标人确认的条款。</w:t>
      </w:r>
    </w:p>
    <w:p>
      <w:pPr>
        <w:spacing w:line="400" w:lineRule="exact"/>
        <w:ind w:firstLine="420" w:firstLineChars="190"/>
        <w:rPr>
          <w:rFonts w:ascii="宋体" w:hAnsi="宋体"/>
          <w:b/>
          <w:color w:val="000000"/>
          <w:sz w:val="22"/>
        </w:rPr>
      </w:pPr>
      <w:r>
        <w:rPr>
          <w:rFonts w:ascii="宋体" w:hAnsi="宋体"/>
          <w:b/>
          <w:color w:val="000000"/>
          <w:sz w:val="22"/>
        </w:rPr>
        <w:t>二、工作范围</w:t>
      </w:r>
    </w:p>
    <w:p>
      <w:pPr>
        <w:spacing w:line="400" w:lineRule="exact"/>
        <w:ind w:firstLine="420" w:firstLineChars="200"/>
        <w:rPr>
          <w:rFonts w:ascii="宋体" w:hAnsi="宋体"/>
          <w:color w:val="000000"/>
          <w:sz w:val="22"/>
        </w:rPr>
      </w:pPr>
      <w:r>
        <w:rPr>
          <w:rFonts w:asciiTheme="minorEastAsia" w:hAnsiTheme="minorEastAsia"/>
          <w:color w:val="000000"/>
          <w:szCs w:val="21"/>
          <w:shd w:val="clear" w:color="auto" w:fill="FFFFFF"/>
        </w:rPr>
        <w:t>2.1</w:t>
      </w:r>
      <w:r>
        <w:rPr>
          <w:rFonts w:ascii="宋体" w:hAnsi="宋体"/>
          <w:color w:val="000000"/>
          <w:sz w:val="22"/>
        </w:rPr>
        <w:t xml:space="preserve"> 投标人需按本规格书的要求完成本次招标范围内</w:t>
      </w:r>
      <w:r>
        <w:rPr>
          <w:rFonts w:hint="eastAsia" w:ascii="宋体" w:hAnsi="宋体"/>
          <w:color w:val="000000"/>
          <w:sz w:val="22"/>
        </w:rPr>
        <w:t>产品</w:t>
      </w:r>
      <w:r>
        <w:rPr>
          <w:rFonts w:ascii="宋体" w:hAnsi="宋体"/>
          <w:color w:val="000000"/>
          <w:sz w:val="22"/>
        </w:rPr>
        <w:t>的</w:t>
      </w:r>
      <w:r>
        <w:rPr>
          <w:rFonts w:hint="eastAsia" w:ascii="宋体" w:hAnsi="宋体"/>
          <w:color w:val="000000"/>
          <w:sz w:val="22"/>
        </w:rPr>
        <w:t>生产、</w:t>
      </w:r>
      <w:r>
        <w:rPr>
          <w:rFonts w:ascii="宋体" w:hAnsi="宋体"/>
          <w:color w:val="000000"/>
          <w:sz w:val="22"/>
        </w:rPr>
        <w:t>运输</w:t>
      </w:r>
      <w:r>
        <w:rPr>
          <w:rFonts w:hint="eastAsia" w:ascii="宋体" w:hAnsi="宋体"/>
          <w:color w:val="000000"/>
          <w:sz w:val="22"/>
        </w:rPr>
        <w:t>、</w:t>
      </w:r>
      <w:r>
        <w:rPr>
          <w:rFonts w:ascii="宋体" w:hAnsi="宋体"/>
          <w:color w:val="000000"/>
          <w:sz w:val="22"/>
        </w:rPr>
        <w:t>验收</w:t>
      </w:r>
      <w:r>
        <w:rPr>
          <w:rFonts w:hint="eastAsia" w:ascii="宋体" w:hAnsi="宋体"/>
          <w:color w:val="000000"/>
          <w:sz w:val="22"/>
        </w:rPr>
        <w:t>、</w:t>
      </w:r>
      <w:r>
        <w:rPr>
          <w:rFonts w:ascii="宋体" w:hAnsi="宋体"/>
          <w:color w:val="000000"/>
          <w:sz w:val="22"/>
        </w:rPr>
        <w:t>售后服务和其他相关工作；</w:t>
      </w:r>
    </w:p>
    <w:p>
      <w:pPr>
        <w:spacing w:line="400" w:lineRule="exact"/>
        <w:ind w:firstLine="420" w:firstLineChars="200"/>
        <w:rPr>
          <w:rFonts w:ascii="宋体" w:hAnsi="宋体"/>
          <w:color w:val="000000"/>
          <w:sz w:val="22"/>
        </w:rPr>
      </w:pPr>
      <w:r>
        <w:rPr>
          <w:rFonts w:asciiTheme="minorEastAsia" w:hAnsiTheme="minorEastAsia"/>
          <w:color w:val="000000"/>
          <w:szCs w:val="21"/>
          <w:shd w:val="clear" w:color="auto" w:fill="FFFFFF"/>
        </w:rPr>
        <w:t>2.2</w:t>
      </w:r>
      <w:r>
        <w:rPr>
          <w:rFonts w:ascii="宋体" w:hAnsi="宋体"/>
          <w:color w:val="000000"/>
          <w:sz w:val="22"/>
        </w:rPr>
        <w:t xml:space="preserve"> 投标人需向招标人提交</w:t>
      </w:r>
      <w:r>
        <w:rPr>
          <w:rFonts w:hint="eastAsia" w:ascii="宋体" w:hAnsi="宋体"/>
          <w:color w:val="000000"/>
          <w:sz w:val="22"/>
        </w:rPr>
        <w:t>可证明所投轮胎性能参数的文件（包括并不限于检测报告、公开发行的产品宣传资料等）。</w:t>
      </w:r>
    </w:p>
    <w:p>
      <w:pPr>
        <w:spacing w:line="400" w:lineRule="exact"/>
        <w:ind w:firstLine="420" w:firstLineChars="200"/>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三、采购</w:t>
      </w:r>
      <w:r>
        <w:rPr>
          <w:rFonts w:asciiTheme="minorEastAsia" w:hAnsiTheme="minorEastAsia"/>
          <w:color w:val="000000"/>
          <w:szCs w:val="21"/>
          <w:shd w:val="clear" w:color="auto" w:fill="FFFFFF"/>
        </w:rPr>
        <w:t>清单</w:t>
      </w:r>
    </w:p>
    <w:tbl>
      <w:tblPr>
        <w:tblStyle w:val="79"/>
        <w:tblW w:w="8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713"/>
        <w:gridCol w:w="1140"/>
        <w:gridCol w:w="2347"/>
        <w:gridCol w:w="2110"/>
        <w:gridCol w:w="1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28" w:type="dxa"/>
            <w:vAlign w:val="center"/>
          </w:tcPr>
          <w:p>
            <w:pPr>
              <w:adjustRightInd w:val="0"/>
              <w:snapToGrid w:val="0"/>
              <w:jc w:val="center"/>
              <w:rPr>
                <w:rFonts w:ascii="宋体" w:hAnsi="宋体"/>
                <w:caps/>
                <w:sz w:val="22"/>
              </w:rPr>
            </w:pPr>
            <w:r>
              <w:rPr>
                <w:rFonts w:ascii="宋体" w:hAnsi="宋体"/>
                <w:caps/>
                <w:sz w:val="22"/>
              </w:rPr>
              <w:t>货物名称</w:t>
            </w:r>
          </w:p>
        </w:tc>
        <w:tc>
          <w:tcPr>
            <w:tcW w:w="713" w:type="dxa"/>
            <w:vAlign w:val="center"/>
          </w:tcPr>
          <w:p>
            <w:pPr>
              <w:adjustRightInd w:val="0"/>
              <w:snapToGrid w:val="0"/>
              <w:jc w:val="center"/>
              <w:rPr>
                <w:rFonts w:ascii="宋体" w:hAnsi="宋体"/>
                <w:caps/>
                <w:sz w:val="22"/>
              </w:rPr>
            </w:pPr>
            <w:r>
              <w:rPr>
                <w:rFonts w:ascii="宋体" w:hAnsi="宋体"/>
                <w:caps/>
                <w:sz w:val="22"/>
              </w:rPr>
              <w:t>数量</w:t>
            </w:r>
          </w:p>
        </w:tc>
        <w:tc>
          <w:tcPr>
            <w:tcW w:w="1140" w:type="dxa"/>
            <w:vAlign w:val="center"/>
          </w:tcPr>
          <w:p>
            <w:pPr>
              <w:adjustRightInd w:val="0"/>
              <w:snapToGrid w:val="0"/>
              <w:jc w:val="center"/>
              <w:rPr>
                <w:rFonts w:ascii="宋体" w:hAnsi="宋体"/>
                <w:caps/>
                <w:sz w:val="22"/>
              </w:rPr>
            </w:pPr>
            <w:r>
              <w:rPr>
                <w:rFonts w:ascii="宋体" w:hAnsi="宋体"/>
                <w:caps/>
                <w:sz w:val="22"/>
              </w:rPr>
              <w:t>规格</w:t>
            </w:r>
            <w:r>
              <w:rPr>
                <w:rFonts w:hint="eastAsia" w:ascii="宋体" w:hAnsi="宋体"/>
                <w:caps/>
                <w:sz w:val="22"/>
              </w:rPr>
              <w:t>型号</w:t>
            </w:r>
          </w:p>
        </w:tc>
        <w:tc>
          <w:tcPr>
            <w:tcW w:w="2347" w:type="dxa"/>
            <w:vAlign w:val="center"/>
          </w:tcPr>
          <w:p>
            <w:pPr>
              <w:adjustRightInd w:val="0"/>
              <w:snapToGrid w:val="0"/>
              <w:jc w:val="center"/>
              <w:rPr>
                <w:rFonts w:ascii="宋体" w:hAnsi="宋体"/>
                <w:caps/>
                <w:sz w:val="22"/>
              </w:rPr>
            </w:pPr>
            <w:r>
              <w:rPr>
                <w:rFonts w:hint="eastAsia" w:ascii="宋体" w:hAnsi="宋体"/>
                <w:caps/>
                <w:sz w:val="22"/>
              </w:rPr>
              <w:t>适用车型</w:t>
            </w:r>
          </w:p>
        </w:tc>
        <w:tc>
          <w:tcPr>
            <w:tcW w:w="2110" w:type="dxa"/>
            <w:vAlign w:val="center"/>
          </w:tcPr>
          <w:p>
            <w:pPr>
              <w:adjustRightInd w:val="0"/>
              <w:snapToGrid w:val="0"/>
              <w:jc w:val="center"/>
              <w:rPr>
                <w:rFonts w:ascii="宋体" w:hAnsi="宋体"/>
                <w:caps/>
                <w:sz w:val="22"/>
              </w:rPr>
            </w:pPr>
            <w:r>
              <w:rPr>
                <w:rFonts w:ascii="宋体" w:hAnsi="宋体"/>
                <w:caps/>
                <w:sz w:val="22"/>
              </w:rPr>
              <w:t>交货期</w:t>
            </w:r>
          </w:p>
        </w:tc>
        <w:tc>
          <w:tcPr>
            <w:tcW w:w="1115" w:type="dxa"/>
            <w:vAlign w:val="center"/>
          </w:tcPr>
          <w:p>
            <w:pPr>
              <w:adjustRightInd w:val="0"/>
              <w:snapToGrid w:val="0"/>
              <w:jc w:val="center"/>
              <w:rPr>
                <w:rFonts w:ascii="宋体" w:hAnsi="宋体"/>
                <w:caps/>
                <w:sz w:val="22"/>
              </w:rPr>
            </w:pPr>
            <w:r>
              <w:rPr>
                <w:rFonts w:ascii="宋体" w:hAnsi="宋体"/>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228" w:type="dxa"/>
            <w:vMerge w:val="restart"/>
            <w:vAlign w:val="center"/>
          </w:tcPr>
          <w:p>
            <w:pPr>
              <w:jc w:val="center"/>
              <w:rPr>
                <w:rFonts w:ascii="宋体" w:hAnsi="宋体"/>
                <w:sz w:val="22"/>
              </w:rPr>
            </w:pPr>
            <w:r>
              <w:rPr>
                <w:rFonts w:hint="eastAsia" w:ascii="宋体" w:hAnsi="宋体"/>
                <w:sz w:val="22"/>
              </w:rPr>
              <w:t>消防车</w:t>
            </w:r>
          </w:p>
          <w:p>
            <w:pPr>
              <w:jc w:val="center"/>
              <w:rPr>
                <w:rFonts w:ascii="宋体" w:hAnsi="宋体"/>
                <w:sz w:val="22"/>
              </w:rPr>
            </w:pPr>
            <w:r>
              <w:rPr>
                <w:rFonts w:hint="eastAsia" w:ascii="宋体" w:hAnsi="宋体"/>
                <w:sz w:val="22"/>
              </w:rPr>
              <w:t>轮胎</w:t>
            </w:r>
          </w:p>
        </w:tc>
        <w:tc>
          <w:tcPr>
            <w:tcW w:w="713" w:type="dxa"/>
            <w:vAlign w:val="center"/>
          </w:tcPr>
          <w:p>
            <w:pPr>
              <w:snapToGrid w:val="0"/>
              <w:jc w:val="center"/>
              <w:rPr>
                <w:rFonts w:ascii="宋体" w:hAnsi="宋体"/>
                <w:sz w:val="22"/>
              </w:rPr>
            </w:pPr>
            <w:r>
              <w:rPr>
                <w:rFonts w:hint="eastAsia" w:ascii="宋体" w:hAnsi="宋体"/>
                <w:sz w:val="22"/>
              </w:rPr>
              <w:t>2只</w:t>
            </w:r>
          </w:p>
        </w:tc>
        <w:tc>
          <w:tcPr>
            <w:tcW w:w="1140" w:type="dxa"/>
            <w:vAlign w:val="center"/>
          </w:tcPr>
          <w:p>
            <w:pPr>
              <w:pStyle w:val="25"/>
              <w:snapToGrid w:val="0"/>
              <w:jc w:val="center"/>
              <w:rPr>
                <w:rFonts w:ascii="Arial" w:hAnsi="Arial" w:cs="Arial"/>
                <w:color w:val="000000"/>
                <w:sz w:val="22"/>
              </w:rPr>
            </w:pPr>
            <w:r>
              <w:rPr>
                <w:rFonts w:hint="eastAsia" w:ascii="宋体" w:hAnsi="宋体"/>
                <w:color w:val="000000"/>
                <w:sz w:val="22"/>
              </w:rPr>
              <w:t>16.00R20</w:t>
            </w:r>
          </w:p>
        </w:tc>
        <w:tc>
          <w:tcPr>
            <w:tcW w:w="2347" w:type="dxa"/>
            <w:vAlign w:val="center"/>
          </w:tcPr>
          <w:p>
            <w:pPr>
              <w:adjustRightInd w:val="0"/>
              <w:snapToGrid w:val="0"/>
              <w:jc w:val="center"/>
              <w:rPr>
                <w:rFonts w:ascii="宋体" w:hAnsi="宋体"/>
                <w:color w:val="000000"/>
                <w:sz w:val="22"/>
              </w:rPr>
            </w:pPr>
            <w:r>
              <w:rPr>
                <w:rFonts w:hint="eastAsia" w:ascii="宋体" w:hAnsi="宋体"/>
                <w:color w:val="000000"/>
                <w:sz w:val="22"/>
              </w:rPr>
              <w:t>奥地利卢森宝亚公司</w:t>
            </w:r>
          </w:p>
          <w:p>
            <w:pPr>
              <w:adjustRightInd w:val="0"/>
              <w:snapToGrid w:val="0"/>
              <w:jc w:val="center"/>
              <w:rPr>
                <w:rFonts w:ascii="宋体" w:hAnsi="宋体"/>
                <w:color w:val="000000"/>
                <w:sz w:val="22"/>
              </w:rPr>
            </w:pPr>
            <w:r>
              <w:rPr>
                <w:rFonts w:hint="eastAsia" w:ascii="宋体" w:hAnsi="宋体"/>
                <w:color w:val="000000"/>
                <w:sz w:val="22"/>
              </w:rPr>
              <w:t>FLF 33.600/6</w:t>
            </w:r>
            <w:r>
              <w:rPr>
                <w:rFonts w:ascii="宋体" w:hAnsi="宋体"/>
                <w:color w:val="000000"/>
                <w:sz w:val="22"/>
              </w:rPr>
              <w:t>×</w:t>
            </w:r>
            <w:r>
              <w:rPr>
                <w:rFonts w:hint="eastAsia" w:ascii="宋体" w:hAnsi="宋体"/>
                <w:color w:val="000000"/>
                <w:sz w:val="22"/>
              </w:rPr>
              <w:t>6</w:t>
            </w:r>
          </w:p>
          <w:p>
            <w:pPr>
              <w:adjustRightInd w:val="0"/>
              <w:snapToGrid w:val="0"/>
              <w:jc w:val="center"/>
              <w:rPr>
                <w:rFonts w:ascii="宋体" w:hAnsi="宋体"/>
                <w:color w:val="000000"/>
                <w:sz w:val="22"/>
              </w:rPr>
            </w:pPr>
            <w:r>
              <w:rPr>
                <w:rFonts w:hint="eastAsia" w:ascii="宋体" w:hAnsi="宋体"/>
                <w:color w:val="000000"/>
                <w:sz w:val="22"/>
              </w:rPr>
              <w:t>机场主力消防车</w:t>
            </w:r>
          </w:p>
        </w:tc>
        <w:tc>
          <w:tcPr>
            <w:tcW w:w="2110" w:type="dxa"/>
            <w:vMerge w:val="restart"/>
            <w:vAlign w:val="center"/>
          </w:tcPr>
          <w:p>
            <w:pPr>
              <w:adjustRightInd w:val="0"/>
              <w:snapToGrid w:val="0"/>
              <w:jc w:val="center"/>
              <w:rPr>
                <w:rFonts w:ascii="宋体" w:hAnsi="宋体"/>
                <w:color w:val="000000"/>
                <w:sz w:val="22"/>
              </w:rPr>
            </w:pPr>
            <w:r>
              <w:rPr>
                <w:rFonts w:hint="eastAsia" w:ascii="宋体" w:hAnsi="宋体"/>
                <w:color w:val="000000"/>
                <w:sz w:val="22"/>
              </w:rPr>
              <w:t>合同签订之日起30日历天以内</w:t>
            </w:r>
          </w:p>
        </w:tc>
        <w:tc>
          <w:tcPr>
            <w:tcW w:w="1115" w:type="dxa"/>
            <w:vMerge w:val="restart"/>
            <w:vAlign w:val="center"/>
          </w:tcPr>
          <w:p>
            <w:pPr>
              <w:adjustRightInd w:val="0"/>
              <w:snapToGrid w:val="0"/>
              <w:jc w:val="center"/>
              <w:rPr>
                <w:rFonts w:ascii="宋体" w:hAnsi="宋体"/>
                <w:sz w:val="22"/>
              </w:rPr>
            </w:pPr>
            <w:r>
              <w:rPr>
                <w:rFonts w:ascii="宋体" w:hAnsi="宋体"/>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28" w:type="dxa"/>
            <w:vMerge w:val="continue"/>
            <w:vAlign w:val="center"/>
          </w:tcPr>
          <w:p>
            <w:pPr>
              <w:rPr>
                <w:rFonts w:ascii="宋体" w:hAnsi="宋体"/>
                <w:sz w:val="22"/>
              </w:rPr>
            </w:pPr>
          </w:p>
        </w:tc>
        <w:tc>
          <w:tcPr>
            <w:tcW w:w="713" w:type="dxa"/>
            <w:vAlign w:val="center"/>
          </w:tcPr>
          <w:p>
            <w:pPr>
              <w:snapToGrid w:val="0"/>
              <w:jc w:val="center"/>
              <w:rPr>
                <w:rFonts w:ascii="宋体" w:hAnsi="宋体"/>
                <w:sz w:val="22"/>
              </w:rPr>
            </w:pPr>
            <w:r>
              <w:rPr>
                <w:rFonts w:hint="eastAsia" w:ascii="宋体" w:hAnsi="宋体"/>
                <w:sz w:val="22"/>
              </w:rPr>
              <w:t>6只</w:t>
            </w:r>
          </w:p>
        </w:tc>
        <w:tc>
          <w:tcPr>
            <w:tcW w:w="1140" w:type="dxa"/>
            <w:vAlign w:val="center"/>
          </w:tcPr>
          <w:p>
            <w:pPr>
              <w:pStyle w:val="25"/>
              <w:snapToGrid w:val="0"/>
              <w:jc w:val="center"/>
              <w:rPr>
                <w:rFonts w:ascii="Arial" w:hAnsi="Arial" w:cs="Arial"/>
                <w:color w:val="000000"/>
                <w:sz w:val="22"/>
              </w:rPr>
            </w:pPr>
            <w:r>
              <w:rPr>
                <w:rFonts w:hint="eastAsia" w:ascii="宋体" w:hAnsi="宋体"/>
                <w:color w:val="000000"/>
                <w:sz w:val="22"/>
              </w:rPr>
              <w:t>24R21</w:t>
            </w:r>
          </w:p>
        </w:tc>
        <w:tc>
          <w:tcPr>
            <w:tcW w:w="2347" w:type="dxa"/>
            <w:vAlign w:val="center"/>
          </w:tcPr>
          <w:p>
            <w:pPr>
              <w:adjustRightInd w:val="0"/>
              <w:snapToGrid w:val="0"/>
              <w:jc w:val="center"/>
              <w:rPr>
                <w:rFonts w:ascii="宋体" w:hAnsi="宋体"/>
                <w:color w:val="000000"/>
                <w:sz w:val="22"/>
              </w:rPr>
            </w:pPr>
            <w:r>
              <w:rPr>
                <w:rFonts w:hint="eastAsia" w:ascii="宋体" w:hAnsi="宋体"/>
                <w:color w:val="000000"/>
                <w:sz w:val="22"/>
              </w:rPr>
              <w:t>美国Oshkosh公司</w:t>
            </w:r>
          </w:p>
          <w:p>
            <w:pPr>
              <w:adjustRightInd w:val="0"/>
              <w:snapToGrid w:val="0"/>
              <w:jc w:val="center"/>
              <w:rPr>
                <w:rFonts w:ascii="宋体" w:hAnsi="宋体"/>
                <w:color w:val="000000"/>
                <w:sz w:val="22"/>
              </w:rPr>
            </w:pPr>
            <w:r>
              <w:rPr>
                <w:rFonts w:hint="eastAsia" w:ascii="宋体" w:hAnsi="宋体"/>
                <w:color w:val="000000"/>
                <w:sz w:val="22"/>
              </w:rPr>
              <w:t>Striker-3000</w:t>
            </w:r>
          </w:p>
          <w:p>
            <w:pPr>
              <w:adjustRightInd w:val="0"/>
              <w:snapToGrid w:val="0"/>
              <w:jc w:val="center"/>
              <w:rPr>
                <w:rFonts w:ascii="宋体" w:hAnsi="宋体"/>
                <w:sz w:val="22"/>
              </w:rPr>
            </w:pPr>
            <w:r>
              <w:rPr>
                <w:rFonts w:hint="eastAsia" w:ascii="宋体" w:hAnsi="宋体"/>
                <w:color w:val="000000"/>
                <w:sz w:val="22"/>
              </w:rPr>
              <w:t>机场主力消防车</w:t>
            </w:r>
          </w:p>
        </w:tc>
        <w:tc>
          <w:tcPr>
            <w:tcW w:w="2110" w:type="dxa"/>
            <w:vMerge w:val="continue"/>
            <w:vAlign w:val="center"/>
          </w:tcPr>
          <w:p>
            <w:pPr>
              <w:adjustRightInd w:val="0"/>
              <w:snapToGrid w:val="0"/>
              <w:jc w:val="center"/>
              <w:rPr>
                <w:rFonts w:ascii="宋体" w:hAnsi="宋体"/>
                <w:color w:val="000000"/>
                <w:sz w:val="22"/>
              </w:rPr>
            </w:pPr>
          </w:p>
        </w:tc>
        <w:tc>
          <w:tcPr>
            <w:tcW w:w="1115" w:type="dxa"/>
            <w:vMerge w:val="continue"/>
            <w:vAlign w:val="center"/>
          </w:tcPr>
          <w:p>
            <w:pPr>
              <w:adjustRightInd w:val="0"/>
              <w:snapToGrid w:val="0"/>
              <w:jc w:val="center"/>
              <w:rPr>
                <w:rFonts w:ascii="宋体" w:hAnsi="宋体"/>
                <w:sz w:val="22"/>
              </w:rPr>
            </w:pPr>
          </w:p>
        </w:tc>
      </w:tr>
    </w:tbl>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2.3技术要求：</w:t>
      </w:r>
    </w:p>
    <w:tbl>
      <w:tblPr>
        <w:tblStyle w:val="79"/>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738"/>
        <w:gridCol w:w="1155"/>
        <w:gridCol w:w="1312"/>
        <w:gridCol w:w="1357"/>
        <w:gridCol w:w="773"/>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17" w:type="dxa"/>
            <w:vAlign w:val="center"/>
          </w:tcPr>
          <w:p>
            <w:pPr>
              <w:adjustRightInd w:val="0"/>
              <w:snapToGrid w:val="0"/>
              <w:jc w:val="center"/>
              <w:rPr>
                <w:rFonts w:ascii="宋体" w:hAnsi="宋体"/>
                <w:caps/>
                <w:sz w:val="22"/>
              </w:rPr>
            </w:pPr>
            <w:r>
              <w:rPr>
                <w:rFonts w:hint="eastAsia" w:ascii="宋体" w:hAnsi="宋体"/>
                <w:caps/>
                <w:sz w:val="22"/>
              </w:rPr>
              <w:t>规格型号</w:t>
            </w:r>
          </w:p>
        </w:tc>
        <w:tc>
          <w:tcPr>
            <w:tcW w:w="738" w:type="dxa"/>
            <w:vAlign w:val="center"/>
          </w:tcPr>
          <w:p>
            <w:pPr>
              <w:adjustRightInd w:val="0"/>
              <w:snapToGrid w:val="0"/>
              <w:jc w:val="center"/>
            </w:pPr>
            <w:r>
              <w:rPr>
                <w:rFonts w:hint="eastAsia" w:ascii="宋体" w:hAnsi="宋体"/>
                <w:caps/>
                <w:sz w:val="22"/>
              </w:rPr>
              <w:t>压力等级</w:t>
            </w:r>
          </w:p>
        </w:tc>
        <w:tc>
          <w:tcPr>
            <w:tcW w:w="1155" w:type="dxa"/>
            <w:vAlign w:val="center"/>
          </w:tcPr>
          <w:p>
            <w:pPr>
              <w:adjustRightInd w:val="0"/>
              <w:snapToGrid w:val="0"/>
              <w:jc w:val="center"/>
              <w:rPr>
                <w:rFonts w:ascii="宋体" w:hAnsi="宋体"/>
                <w:caps/>
                <w:sz w:val="22"/>
              </w:rPr>
            </w:pPr>
            <w:r>
              <w:rPr>
                <w:rFonts w:hint="eastAsia" w:ascii="宋体" w:hAnsi="宋体"/>
                <w:caps/>
                <w:sz w:val="22"/>
              </w:rPr>
              <w:t>类型</w:t>
            </w:r>
          </w:p>
        </w:tc>
        <w:tc>
          <w:tcPr>
            <w:tcW w:w="1312" w:type="dxa"/>
            <w:vAlign w:val="center"/>
          </w:tcPr>
          <w:p>
            <w:pPr>
              <w:adjustRightInd w:val="0"/>
              <w:snapToGrid w:val="0"/>
              <w:jc w:val="center"/>
              <w:rPr>
                <w:rFonts w:ascii="宋体" w:hAnsi="宋体"/>
                <w:caps/>
                <w:sz w:val="22"/>
              </w:rPr>
            </w:pPr>
            <w:r>
              <w:rPr>
                <w:rFonts w:hint="eastAsia" w:ascii="宋体" w:hAnsi="宋体"/>
                <w:caps/>
                <w:sz w:val="22"/>
              </w:rPr>
              <w:t>负荷指数/速度符号</w:t>
            </w:r>
          </w:p>
        </w:tc>
        <w:tc>
          <w:tcPr>
            <w:tcW w:w="1357" w:type="dxa"/>
            <w:vAlign w:val="center"/>
          </w:tcPr>
          <w:p>
            <w:pPr>
              <w:adjustRightInd w:val="0"/>
              <w:snapToGrid w:val="0"/>
              <w:jc w:val="center"/>
              <w:rPr>
                <w:rFonts w:ascii="宋体" w:hAnsi="宋体"/>
                <w:caps/>
                <w:sz w:val="22"/>
              </w:rPr>
            </w:pPr>
            <w:r>
              <w:rPr>
                <w:rFonts w:hint="eastAsia" w:ascii="宋体" w:hAnsi="宋体"/>
                <w:caps/>
                <w:sz w:val="22"/>
              </w:rPr>
              <w:t>花纹要求</w:t>
            </w:r>
          </w:p>
        </w:tc>
        <w:tc>
          <w:tcPr>
            <w:tcW w:w="773" w:type="dxa"/>
            <w:vAlign w:val="center"/>
          </w:tcPr>
          <w:p>
            <w:pPr>
              <w:adjustRightInd w:val="0"/>
              <w:snapToGrid w:val="0"/>
              <w:jc w:val="center"/>
              <w:rPr>
                <w:rFonts w:ascii="宋体" w:hAnsi="宋体"/>
                <w:caps/>
                <w:sz w:val="22"/>
              </w:rPr>
            </w:pPr>
            <w:r>
              <w:rPr>
                <w:rFonts w:hint="eastAsia" w:ascii="宋体" w:hAnsi="宋体"/>
                <w:caps/>
                <w:sz w:val="22"/>
              </w:rPr>
              <w:t>有无内胎</w:t>
            </w:r>
          </w:p>
        </w:tc>
        <w:tc>
          <w:tcPr>
            <w:tcW w:w="2192" w:type="dxa"/>
            <w:vAlign w:val="center"/>
          </w:tcPr>
          <w:p>
            <w:pPr>
              <w:adjustRightInd w:val="0"/>
              <w:snapToGrid w:val="0"/>
              <w:jc w:val="center"/>
              <w:rPr>
                <w:rFonts w:ascii="宋体" w:hAnsi="宋体"/>
                <w:caps/>
                <w:sz w:val="22"/>
              </w:rPr>
            </w:pPr>
            <w:r>
              <w:rPr>
                <w:rFonts w:hint="eastAsia" w:ascii="宋体" w:hAnsi="宋体"/>
                <w:caps/>
                <w:sz w:val="22"/>
              </w:rPr>
              <w:t>工作环境温度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117" w:type="dxa"/>
            <w:vAlign w:val="center"/>
          </w:tcPr>
          <w:p>
            <w:pPr>
              <w:jc w:val="center"/>
              <w:rPr>
                <w:rFonts w:ascii="宋体" w:hAnsi="宋体"/>
                <w:sz w:val="22"/>
              </w:rPr>
            </w:pPr>
            <w:r>
              <w:rPr>
                <w:rFonts w:hint="eastAsia" w:ascii="宋体" w:hAnsi="宋体"/>
                <w:color w:val="000000"/>
                <w:sz w:val="22"/>
              </w:rPr>
              <w:t>16.00R20</w:t>
            </w:r>
          </w:p>
        </w:tc>
        <w:tc>
          <w:tcPr>
            <w:tcW w:w="738" w:type="dxa"/>
            <w:vAlign w:val="center"/>
          </w:tcPr>
          <w:p>
            <w:pPr>
              <w:snapToGrid w:val="0"/>
              <w:jc w:val="center"/>
            </w:pPr>
            <w:r>
              <w:rPr>
                <w:rFonts w:hint="eastAsia" w:ascii="宋体" w:hAnsi="宋体"/>
                <w:sz w:val="22"/>
              </w:rPr>
              <w:t>X</w:t>
            </w:r>
          </w:p>
        </w:tc>
        <w:tc>
          <w:tcPr>
            <w:tcW w:w="1155" w:type="dxa"/>
            <w:vAlign w:val="center"/>
          </w:tcPr>
          <w:p>
            <w:pPr>
              <w:snapToGrid w:val="0"/>
              <w:jc w:val="center"/>
              <w:rPr>
                <w:rFonts w:ascii="宋体" w:hAnsi="宋体"/>
                <w:sz w:val="22"/>
              </w:rPr>
            </w:pPr>
            <w:r>
              <w:rPr>
                <w:rFonts w:hint="eastAsia" w:ascii="宋体" w:hAnsi="宋体"/>
                <w:sz w:val="22"/>
              </w:rPr>
              <w:t>子午线钢丝轮胎</w:t>
            </w:r>
          </w:p>
        </w:tc>
        <w:tc>
          <w:tcPr>
            <w:tcW w:w="1312" w:type="dxa"/>
            <w:vAlign w:val="center"/>
          </w:tcPr>
          <w:p>
            <w:pPr>
              <w:pStyle w:val="25"/>
              <w:snapToGrid w:val="0"/>
              <w:jc w:val="center"/>
              <w:rPr>
                <w:rFonts w:ascii="Arial" w:hAnsi="Arial" w:cs="Arial"/>
                <w:color w:val="000000"/>
                <w:sz w:val="22"/>
              </w:rPr>
            </w:pPr>
            <w:r>
              <w:rPr>
                <w:rFonts w:ascii="Arial" w:hAnsi="Arial" w:cs="Arial"/>
                <w:color w:val="000000"/>
                <w:sz w:val="22"/>
              </w:rPr>
              <w:t>≥</w:t>
            </w:r>
            <w:r>
              <w:rPr>
                <w:rFonts w:hint="eastAsia" w:ascii="Arial" w:hAnsi="Arial" w:cs="Arial"/>
                <w:color w:val="000000"/>
                <w:sz w:val="22"/>
              </w:rPr>
              <w:t>170G</w:t>
            </w:r>
          </w:p>
        </w:tc>
        <w:tc>
          <w:tcPr>
            <w:tcW w:w="1357" w:type="dxa"/>
            <w:vAlign w:val="center"/>
          </w:tcPr>
          <w:p>
            <w:pPr>
              <w:adjustRightInd w:val="0"/>
              <w:snapToGrid w:val="0"/>
              <w:jc w:val="center"/>
              <w:rPr>
                <w:rFonts w:ascii="宋体" w:hAnsi="宋体"/>
                <w:color w:val="000000"/>
                <w:sz w:val="22"/>
              </w:rPr>
            </w:pPr>
            <w:r>
              <w:rPr>
                <w:rFonts w:hint="eastAsia" w:ascii="宋体" w:hAnsi="宋体"/>
                <w:color w:val="000000"/>
                <w:sz w:val="22"/>
              </w:rPr>
              <w:t>适应松软路面越野要求</w:t>
            </w:r>
          </w:p>
        </w:tc>
        <w:tc>
          <w:tcPr>
            <w:tcW w:w="773" w:type="dxa"/>
            <w:vAlign w:val="center"/>
          </w:tcPr>
          <w:p>
            <w:pPr>
              <w:adjustRightInd w:val="0"/>
              <w:snapToGrid w:val="0"/>
              <w:jc w:val="center"/>
              <w:rPr>
                <w:rFonts w:ascii="宋体" w:hAnsi="宋体"/>
                <w:sz w:val="22"/>
              </w:rPr>
            </w:pPr>
            <w:r>
              <w:rPr>
                <w:rFonts w:hint="eastAsia" w:ascii="宋体" w:hAnsi="宋体"/>
                <w:sz w:val="22"/>
              </w:rPr>
              <w:t>TL</w:t>
            </w:r>
          </w:p>
        </w:tc>
        <w:tc>
          <w:tcPr>
            <w:tcW w:w="2192" w:type="dxa"/>
            <w:vAlign w:val="center"/>
          </w:tcPr>
          <w:p>
            <w:pPr>
              <w:adjustRightInd w:val="0"/>
              <w:snapToGrid w:val="0"/>
              <w:jc w:val="center"/>
              <w:rPr>
                <w:rFonts w:ascii="宋体" w:hAnsi="宋体"/>
                <w:sz w:val="22"/>
              </w:rPr>
            </w:pPr>
            <w:r>
              <w:rPr>
                <w:rFonts w:hint="eastAsia" w:cs="Calibri" w:asciiTheme="minorEastAsia" w:hAnsiTheme="minorEastAsia"/>
                <w:color w:val="000000" w:themeColor="text1"/>
                <w:sz w:val="22"/>
                <w14:textFill>
                  <w14:solidFill>
                    <w14:schemeClr w14:val="tx1"/>
                  </w14:solidFill>
                </w14:textFill>
              </w:rPr>
              <w:t>-20℃-60℃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7" w:type="dxa"/>
            <w:vAlign w:val="center"/>
          </w:tcPr>
          <w:p>
            <w:pPr>
              <w:jc w:val="center"/>
              <w:rPr>
                <w:rFonts w:ascii="宋体" w:hAnsi="宋体"/>
                <w:sz w:val="22"/>
              </w:rPr>
            </w:pPr>
            <w:r>
              <w:rPr>
                <w:rFonts w:hint="eastAsia" w:ascii="宋体" w:hAnsi="宋体"/>
                <w:color w:val="000000"/>
                <w:sz w:val="22"/>
              </w:rPr>
              <w:t>24R21</w:t>
            </w:r>
          </w:p>
        </w:tc>
        <w:tc>
          <w:tcPr>
            <w:tcW w:w="738" w:type="dxa"/>
            <w:vAlign w:val="center"/>
          </w:tcPr>
          <w:p>
            <w:pPr>
              <w:snapToGrid w:val="0"/>
              <w:jc w:val="center"/>
            </w:pPr>
            <w:r>
              <w:rPr>
                <w:rFonts w:hint="eastAsia" w:ascii="宋体" w:hAnsi="宋体"/>
                <w:sz w:val="22"/>
              </w:rPr>
              <w:t>X</w:t>
            </w:r>
          </w:p>
        </w:tc>
        <w:tc>
          <w:tcPr>
            <w:tcW w:w="1155" w:type="dxa"/>
            <w:vAlign w:val="center"/>
          </w:tcPr>
          <w:p>
            <w:pPr>
              <w:snapToGrid w:val="0"/>
              <w:jc w:val="center"/>
              <w:rPr>
                <w:rFonts w:ascii="宋体" w:hAnsi="宋体"/>
                <w:sz w:val="22"/>
              </w:rPr>
            </w:pPr>
            <w:r>
              <w:rPr>
                <w:rFonts w:hint="eastAsia" w:ascii="宋体" w:hAnsi="宋体"/>
                <w:sz w:val="22"/>
              </w:rPr>
              <w:t>子午线钢丝轮胎</w:t>
            </w:r>
          </w:p>
        </w:tc>
        <w:tc>
          <w:tcPr>
            <w:tcW w:w="1312" w:type="dxa"/>
            <w:vAlign w:val="center"/>
          </w:tcPr>
          <w:p>
            <w:pPr>
              <w:pStyle w:val="25"/>
              <w:snapToGrid w:val="0"/>
              <w:jc w:val="center"/>
              <w:rPr>
                <w:rFonts w:ascii="Arial" w:hAnsi="Arial" w:cs="Arial"/>
                <w:color w:val="000000"/>
                <w:sz w:val="22"/>
              </w:rPr>
            </w:pPr>
            <w:r>
              <w:rPr>
                <w:rFonts w:ascii="Arial" w:hAnsi="Arial" w:cs="Arial"/>
                <w:color w:val="000000"/>
                <w:sz w:val="22"/>
              </w:rPr>
              <w:t>≥</w:t>
            </w:r>
            <w:r>
              <w:rPr>
                <w:rFonts w:hint="eastAsia" w:ascii="Arial" w:hAnsi="Arial" w:cs="Arial"/>
                <w:color w:val="000000"/>
                <w:sz w:val="22"/>
              </w:rPr>
              <w:t>176G</w:t>
            </w:r>
          </w:p>
        </w:tc>
        <w:tc>
          <w:tcPr>
            <w:tcW w:w="1357" w:type="dxa"/>
            <w:vAlign w:val="center"/>
          </w:tcPr>
          <w:p>
            <w:pPr>
              <w:adjustRightInd w:val="0"/>
              <w:snapToGrid w:val="0"/>
              <w:jc w:val="center"/>
              <w:rPr>
                <w:rFonts w:ascii="宋体" w:hAnsi="宋体"/>
                <w:color w:val="000000"/>
                <w:sz w:val="22"/>
              </w:rPr>
            </w:pPr>
            <w:r>
              <w:rPr>
                <w:rFonts w:hint="eastAsia" w:ascii="宋体" w:hAnsi="宋体"/>
                <w:color w:val="000000"/>
                <w:sz w:val="22"/>
              </w:rPr>
              <w:t>适应松软路面越野要求</w:t>
            </w:r>
          </w:p>
        </w:tc>
        <w:tc>
          <w:tcPr>
            <w:tcW w:w="773" w:type="dxa"/>
            <w:vAlign w:val="center"/>
          </w:tcPr>
          <w:p>
            <w:pPr>
              <w:adjustRightInd w:val="0"/>
              <w:snapToGrid w:val="0"/>
              <w:jc w:val="center"/>
              <w:rPr>
                <w:rFonts w:ascii="宋体" w:hAnsi="宋体"/>
                <w:sz w:val="22"/>
              </w:rPr>
            </w:pPr>
            <w:r>
              <w:rPr>
                <w:rFonts w:hint="eastAsia" w:ascii="宋体" w:hAnsi="宋体"/>
                <w:sz w:val="22"/>
              </w:rPr>
              <w:t>TL</w:t>
            </w:r>
          </w:p>
        </w:tc>
        <w:tc>
          <w:tcPr>
            <w:tcW w:w="2192" w:type="dxa"/>
            <w:vAlign w:val="center"/>
          </w:tcPr>
          <w:p>
            <w:pPr>
              <w:adjustRightInd w:val="0"/>
              <w:snapToGrid w:val="0"/>
              <w:jc w:val="center"/>
              <w:rPr>
                <w:rFonts w:ascii="宋体" w:hAnsi="宋体"/>
                <w:sz w:val="22"/>
              </w:rPr>
            </w:pPr>
            <w:r>
              <w:rPr>
                <w:rFonts w:hint="eastAsia" w:cs="Calibri" w:asciiTheme="minorEastAsia" w:hAnsiTheme="minorEastAsia"/>
                <w:color w:val="000000" w:themeColor="text1"/>
                <w:sz w:val="22"/>
                <w14:textFill>
                  <w14:solidFill>
                    <w14:schemeClr w14:val="tx1"/>
                  </w14:solidFill>
                </w14:textFill>
              </w:rPr>
              <w:t>-20℃-60℃</w:t>
            </w:r>
          </w:p>
        </w:tc>
      </w:tr>
    </w:tbl>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2.4投标人必须对投标内容和提供的产品所涉及的一切专利承担责任，并负责保护业主的利益不受任何损害。一切由文字、商标和技术专利等方面的侵权而引起的法律裁决、诉讼和费用均由投标人负责。</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2.6验收</w:t>
      </w:r>
    </w:p>
    <w:p>
      <w:pPr>
        <w:adjustRightInd w:val="0"/>
        <w:snapToGrid w:val="0"/>
        <w:spacing w:line="360" w:lineRule="exact"/>
        <w:ind w:firstLine="420" w:firstLineChars="200"/>
        <w:jc w:val="left"/>
        <w:rPr>
          <w:rFonts w:asciiTheme="minorEastAsia" w:hAnsiTheme="minorEastAsia"/>
          <w:color w:val="000000"/>
          <w:szCs w:val="21"/>
          <w:shd w:val="clear" w:color="auto" w:fill="FFFFFF"/>
        </w:rPr>
      </w:pPr>
      <w:r>
        <w:rPr>
          <w:rFonts w:hint="eastAsia" w:asciiTheme="minorEastAsia" w:hAnsiTheme="minorEastAsia"/>
          <w:color w:val="000000"/>
          <w:szCs w:val="21"/>
          <w:shd w:val="clear" w:color="auto" w:fill="FFFFFF"/>
        </w:rPr>
        <w:t>2.6.1轮胎到达杭州萧山国际机场后，招标人根据合同要求确认质量、数量及规格是否符合买方要求。</w:t>
      </w:r>
    </w:p>
    <w:p>
      <w:pPr>
        <w:adjustRightInd w:val="0"/>
        <w:snapToGrid w:val="0"/>
        <w:spacing w:line="360" w:lineRule="exact"/>
        <w:ind w:firstLine="420" w:firstLineChars="200"/>
        <w:jc w:val="left"/>
        <w:rPr>
          <w:rFonts w:cs="Calibri" w:asciiTheme="minorEastAsia" w:hAnsiTheme="minorEastAsia"/>
          <w:color w:val="000000" w:themeColor="text1"/>
          <w:sz w:val="22"/>
          <w14:textFill>
            <w14:solidFill>
              <w14:schemeClr w14:val="tx1"/>
            </w14:solidFill>
          </w14:textFill>
        </w:rPr>
      </w:pPr>
      <w:r>
        <w:rPr>
          <w:rFonts w:hint="eastAsia" w:asciiTheme="minorEastAsia" w:hAnsiTheme="minorEastAsia"/>
          <w:color w:val="000000"/>
          <w:szCs w:val="21"/>
          <w:shd w:val="clear" w:color="auto" w:fill="FFFFFF"/>
        </w:rPr>
        <w:t>2.6.2轮胎外</w:t>
      </w:r>
      <w:r>
        <w:rPr>
          <w:rFonts w:hint="eastAsia" w:cs="Calibri" w:asciiTheme="minorEastAsia" w:hAnsiTheme="minorEastAsia"/>
          <w:color w:val="000000" w:themeColor="text1"/>
          <w:sz w:val="22"/>
          <w14:textFill>
            <w14:solidFill>
              <w14:schemeClr w14:val="tx1"/>
            </w14:solidFill>
          </w14:textFill>
        </w:rPr>
        <w:t>观无损伤、无缺件。</w:t>
      </w:r>
    </w:p>
    <w:p>
      <w:pPr>
        <w:adjustRightInd w:val="0"/>
        <w:snapToGrid w:val="0"/>
        <w:spacing w:line="360" w:lineRule="exact"/>
        <w:ind w:firstLine="602" w:firstLineChars="200"/>
      </w:pPr>
      <w:r>
        <w:rPr>
          <w:rFonts w:hint="eastAsia"/>
          <w:b/>
          <w:sz w:val="30"/>
          <w:szCs w:val="30"/>
        </w:rPr>
        <w:br w:type="page"/>
      </w:r>
    </w:p>
    <w:p>
      <w:pPr>
        <w:pStyle w:val="3"/>
        <w:spacing w:line="564" w:lineRule="exact"/>
        <w:ind w:right="57"/>
        <w:jc w:val="center"/>
      </w:pPr>
      <w:bookmarkStart w:id="36" w:name="_Toc19698503"/>
      <w:r>
        <w:rPr>
          <w:rFonts w:hint="eastAsia"/>
        </w:rPr>
        <w:t>第六章</w:t>
      </w:r>
      <w:r>
        <w:t xml:space="preserve">  </w:t>
      </w:r>
      <w:r>
        <w:rPr>
          <w:rFonts w:hint="eastAsia"/>
        </w:rPr>
        <w:t>投标文件格式</w:t>
      </w:r>
      <w:bookmarkEnd w:id="36"/>
    </w:p>
    <w:p>
      <w:pPr>
        <w:pStyle w:val="3"/>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53"/>
        <w:adjustRightInd w:val="0"/>
        <w:spacing w:line="360" w:lineRule="auto"/>
        <w:ind w:firstLine="0"/>
        <w:rPr>
          <w:rStyle w:val="1804"/>
          <w:sz w:val="22"/>
          <w:szCs w:val="22"/>
        </w:rPr>
      </w:pPr>
      <w:r>
        <w:rPr>
          <w:rStyle w:val="1804"/>
          <w:sz w:val="22"/>
          <w:szCs w:val="22"/>
        </w:rPr>
        <w:t>二、法定代表人身份证明</w:t>
      </w:r>
    </w:p>
    <w:p>
      <w:pPr>
        <w:pStyle w:val="1453"/>
        <w:adjustRightInd w:val="0"/>
        <w:spacing w:line="360" w:lineRule="auto"/>
        <w:ind w:firstLine="0"/>
        <w:rPr>
          <w:rStyle w:val="1804"/>
          <w:sz w:val="22"/>
          <w:szCs w:val="22"/>
        </w:rPr>
      </w:pPr>
      <w:r>
        <w:rPr>
          <w:rStyle w:val="1804"/>
          <w:sz w:val="22"/>
          <w:szCs w:val="22"/>
        </w:rPr>
        <w:t xml:space="preserve">三、授权委托书（适用于有委托代理人的情况）。 </w:t>
      </w:r>
      <w:r>
        <w:rPr>
          <w:rStyle w:val="1804"/>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804"/>
          <w:b/>
          <w:sz w:val="22"/>
          <w:szCs w:val="22"/>
        </w:rPr>
        <w:t>）在本企业缴纳的时间要求。投标文件中可使用社保证明的复制件但须同时加盖投标人印章</w:t>
      </w:r>
      <w:r>
        <w:rPr>
          <w:rStyle w:val="1804"/>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95"/>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96"/>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97"/>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98"/>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96"/>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96"/>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99"/>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99"/>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99"/>
        <w:snapToGrid w:val="0"/>
        <w:spacing w:after="0" w:line="360" w:lineRule="auto"/>
        <w:ind w:firstLine="440" w:firstLineChars="200"/>
        <w:rPr>
          <w:rFonts w:hAnsi="宋体"/>
          <w:sz w:val="22"/>
        </w:rPr>
      </w:pPr>
    </w:p>
    <w:p>
      <w:pPr>
        <w:pStyle w:val="599"/>
        <w:snapToGrid w:val="0"/>
        <w:spacing w:after="0" w:line="360" w:lineRule="auto"/>
        <w:ind w:firstLine="440" w:firstLineChars="200"/>
        <w:rPr>
          <w:rFonts w:hAnsi="宋体"/>
          <w:sz w:val="22"/>
        </w:rPr>
      </w:pPr>
    </w:p>
    <w:p>
      <w:pPr>
        <w:pStyle w:val="599"/>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99"/>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95"/>
        <w:snapToGrid w:val="0"/>
        <w:spacing w:line="360" w:lineRule="auto"/>
        <w:rPr>
          <w:rFonts w:hAnsi="宋体"/>
          <w:color w:val="auto"/>
          <w:sz w:val="22"/>
          <w:u w:val="single"/>
        </w:rPr>
      </w:pPr>
    </w:p>
    <w:p>
      <w:pPr>
        <w:pStyle w:val="595"/>
        <w:snapToGrid w:val="0"/>
        <w:spacing w:line="360" w:lineRule="auto"/>
        <w:rPr>
          <w:rFonts w:hAnsi="宋体"/>
          <w:color w:val="auto"/>
          <w:sz w:val="22"/>
          <w:u w:val="single"/>
        </w:rPr>
      </w:pPr>
    </w:p>
    <w:p>
      <w:pPr>
        <w:pStyle w:val="595"/>
        <w:snapToGrid w:val="0"/>
        <w:spacing w:line="360" w:lineRule="auto"/>
        <w:rPr>
          <w:rFonts w:hAnsi="宋体"/>
          <w:color w:val="auto"/>
          <w:sz w:val="22"/>
          <w:u w:val="single"/>
        </w:rPr>
      </w:pPr>
    </w:p>
    <w:p>
      <w:pPr>
        <w:pStyle w:val="595"/>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79"/>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0"/>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0"/>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0"/>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4"/>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0"/>
              <w:spacing w:before="6"/>
              <w:jc w:val="left"/>
              <w:rPr>
                <w:rFonts w:ascii="Microsoft JhengHei" w:hAnsi="Microsoft JhengHei" w:eastAsia="Microsoft JhengHei" w:cs="Microsoft JhengHei"/>
                <w:b/>
                <w:bCs/>
                <w:sz w:val="11"/>
                <w:szCs w:val="11"/>
              </w:rPr>
            </w:pPr>
          </w:p>
          <w:p>
            <w:pPr>
              <w:pStyle w:val="1850"/>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30"/>
        <w:spacing w:before="36"/>
        <w:ind w:left="500"/>
        <w:jc w:val="left"/>
      </w:pPr>
      <w:r>
        <w:rPr>
          <w:rFonts w:hint="eastAsia" w:ascii="宋体" w:hAnsi="宋体" w:cs="宋体"/>
          <w:sz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60"/>
        <w:numPr>
          <w:ilvl w:val="1"/>
          <w:numId w:val="3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60"/>
        <w:numPr>
          <w:ilvl w:val="1"/>
          <w:numId w:val="36"/>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80"/>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80"/>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4"/>
        <w:spacing w:line="360" w:lineRule="auto"/>
        <w:rPr>
          <w:rFonts w:ascii="宋体" w:hAnsi="宋体" w:cs="宋体"/>
          <w:b/>
          <w:sz w:val="32"/>
          <w:szCs w:val="32"/>
        </w:rPr>
      </w:pPr>
    </w:p>
    <w:p>
      <w:pPr>
        <w:pStyle w:val="54"/>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4"/>
        <w:spacing w:line="360" w:lineRule="auto"/>
        <w:rPr>
          <w:rFonts w:ascii="宋体" w:hAnsi="宋体" w:cs="宋体"/>
        </w:rPr>
      </w:pPr>
    </w:p>
    <w:p>
      <w:pPr>
        <w:pStyle w:val="580"/>
        <w:spacing w:line="360" w:lineRule="auto"/>
        <w:jc w:val="right"/>
        <w:rPr>
          <w:rFonts w:ascii="宋体" w:hAnsi="宋体" w:cs="宋体"/>
          <w:sz w:val="22"/>
        </w:rPr>
      </w:pPr>
      <w:bookmarkStart w:id="37" w:name="_Toc133470544"/>
      <w:bookmarkStart w:id="38" w:name="_Toc133214310"/>
      <w:bookmarkStart w:id="39" w:name="_Toc137373399"/>
      <w:bookmarkStart w:id="40" w:name="_Toc133214103"/>
      <w:r>
        <w:rPr>
          <w:rFonts w:hint="eastAsia" w:ascii="宋体" w:hAnsi="宋体" w:cs="宋体"/>
          <w:sz w:val="22"/>
        </w:rPr>
        <w:t>[货币单位：人民币/元]</w:t>
      </w:r>
    </w:p>
    <w:tbl>
      <w:tblPr>
        <w:tblStyle w:val="79"/>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80"/>
        <w:spacing w:line="360" w:lineRule="auto"/>
        <w:jc w:val="right"/>
        <w:rPr>
          <w:rFonts w:ascii="宋体" w:hAnsi="宋体" w:cs="宋体"/>
          <w:sz w:val="22"/>
        </w:rPr>
      </w:pPr>
    </w:p>
    <w:p>
      <w:pPr>
        <w:pStyle w:val="580"/>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80"/>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before="120" w:beforeLines="50" w:line="360" w:lineRule="auto"/>
        <w:rPr>
          <w:rFonts w:ascii="宋体" w:hAnsi="宋体" w:cs="宋体"/>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7"/>
    <w:bookmarkEnd w:id="38"/>
    <w:bookmarkEnd w:id="39"/>
    <w:bookmarkEnd w:id="40"/>
    <w:p>
      <w:pPr>
        <w:pStyle w:val="54"/>
        <w:spacing w:line="360" w:lineRule="auto"/>
        <w:jc w:val="center"/>
        <w:rPr>
          <w:rFonts w:ascii="宋体" w:hAnsi="宋体" w:cs="宋体"/>
          <w:b/>
          <w:sz w:val="32"/>
          <w:szCs w:val="32"/>
        </w:rPr>
      </w:pPr>
      <w:r>
        <w:rPr>
          <w:rFonts w:ascii="宋体" w:hAnsi="宋体" w:cs="宋体"/>
          <w:b/>
          <w:sz w:val="32"/>
          <w:szCs w:val="32"/>
        </w:rPr>
        <w:t>6.2设备费分项报价表</w:t>
      </w:r>
    </w:p>
    <w:p>
      <w:pPr>
        <w:pStyle w:val="54"/>
        <w:spacing w:line="360" w:lineRule="auto"/>
        <w:jc w:val="right"/>
        <w:rPr>
          <w:rFonts w:ascii="宋体" w:hAnsi="宋体" w:cs="宋体"/>
          <w:b/>
          <w:sz w:val="32"/>
          <w:szCs w:val="32"/>
        </w:rPr>
      </w:pPr>
      <w:r>
        <w:rPr>
          <w:rFonts w:hint="eastAsia" w:ascii="宋体" w:hAnsi="宋体" w:cs="宋体"/>
          <w:sz w:val="22"/>
        </w:rPr>
        <w:t>[货币单位：人民币元]</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vAlign w:val="center"/>
          </w:tcPr>
          <w:p>
            <w:pPr>
              <w:widowControl/>
              <w:jc w:val="left"/>
              <w:rPr>
                <w:rFonts w:ascii="宋体" w:hAnsi="宋体" w:cs="宋体"/>
                <w:b/>
                <w:bCs/>
                <w:kern w:val="0"/>
                <w:sz w:val="20"/>
              </w:rPr>
            </w:pPr>
          </w:p>
        </w:tc>
        <w:tc>
          <w:tcPr>
            <w:tcW w:w="1505" w:type="dxa"/>
            <w:vMerge w:val="continue"/>
            <w:shd w:val="clear" w:color="auto" w:fill="auto"/>
            <w:vAlign w:val="center"/>
          </w:tcPr>
          <w:p>
            <w:pPr>
              <w:widowControl/>
              <w:jc w:val="left"/>
              <w:rPr>
                <w:rFonts w:ascii="宋体" w:hAnsi="宋体" w:cs="宋体"/>
                <w:b/>
                <w:bCs/>
                <w:kern w:val="0"/>
                <w:sz w:val="20"/>
              </w:rPr>
            </w:pPr>
          </w:p>
        </w:tc>
        <w:tc>
          <w:tcPr>
            <w:tcW w:w="1118" w:type="dxa"/>
            <w:vMerge w:val="continue"/>
            <w:shd w:val="clear" w:color="auto" w:fill="auto"/>
            <w:vAlign w:val="center"/>
          </w:tcPr>
          <w:p>
            <w:pPr>
              <w:widowControl/>
              <w:jc w:val="left"/>
              <w:rPr>
                <w:rFonts w:ascii="宋体" w:hAnsi="宋体" w:cs="宋体"/>
                <w:b/>
                <w:bCs/>
                <w:kern w:val="0"/>
                <w:sz w:val="20"/>
              </w:rPr>
            </w:pPr>
          </w:p>
        </w:tc>
        <w:tc>
          <w:tcPr>
            <w:tcW w:w="1020" w:type="dxa"/>
            <w:vMerge w:val="continue"/>
            <w:shd w:val="clear" w:color="auto" w:fill="auto"/>
            <w:vAlign w:val="center"/>
          </w:tcPr>
          <w:p>
            <w:pPr>
              <w:widowControl/>
              <w:jc w:val="left"/>
              <w:rPr>
                <w:rFonts w:ascii="宋体" w:hAnsi="宋体" w:cs="宋体"/>
                <w:b/>
                <w:bCs/>
                <w:kern w:val="0"/>
                <w:sz w:val="20"/>
              </w:rPr>
            </w:pPr>
          </w:p>
        </w:tc>
        <w:tc>
          <w:tcPr>
            <w:tcW w:w="745" w:type="dxa"/>
            <w:vMerge w:val="continue"/>
            <w:shd w:val="clear" w:color="auto" w:fill="auto"/>
            <w:vAlign w:val="center"/>
          </w:tcPr>
          <w:p>
            <w:pPr>
              <w:widowControl/>
              <w:jc w:val="left"/>
              <w:rPr>
                <w:rFonts w:ascii="宋体" w:hAnsi="宋体" w:cs="宋体"/>
                <w:b/>
                <w:bCs/>
                <w:kern w:val="0"/>
                <w:sz w:val="20"/>
              </w:rPr>
            </w:pPr>
          </w:p>
        </w:tc>
        <w:tc>
          <w:tcPr>
            <w:tcW w:w="630" w:type="dxa"/>
            <w:vMerge w:val="continue"/>
            <w:shd w:val="clear" w:color="auto" w:fill="auto"/>
            <w:vAlign w:val="center"/>
          </w:tcPr>
          <w:p>
            <w:pPr>
              <w:widowControl/>
              <w:jc w:val="left"/>
              <w:rPr>
                <w:rFonts w:ascii="宋体" w:hAnsi="宋体" w:cs="宋体"/>
                <w:b/>
                <w:bCs/>
                <w:kern w:val="0"/>
                <w:sz w:val="20"/>
              </w:rPr>
            </w:pPr>
          </w:p>
        </w:tc>
        <w:tc>
          <w:tcPr>
            <w:tcW w:w="570" w:type="dxa"/>
            <w:vMerge w:val="continue"/>
            <w:shd w:val="clear" w:color="auto" w:fill="auto"/>
            <w:vAlign w:val="center"/>
          </w:tcPr>
          <w:p>
            <w:pPr>
              <w:widowControl/>
              <w:jc w:val="left"/>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vAlign w:val="center"/>
          </w:tcPr>
          <w:p>
            <w:pPr>
              <w:widowControl/>
              <w:jc w:val="left"/>
              <w:rPr>
                <w:rFonts w:ascii="宋体" w:hAnsi="宋体" w:cs="宋体"/>
                <w:b/>
                <w:bCs/>
                <w:kern w:val="0"/>
                <w:sz w:val="20"/>
              </w:rPr>
            </w:pPr>
          </w:p>
        </w:tc>
        <w:tc>
          <w:tcPr>
            <w:tcW w:w="1505" w:type="dxa"/>
            <w:shd w:val="clear" w:color="000000" w:fill="FFFFFF"/>
            <w:vAlign w:val="center"/>
          </w:tcPr>
          <w:p>
            <w:pPr>
              <w:widowControl/>
              <w:jc w:val="center"/>
              <w:rPr>
                <w:rFonts w:ascii="宋体" w:hAnsi="宋体" w:cs="宋体"/>
                <w:b/>
                <w:bCs/>
                <w:kern w:val="0"/>
                <w:sz w:val="20"/>
              </w:rPr>
            </w:pPr>
          </w:p>
        </w:tc>
        <w:tc>
          <w:tcPr>
            <w:tcW w:w="1118" w:type="dxa"/>
            <w:shd w:val="clear" w:color="000000" w:fill="FFFFFF"/>
            <w:vAlign w:val="center"/>
          </w:tcPr>
          <w:p>
            <w:pPr>
              <w:widowControl/>
              <w:jc w:val="center"/>
              <w:rPr>
                <w:rFonts w:ascii="宋体" w:hAnsi="宋体" w:cs="宋体"/>
                <w:b/>
                <w:bCs/>
                <w:kern w:val="0"/>
                <w:sz w:val="20"/>
              </w:rPr>
            </w:pPr>
          </w:p>
        </w:tc>
        <w:tc>
          <w:tcPr>
            <w:tcW w:w="1020" w:type="dxa"/>
            <w:shd w:val="clear" w:color="000000" w:fill="FFFFFF"/>
            <w:vAlign w:val="center"/>
          </w:tcPr>
          <w:p>
            <w:pPr>
              <w:widowControl/>
              <w:jc w:val="center"/>
              <w:rPr>
                <w:rFonts w:ascii="宋体" w:hAnsi="宋体" w:cs="宋体"/>
                <w:b/>
                <w:bCs/>
                <w:kern w:val="0"/>
                <w:sz w:val="20"/>
              </w:rPr>
            </w:pPr>
          </w:p>
        </w:tc>
        <w:tc>
          <w:tcPr>
            <w:tcW w:w="745" w:type="dxa"/>
            <w:shd w:val="clear" w:color="000000" w:fill="FFFFFF"/>
            <w:vAlign w:val="center"/>
          </w:tcPr>
          <w:p>
            <w:pPr>
              <w:widowControl/>
              <w:rPr>
                <w:rFonts w:ascii="宋体" w:hAnsi="宋体" w:cs="宋体"/>
                <w:b/>
                <w:bCs/>
                <w:kern w:val="0"/>
                <w:sz w:val="20"/>
              </w:rPr>
            </w:pPr>
          </w:p>
        </w:tc>
        <w:tc>
          <w:tcPr>
            <w:tcW w:w="630" w:type="dxa"/>
            <w:shd w:val="clear" w:color="000000" w:fill="FFFFFF"/>
            <w:vAlign w:val="center"/>
          </w:tcPr>
          <w:p>
            <w:pPr>
              <w:widowControl/>
              <w:rPr>
                <w:rFonts w:ascii="宋体" w:hAnsi="宋体" w:cs="宋体"/>
                <w:b/>
                <w:bCs/>
                <w:kern w:val="0"/>
                <w:sz w:val="20"/>
              </w:rPr>
            </w:pPr>
          </w:p>
        </w:tc>
        <w:tc>
          <w:tcPr>
            <w:tcW w:w="570" w:type="dxa"/>
            <w:shd w:val="clear" w:color="000000" w:fill="FFFFFF"/>
            <w:vAlign w:val="center"/>
          </w:tcPr>
          <w:p>
            <w:pPr>
              <w:widowControl/>
              <w:jc w:val="center"/>
              <w:rPr>
                <w:rFonts w:ascii="宋体" w:hAnsi="宋体" w:cs="宋体"/>
                <w:b/>
                <w:bCs/>
                <w:kern w:val="0"/>
                <w:sz w:val="20"/>
              </w:rPr>
            </w:pPr>
          </w:p>
        </w:tc>
        <w:tc>
          <w:tcPr>
            <w:tcW w:w="1514" w:type="dxa"/>
            <w:shd w:val="clear" w:color="000000" w:fill="FFFFFF"/>
            <w:vAlign w:val="center"/>
          </w:tcPr>
          <w:p>
            <w:pPr>
              <w:widowControl/>
              <w:jc w:val="center"/>
              <w:rPr>
                <w:rFonts w:ascii="宋体" w:hAnsi="宋体" w:cs="宋体"/>
                <w:b/>
                <w:bCs/>
                <w:kern w:val="0"/>
                <w:sz w:val="20"/>
              </w:rPr>
            </w:pP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8"/>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8"/>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79"/>
        <w:tblpPr w:leftFromText="180" w:rightFromText="180" w:vertAnchor="text" w:tblpY="1"/>
        <w:tblOverlap w:val="never"/>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vMerge w:val="continue"/>
            <w:shd w:val="clear" w:color="auto" w:fill="auto"/>
            <w:vAlign w:val="center"/>
          </w:tcPr>
          <w:p>
            <w:pPr>
              <w:widowControl/>
              <w:jc w:val="center"/>
              <w:rPr>
                <w:rFonts w:ascii="宋体" w:hAnsi="宋体" w:cs="宋体"/>
                <w:b/>
                <w:bCs/>
                <w:kern w:val="0"/>
                <w:sz w:val="20"/>
              </w:rPr>
            </w:pPr>
          </w:p>
        </w:tc>
        <w:tc>
          <w:tcPr>
            <w:tcW w:w="1018" w:type="dxa"/>
            <w:vMerge w:val="continue"/>
            <w:shd w:val="clear" w:color="auto" w:fill="auto"/>
            <w:vAlign w:val="center"/>
          </w:tcPr>
          <w:p>
            <w:pPr>
              <w:widowControl/>
              <w:jc w:val="left"/>
              <w:rPr>
                <w:rFonts w:ascii="宋体" w:hAnsi="宋体" w:cs="宋体"/>
                <w:b/>
                <w:bCs/>
                <w:kern w:val="0"/>
                <w:sz w:val="20"/>
              </w:rPr>
            </w:pPr>
          </w:p>
        </w:tc>
        <w:tc>
          <w:tcPr>
            <w:tcW w:w="1019" w:type="dxa"/>
            <w:vMerge w:val="continue"/>
            <w:shd w:val="clear" w:color="auto" w:fill="auto"/>
            <w:vAlign w:val="center"/>
          </w:tcPr>
          <w:p>
            <w:pPr>
              <w:widowControl/>
              <w:jc w:val="left"/>
              <w:rPr>
                <w:rFonts w:ascii="宋体" w:hAnsi="宋体" w:cs="宋体"/>
                <w:b/>
                <w:bCs/>
                <w:kern w:val="0"/>
                <w:sz w:val="20"/>
              </w:rPr>
            </w:pPr>
          </w:p>
        </w:tc>
        <w:tc>
          <w:tcPr>
            <w:tcW w:w="779" w:type="dxa"/>
            <w:vMerge w:val="continue"/>
            <w:shd w:val="clear" w:color="auto" w:fill="auto"/>
            <w:vAlign w:val="center"/>
          </w:tcPr>
          <w:p>
            <w:pPr>
              <w:widowControl/>
              <w:jc w:val="left"/>
              <w:rPr>
                <w:rFonts w:ascii="宋体" w:hAnsi="宋体" w:cs="宋体"/>
                <w:b/>
                <w:bCs/>
                <w:kern w:val="0"/>
                <w:sz w:val="20"/>
              </w:rPr>
            </w:pPr>
          </w:p>
        </w:tc>
        <w:tc>
          <w:tcPr>
            <w:tcW w:w="859"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700" w:type="dxa"/>
            <w:vMerge w:val="continue"/>
            <w:shd w:val="clear" w:color="auto" w:fill="auto"/>
            <w:vAlign w:val="center"/>
          </w:tcPr>
          <w:p>
            <w:pPr>
              <w:widowControl/>
              <w:jc w:val="left"/>
              <w:rPr>
                <w:rFonts w:ascii="宋体" w:hAnsi="宋体" w:cs="宋体"/>
                <w:b/>
                <w:bCs/>
                <w:kern w:val="0"/>
                <w:sz w:val="20"/>
              </w:rPr>
            </w:pP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vAlign w:val="center"/>
          </w:tcPr>
          <w:p>
            <w:pPr>
              <w:widowControl/>
              <w:jc w:val="center"/>
              <w:rPr>
                <w:rFonts w:ascii="宋体" w:hAnsi="宋体" w:cs="宋体"/>
                <w:b/>
                <w:bCs/>
                <w:kern w:val="0"/>
                <w:sz w:val="20"/>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center"/>
              <w:rPr>
                <w:rFonts w:ascii="宋体" w:hAnsi="宋体" w:cs="宋体"/>
                <w:b/>
                <w:kern w:val="0"/>
                <w:sz w:val="20"/>
              </w:rPr>
            </w:pPr>
          </w:p>
        </w:tc>
        <w:tc>
          <w:tcPr>
            <w:tcW w:w="1018" w:type="dxa"/>
            <w:shd w:val="clear" w:color="000000" w:fill="FFFFFF"/>
            <w:vAlign w:val="center"/>
          </w:tcPr>
          <w:p>
            <w:pPr>
              <w:widowControl/>
              <w:jc w:val="center"/>
              <w:rPr>
                <w:rFonts w:ascii="宋体" w:hAnsi="宋体"/>
                <w:b/>
                <w:bCs/>
                <w:kern w:val="0"/>
                <w:szCs w:val="21"/>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vAlign w:val="center"/>
          </w:tcPr>
          <w:p>
            <w:pPr>
              <w:widowControl/>
              <w:jc w:val="left"/>
              <w:rPr>
                <w:rFonts w:ascii="宋体" w:hAnsi="宋体" w:cs="宋体"/>
                <w:b/>
                <w:bCs/>
                <w:kern w:val="0"/>
                <w:sz w:val="20"/>
              </w:rPr>
            </w:pPr>
          </w:p>
        </w:tc>
        <w:tc>
          <w:tcPr>
            <w:tcW w:w="1018" w:type="dxa"/>
            <w:shd w:val="clear" w:color="000000" w:fill="FFFFFF"/>
            <w:vAlign w:val="center"/>
          </w:tcPr>
          <w:p>
            <w:pPr>
              <w:widowControl/>
              <w:snapToGrid w:val="0"/>
              <w:rPr>
                <w:rFonts w:ascii="宋体" w:hAnsi="宋体" w:cs="宋体"/>
                <w:kern w:val="0"/>
                <w:sz w:val="22"/>
              </w:rPr>
            </w:pPr>
          </w:p>
        </w:tc>
        <w:tc>
          <w:tcPr>
            <w:tcW w:w="1019" w:type="dxa"/>
            <w:shd w:val="clear" w:color="000000" w:fill="FFFFFF"/>
            <w:vAlign w:val="center"/>
          </w:tcPr>
          <w:p>
            <w:pPr>
              <w:widowControl/>
              <w:snapToGrid w:val="0"/>
              <w:rPr>
                <w:rFonts w:ascii="宋体" w:hAnsi="宋体"/>
                <w:b/>
                <w:bCs/>
                <w:kern w:val="0"/>
                <w:sz w:val="22"/>
              </w:rPr>
            </w:pPr>
          </w:p>
        </w:tc>
        <w:tc>
          <w:tcPr>
            <w:tcW w:w="779" w:type="dxa"/>
            <w:shd w:val="clear" w:color="000000" w:fill="FFFFFF"/>
            <w:vAlign w:val="center"/>
          </w:tcPr>
          <w:p>
            <w:pPr>
              <w:widowControl/>
              <w:snapToGrid w:val="0"/>
              <w:jc w:val="center"/>
              <w:rPr>
                <w:rFonts w:ascii="宋体" w:hAnsi="宋体" w:cs="宋体"/>
                <w:kern w:val="0"/>
                <w:sz w:val="20"/>
              </w:rPr>
            </w:pPr>
          </w:p>
        </w:tc>
        <w:tc>
          <w:tcPr>
            <w:tcW w:w="859" w:type="dxa"/>
            <w:shd w:val="clear" w:color="000000" w:fill="FFFFFF"/>
            <w:vAlign w:val="center"/>
          </w:tcPr>
          <w:p>
            <w:pPr>
              <w:widowControl/>
              <w:snapToGrid w:val="0"/>
              <w:jc w:val="center"/>
              <w:rPr>
                <w:rFonts w:ascii="宋体" w:hAnsi="宋体" w:cs="宋体"/>
                <w:b/>
                <w:bCs/>
                <w:kern w:val="0"/>
                <w:sz w:val="20"/>
              </w:rPr>
            </w:pPr>
          </w:p>
        </w:tc>
        <w:tc>
          <w:tcPr>
            <w:tcW w:w="700" w:type="dxa"/>
            <w:shd w:val="clear" w:color="000000" w:fill="FFFFFF"/>
            <w:vAlign w:val="center"/>
          </w:tcPr>
          <w:p>
            <w:pPr>
              <w:snapToGrid w:val="0"/>
              <w:jc w:val="center"/>
              <w:rPr>
                <w:rFonts w:ascii="宋体" w:hAnsi="宋体"/>
                <w:sz w:val="20"/>
              </w:rPr>
            </w:pPr>
          </w:p>
        </w:tc>
        <w:tc>
          <w:tcPr>
            <w:tcW w:w="700" w:type="dxa"/>
            <w:shd w:val="clear" w:color="000000" w:fill="FFFFFF"/>
            <w:vAlign w:val="center"/>
          </w:tcPr>
          <w:p>
            <w:pPr>
              <w:widowControl/>
              <w:snapToGrid w:val="0"/>
              <w:rPr>
                <w:rFonts w:ascii="宋体" w:hAnsi="宋体"/>
                <w:b/>
                <w:bCs/>
                <w:kern w:val="0"/>
                <w:sz w:val="22"/>
              </w:rPr>
            </w:pPr>
          </w:p>
        </w:tc>
        <w:tc>
          <w:tcPr>
            <w:tcW w:w="1119" w:type="dxa"/>
            <w:shd w:val="clear" w:color="000000" w:fill="FFFFFF"/>
            <w:vAlign w:val="center"/>
          </w:tcPr>
          <w:p>
            <w:pPr>
              <w:widowControl/>
              <w:jc w:val="center"/>
              <w:rPr>
                <w:rFonts w:ascii="宋体" w:hAnsi="宋体" w:cs="宋体"/>
                <w:b/>
                <w:bCs/>
                <w:kern w:val="0"/>
                <w:sz w:val="20"/>
              </w:rPr>
            </w:pPr>
          </w:p>
        </w:tc>
        <w:tc>
          <w:tcPr>
            <w:tcW w:w="1119" w:type="dxa"/>
            <w:shd w:val="clear" w:color="000000" w:fill="FFFFFF"/>
            <w:vAlign w:val="center"/>
          </w:tcPr>
          <w:p>
            <w:pPr>
              <w:widowControl/>
              <w:jc w:val="left"/>
              <w:rPr>
                <w:rFonts w:ascii="宋体" w:hAnsi="宋体" w:cs="宋体"/>
                <w:bCs/>
                <w:kern w:val="0"/>
                <w:sz w:val="20"/>
              </w:rPr>
            </w:pPr>
          </w:p>
        </w:tc>
        <w:tc>
          <w:tcPr>
            <w:tcW w:w="859"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vAlign w:val="center"/>
          </w:tcPr>
          <w:p>
            <w:pPr>
              <w:widowControl/>
              <w:jc w:val="center"/>
              <w:rPr>
                <w:rFonts w:ascii="宋体" w:hAnsi="宋体" w:cs="宋体"/>
                <w:kern w:val="0"/>
                <w:sz w:val="20"/>
              </w:rPr>
            </w:pPr>
          </w:p>
        </w:tc>
        <w:tc>
          <w:tcPr>
            <w:tcW w:w="859"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4"/>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9"/>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42"/>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43"/>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44"/>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5"/>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45"/>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6"/>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7"/>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项目</w:t>
            </w:r>
          </w:p>
          <w:p>
            <w:pPr>
              <w:pStyle w:val="578"/>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bl>
    <w:p>
      <w:pPr>
        <w:pStyle w:val="578"/>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78"/>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7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65"/>
        <w:adjustRightInd w:val="0"/>
        <w:snapToGrid w:val="0"/>
        <w:ind w:firstLine="200"/>
        <w:jc w:val="center"/>
        <w:rPr>
          <w:b/>
          <w:sz w:val="10"/>
          <w:szCs w:val="10"/>
        </w:rPr>
      </w:pP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65"/>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54"/>
        <w:spacing w:line="360" w:lineRule="auto"/>
        <w:jc w:val="center"/>
        <w:rPr>
          <w:rFonts w:ascii="宋体" w:hAnsi="宋体" w:cs="宋体"/>
          <w:b/>
          <w:sz w:val="32"/>
          <w:szCs w:val="32"/>
        </w:rPr>
      </w:pP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十、技术方案</w:t>
      </w:r>
    </w:p>
    <w:p>
      <w:pPr>
        <w:pStyle w:val="571"/>
        <w:spacing w:line="360" w:lineRule="auto"/>
        <w:ind w:firstLine="440" w:firstLineChars="200"/>
        <w:rPr>
          <w:rFonts w:ascii="宋体" w:hAnsi="宋体" w:cs="宋体"/>
          <w:sz w:val="22"/>
        </w:rPr>
      </w:pPr>
    </w:p>
    <w:p>
      <w:pPr>
        <w:pStyle w:val="57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8"/>
        </w:numPr>
        <w:spacing w:line="360" w:lineRule="auto"/>
        <w:rPr>
          <w:rFonts w:ascii="宋体" w:hAnsi="宋体" w:cs="宋体"/>
          <w:sz w:val="22"/>
        </w:rPr>
      </w:pPr>
      <w:r>
        <w:rPr>
          <w:rFonts w:hint="eastAsia" w:ascii="宋体" w:hAnsi="宋体" w:cs="宋体"/>
          <w:sz w:val="22"/>
        </w:rPr>
        <w:t>货物说明一览表；</w:t>
      </w:r>
    </w:p>
    <w:p>
      <w:pPr>
        <w:numPr>
          <w:ilvl w:val="0"/>
          <w:numId w:val="48"/>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8"/>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8"/>
        </w:numPr>
        <w:spacing w:line="360" w:lineRule="auto"/>
        <w:rPr>
          <w:rFonts w:ascii="宋体" w:hAnsi="宋体" w:cs="宋体"/>
          <w:sz w:val="22"/>
        </w:rPr>
      </w:pPr>
      <w:r>
        <w:rPr>
          <w:rFonts w:hint="eastAsia" w:ascii="宋体" w:hAnsi="宋体" w:cs="宋体"/>
          <w:sz w:val="22"/>
        </w:rPr>
        <w:t>货物主要生产工艺流程；</w:t>
      </w:r>
    </w:p>
    <w:p>
      <w:pPr>
        <w:numPr>
          <w:ilvl w:val="0"/>
          <w:numId w:val="48"/>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8"/>
        </w:numPr>
        <w:spacing w:line="360" w:lineRule="auto"/>
        <w:rPr>
          <w:rFonts w:ascii="宋体" w:hAnsi="宋体" w:cs="宋体"/>
          <w:sz w:val="22"/>
        </w:rPr>
      </w:pPr>
      <w:r>
        <w:rPr>
          <w:rFonts w:hint="eastAsia" w:ascii="宋体" w:hAnsi="宋体" w:cs="宋体"/>
          <w:sz w:val="22"/>
        </w:rPr>
        <w:t>项目实施进度控制计划；</w:t>
      </w:r>
    </w:p>
    <w:p>
      <w:pPr>
        <w:numPr>
          <w:ilvl w:val="0"/>
          <w:numId w:val="48"/>
        </w:numPr>
        <w:spacing w:line="360" w:lineRule="auto"/>
        <w:rPr>
          <w:rFonts w:ascii="宋体" w:hAnsi="宋体" w:cs="宋体"/>
          <w:sz w:val="22"/>
        </w:rPr>
      </w:pPr>
      <w:r>
        <w:rPr>
          <w:rFonts w:hint="eastAsia" w:ascii="宋体" w:hAnsi="宋体" w:cs="宋体"/>
          <w:sz w:val="22"/>
        </w:rPr>
        <w:t>相关服务实施方案；</w:t>
      </w:r>
    </w:p>
    <w:p>
      <w:pPr>
        <w:numPr>
          <w:ilvl w:val="0"/>
          <w:numId w:val="48"/>
        </w:numPr>
        <w:spacing w:line="360" w:lineRule="auto"/>
        <w:rPr>
          <w:rFonts w:ascii="宋体" w:hAnsi="宋体" w:cs="宋体"/>
          <w:sz w:val="22"/>
        </w:rPr>
      </w:pPr>
      <w:r>
        <w:rPr>
          <w:rFonts w:hint="eastAsia" w:ascii="宋体" w:hAnsi="宋体" w:cs="宋体"/>
          <w:sz w:val="22"/>
        </w:rPr>
        <w:t>设备运行维护成本分析；</w:t>
      </w:r>
    </w:p>
    <w:p>
      <w:pPr>
        <w:numPr>
          <w:ilvl w:val="0"/>
          <w:numId w:val="48"/>
        </w:numPr>
        <w:spacing w:line="360" w:lineRule="auto"/>
        <w:rPr>
          <w:rFonts w:ascii="宋体" w:hAnsi="宋体" w:cs="宋体"/>
          <w:sz w:val="22"/>
        </w:rPr>
      </w:pPr>
      <w:r>
        <w:rPr>
          <w:rFonts w:hint="eastAsia" w:ascii="宋体" w:hAnsi="宋体" w:cs="宋体"/>
          <w:sz w:val="22"/>
        </w:rPr>
        <w:t>备品备件的详细配置说明；</w:t>
      </w:r>
    </w:p>
    <w:p>
      <w:pPr>
        <w:numPr>
          <w:ilvl w:val="0"/>
          <w:numId w:val="48"/>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8"/>
        </w:numPr>
        <w:spacing w:line="360" w:lineRule="auto"/>
        <w:rPr>
          <w:rFonts w:ascii="宋体" w:hAnsi="宋体" w:cs="宋体"/>
          <w:sz w:val="22"/>
        </w:rPr>
      </w:pPr>
      <w:r>
        <w:rPr>
          <w:rFonts w:hint="eastAsia" w:ascii="宋体" w:hAnsi="宋体" w:cs="宋体"/>
          <w:sz w:val="22"/>
        </w:rPr>
        <w:t>技术文件清单</w:t>
      </w:r>
    </w:p>
    <w:p>
      <w:pPr>
        <w:numPr>
          <w:ilvl w:val="0"/>
          <w:numId w:val="48"/>
        </w:numPr>
        <w:spacing w:line="360" w:lineRule="auto"/>
        <w:rPr>
          <w:rFonts w:ascii="宋体" w:hAnsi="宋体" w:cs="宋体"/>
          <w:sz w:val="22"/>
        </w:rPr>
      </w:pPr>
      <w:r>
        <w:rPr>
          <w:rFonts w:hint="eastAsia" w:ascii="宋体" w:hAnsi="宋体" w:cs="宋体"/>
          <w:sz w:val="22"/>
        </w:rPr>
        <w:t>技术支持及售后服务方案；</w:t>
      </w:r>
    </w:p>
    <w:p>
      <w:pPr>
        <w:numPr>
          <w:ilvl w:val="0"/>
          <w:numId w:val="48"/>
        </w:numPr>
        <w:spacing w:line="360" w:lineRule="auto"/>
        <w:rPr>
          <w:rFonts w:ascii="宋体" w:hAnsi="宋体" w:cs="宋体"/>
          <w:sz w:val="22"/>
        </w:rPr>
      </w:pPr>
      <w:r>
        <w:rPr>
          <w:rFonts w:hint="eastAsia" w:ascii="宋体" w:hAnsi="宋体" w:cs="宋体"/>
          <w:sz w:val="22"/>
        </w:rPr>
        <w:t>人员培训计划。</w:t>
      </w:r>
    </w:p>
    <w:p>
      <w:pPr>
        <w:pStyle w:val="570"/>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70"/>
        <w:jc w:val="center"/>
        <w:rPr>
          <w:rFonts w:ascii="宋体" w:hAnsi="宋体" w:cs="宋体"/>
          <w:bCs/>
          <w:sz w:val="32"/>
          <w:szCs w:val="32"/>
        </w:rPr>
      </w:pPr>
      <w:r>
        <w:rPr>
          <w:rFonts w:hint="eastAsia" w:ascii="宋体" w:hAnsi="宋体" w:cs="宋体"/>
          <w:b/>
          <w:sz w:val="30"/>
          <w:szCs w:val="30"/>
        </w:rPr>
        <w:t>项目部主要成员履历表</w:t>
      </w:r>
    </w:p>
    <w:p>
      <w:pPr>
        <w:pStyle w:val="573"/>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70"/>
              <w:jc w:val="center"/>
              <w:rPr>
                <w:rFonts w:ascii="宋体" w:hAnsi="宋体" w:cs="宋体"/>
              </w:rPr>
            </w:pPr>
            <w:r>
              <w:rPr>
                <w:rFonts w:hint="eastAsia" w:ascii="宋体" w:hAnsi="宋体" w:cs="宋体"/>
              </w:rPr>
              <w:t>序号</w:t>
            </w:r>
          </w:p>
        </w:tc>
        <w:tc>
          <w:tcPr>
            <w:tcW w:w="665" w:type="dxa"/>
            <w:vAlign w:val="center"/>
          </w:tcPr>
          <w:p>
            <w:pPr>
              <w:pStyle w:val="570"/>
              <w:jc w:val="center"/>
              <w:rPr>
                <w:rFonts w:ascii="宋体" w:hAnsi="宋体" w:cs="宋体"/>
              </w:rPr>
            </w:pPr>
            <w:r>
              <w:rPr>
                <w:rFonts w:hint="eastAsia" w:ascii="宋体" w:hAnsi="宋体" w:cs="宋体"/>
              </w:rPr>
              <w:t>姓名</w:t>
            </w:r>
          </w:p>
        </w:tc>
        <w:tc>
          <w:tcPr>
            <w:tcW w:w="665" w:type="dxa"/>
            <w:vAlign w:val="center"/>
          </w:tcPr>
          <w:p>
            <w:pPr>
              <w:pStyle w:val="570"/>
              <w:jc w:val="center"/>
              <w:rPr>
                <w:rFonts w:ascii="宋体" w:hAnsi="宋体" w:cs="宋体"/>
              </w:rPr>
            </w:pPr>
            <w:r>
              <w:rPr>
                <w:rFonts w:hint="eastAsia" w:ascii="宋体" w:hAnsi="宋体" w:cs="宋体"/>
              </w:rPr>
              <w:t>性别</w:t>
            </w:r>
          </w:p>
        </w:tc>
        <w:tc>
          <w:tcPr>
            <w:tcW w:w="665" w:type="dxa"/>
            <w:vAlign w:val="center"/>
          </w:tcPr>
          <w:p>
            <w:pPr>
              <w:pStyle w:val="570"/>
              <w:jc w:val="center"/>
              <w:rPr>
                <w:rFonts w:ascii="宋体" w:hAnsi="宋体" w:cs="宋体"/>
              </w:rPr>
            </w:pPr>
            <w:r>
              <w:rPr>
                <w:rFonts w:hint="eastAsia" w:ascii="宋体" w:hAnsi="宋体" w:cs="宋体"/>
              </w:rPr>
              <w:t>年龄</w:t>
            </w:r>
          </w:p>
        </w:tc>
        <w:tc>
          <w:tcPr>
            <w:tcW w:w="664" w:type="dxa"/>
            <w:vAlign w:val="center"/>
          </w:tcPr>
          <w:p>
            <w:pPr>
              <w:pStyle w:val="570"/>
              <w:jc w:val="center"/>
              <w:rPr>
                <w:rFonts w:ascii="宋体" w:hAnsi="宋体" w:cs="宋体"/>
              </w:rPr>
            </w:pPr>
            <w:r>
              <w:rPr>
                <w:rFonts w:hint="eastAsia" w:ascii="宋体" w:hAnsi="宋体" w:cs="宋体"/>
              </w:rPr>
              <w:t>学历</w:t>
            </w:r>
          </w:p>
        </w:tc>
        <w:tc>
          <w:tcPr>
            <w:tcW w:w="664" w:type="dxa"/>
            <w:vAlign w:val="center"/>
          </w:tcPr>
          <w:p>
            <w:pPr>
              <w:pStyle w:val="570"/>
              <w:jc w:val="center"/>
              <w:rPr>
                <w:rFonts w:ascii="宋体" w:hAnsi="宋体" w:cs="宋体"/>
              </w:rPr>
            </w:pPr>
            <w:r>
              <w:rPr>
                <w:rFonts w:hint="eastAsia" w:ascii="宋体" w:hAnsi="宋体" w:cs="宋体"/>
              </w:rPr>
              <w:t>专业</w:t>
            </w:r>
          </w:p>
        </w:tc>
        <w:tc>
          <w:tcPr>
            <w:tcW w:w="1673" w:type="dxa"/>
            <w:vAlign w:val="center"/>
          </w:tcPr>
          <w:p>
            <w:pPr>
              <w:pStyle w:val="570"/>
              <w:jc w:val="center"/>
              <w:rPr>
                <w:rFonts w:ascii="宋体" w:hAnsi="宋体" w:cs="宋体"/>
              </w:rPr>
            </w:pPr>
            <w:r>
              <w:rPr>
                <w:rFonts w:hint="eastAsia" w:ascii="宋体" w:hAnsi="宋体" w:cs="宋体"/>
              </w:rPr>
              <w:t>执业资格/职称</w:t>
            </w:r>
          </w:p>
        </w:tc>
        <w:tc>
          <w:tcPr>
            <w:tcW w:w="1157" w:type="dxa"/>
            <w:vAlign w:val="center"/>
          </w:tcPr>
          <w:p>
            <w:pPr>
              <w:pStyle w:val="570"/>
              <w:jc w:val="center"/>
              <w:rPr>
                <w:rFonts w:ascii="宋体" w:hAnsi="宋体" w:cs="宋体"/>
              </w:rPr>
            </w:pPr>
            <w:r>
              <w:rPr>
                <w:rFonts w:hint="eastAsia" w:ascii="宋体" w:hAnsi="宋体" w:cs="宋体"/>
              </w:rPr>
              <w:t>工作年限</w:t>
            </w:r>
          </w:p>
        </w:tc>
        <w:tc>
          <w:tcPr>
            <w:tcW w:w="1673" w:type="dxa"/>
            <w:vAlign w:val="center"/>
          </w:tcPr>
          <w:p>
            <w:pPr>
              <w:pStyle w:val="570"/>
              <w:jc w:val="center"/>
              <w:rPr>
                <w:rFonts w:ascii="宋体" w:hAnsi="宋体" w:cs="宋体"/>
              </w:rPr>
            </w:pPr>
            <w:r>
              <w:rPr>
                <w:rFonts w:hint="eastAsia" w:ascii="宋体" w:hAnsi="宋体" w:cs="宋体"/>
              </w:rPr>
              <w:t>拟在本项目担任的职务</w:t>
            </w:r>
          </w:p>
        </w:tc>
        <w:tc>
          <w:tcPr>
            <w:tcW w:w="1364" w:type="dxa"/>
            <w:vAlign w:val="center"/>
          </w:tcPr>
          <w:p>
            <w:pPr>
              <w:pStyle w:val="57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157" w:type="dxa"/>
            <w:tcBorders>
              <w:bottom w:val="single" w:color="auto" w:sz="4" w:space="0"/>
            </w:tcBorders>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364"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157" w:type="dxa"/>
            <w:tcBorders>
              <w:bottom w:val="single" w:color="auto" w:sz="4" w:space="0"/>
            </w:tcBorders>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364"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157" w:type="dxa"/>
            <w:tcBorders>
              <w:bottom w:val="single" w:color="auto" w:sz="4" w:space="0"/>
            </w:tcBorders>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364"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157" w:type="dxa"/>
            <w:tcBorders>
              <w:bottom w:val="single" w:color="auto" w:sz="4" w:space="0"/>
            </w:tcBorders>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364"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157" w:type="dxa"/>
            <w:tcBorders>
              <w:bottom w:val="single" w:color="auto" w:sz="4" w:space="0"/>
            </w:tcBorders>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364"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5"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664" w:type="dxa"/>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157" w:type="dxa"/>
            <w:tcBorders>
              <w:bottom w:val="single" w:color="auto" w:sz="4" w:space="0"/>
            </w:tcBorders>
            <w:vAlign w:val="center"/>
          </w:tcPr>
          <w:p>
            <w:pPr>
              <w:pStyle w:val="570"/>
              <w:jc w:val="center"/>
              <w:rPr>
                <w:rFonts w:ascii="宋体" w:hAnsi="宋体" w:cs="宋体"/>
              </w:rPr>
            </w:pPr>
          </w:p>
        </w:tc>
        <w:tc>
          <w:tcPr>
            <w:tcW w:w="1673" w:type="dxa"/>
            <w:tcBorders>
              <w:bottom w:val="single" w:color="auto" w:sz="4" w:space="0"/>
            </w:tcBorders>
            <w:vAlign w:val="center"/>
          </w:tcPr>
          <w:p>
            <w:pPr>
              <w:pStyle w:val="570"/>
              <w:jc w:val="center"/>
              <w:rPr>
                <w:rFonts w:ascii="宋体" w:hAnsi="宋体" w:cs="宋体"/>
              </w:rPr>
            </w:pPr>
          </w:p>
        </w:tc>
        <w:tc>
          <w:tcPr>
            <w:tcW w:w="1364" w:type="dxa"/>
            <w:tcBorders>
              <w:bottom w:val="single" w:color="auto" w:sz="4" w:space="0"/>
            </w:tcBorders>
            <w:vAlign w:val="center"/>
          </w:tcPr>
          <w:p>
            <w:pPr>
              <w:pStyle w:val="570"/>
              <w:jc w:val="center"/>
              <w:rPr>
                <w:rFonts w:ascii="宋体" w:hAnsi="宋体" w:cs="宋体"/>
              </w:rPr>
            </w:pPr>
          </w:p>
        </w:tc>
      </w:tr>
    </w:tbl>
    <w:p>
      <w:pPr>
        <w:pStyle w:val="57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72"/>
        <w:spacing w:line="400" w:lineRule="exact"/>
        <w:rPr>
          <w:rFonts w:ascii="宋体" w:hAnsi="宋体" w:cs="宋体"/>
          <w:sz w:val="24"/>
          <w:szCs w:val="21"/>
        </w:rPr>
      </w:pPr>
    </w:p>
    <w:p>
      <w:pPr>
        <w:pStyle w:val="570"/>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70"/>
              <w:ind w:left="113"/>
              <w:jc w:val="center"/>
              <w:rPr>
                <w:rFonts w:ascii="宋体" w:hAnsi="宋体" w:cs="宋体"/>
              </w:rPr>
            </w:pPr>
            <w:r>
              <w:rPr>
                <w:rFonts w:hint="eastAsia" w:ascii="宋体" w:hAnsi="宋体" w:cs="宋体"/>
              </w:rPr>
              <w:t>售后服务体系情况</w:t>
            </w:r>
          </w:p>
        </w:tc>
        <w:tc>
          <w:tcPr>
            <w:tcW w:w="3335" w:type="dxa"/>
            <w:vAlign w:val="center"/>
          </w:tcPr>
          <w:p>
            <w:pPr>
              <w:pStyle w:val="570"/>
              <w:jc w:val="center"/>
              <w:rPr>
                <w:rFonts w:ascii="宋体" w:hAnsi="宋体" w:cs="宋体"/>
              </w:rPr>
            </w:pPr>
            <w:r>
              <w:rPr>
                <w:rFonts w:hint="eastAsia" w:ascii="宋体" w:hAnsi="宋体" w:cs="宋体"/>
              </w:rPr>
              <w:t>售后服务人数：</w:t>
            </w:r>
          </w:p>
        </w:tc>
        <w:tc>
          <w:tcPr>
            <w:tcW w:w="5515" w:type="dxa"/>
            <w:vAlign w:val="center"/>
          </w:tcPr>
          <w:p>
            <w:pPr>
              <w:pStyle w:val="57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70"/>
              <w:ind w:left="113"/>
              <w:jc w:val="center"/>
              <w:rPr>
                <w:rFonts w:ascii="宋体" w:hAnsi="宋体" w:cs="宋体"/>
              </w:rPr>
            </w:pPr>
          </w:p>
        </w:tc>
        <w:tc>
          <w:tcPr>
            <w:tcW w:w="3335" w:type="dxa"/>
            <w:vAlign w:val="center"/>
          </w:tcPr>
          <w:p>
            <w:pPr>
              <w:pStyle w:val="570"/>
              <w:jc w:val="center"/>
              <w:rPr>
                <w:rFonts w:ascii="宋体" w:hAnsi="宋体" w:cs="宋体"/>
              </w:rPr>
            </w:pPr>
            <w:r>
              <w:rPr>
                <w:rFonts w:hint="eastAsia" w:ascii="宋体" w:hAnsi="宋体" w:cs="宋体"/>
              </w:rPr>
              <w:t>职称：</w:t>
            </w:r>
          </w:p>
        </w:tc>
        <w:tc>
          <w:tcPr>
            <w:tcW w:w="5515" w:type="dxa"/>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70"/>
              <w:ind w:left="113"/>
              <w:jc w:val="center"/>
              <w:rPr>
                <w:rFonts w:ascii="宋体" w:hAnsi="宋体" w:cs="宋体"/>
              </w:rPr>
            </w:pPr>
          </w:p>
        </w:tc>
        <w:tc>
          <w:tcPr>
            <w:tcW w:w="3335" w:type="dxa"/>
            <w:vAlign w:val="center"/>
          </w:tcPr>
          <w:p>
            <w:pPr>
              <w:pStyle w:val="570"/>
              <w:jc w:val="center"/>
              <w:rPr>
                <w:rFonts w:ascii="宋体" w:hAnsi="宋体" w:cs="宋体"/>
              </w:rPr>
            </w:pPr>
            <w:r>
              <w:rPr>
                <w:rFonts w:hint="eastAsia" w:ascii="宋体" w:hAnsi="宋体" w:cs="宋体"/>
              </w:rPr>
              <w:t>固定场所地址：</w:t>
            </w:r>
          </w:p>
        </w:tc>
        <w:tc>
          <w:tcPr>
            <w:tcW w:w="5515" w:type="dxa"/>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70"/>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70"/>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70"/>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70"/>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70"/>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bl>
    <w:p>
      <w:pPr>
        <w:pStyle w:val="570"/>
        <w:spacing w:line="360" w:lineRule="auto"/>
        <w:rPr>
          <w:rFonts w:ascii="宋体" w:hAnsi="宋体" w:cs="宋体"/>
          <w:b/>
          <w:szCs w:val="21"/>
        </w:rPr>
      </w:pPr>
    </w:p>
    <w:p>
      <w:pPr>
        <w:pStyle w:val="570"/>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70"/>
        <w:rPr>
          <w:rFonts w:ascii="宋体" w:hAnsi="宋体" w:cs="宋体"/>
        </w:rPr>
      </w:pPr>
    </w:p>
    <w:p>
      <w:pPr>
        <w:pStyle w:val="570"/>
        <w:rPr>
          <w:rFonts w:ascii="宋体" w:hAnsi="宋体" w:cs="宋体"/>
        </w:rPr>
      </w:pPr>
    </w:p>
    <w:p>
      <w:pPr>
        <w:pStyle w:val="570"/>
        <w:rPr>
          <w:rFonts w:ascii="宋体" w:hAnsi="宋体" w:cs="宋体"/>
        </w:rPr>
      </w:pPr>
      <w:r>
        <w:rPr>
          <w:rFonts w:hint="eastAsia" w:ascii="宋体" w:hAnsi="宋体" w:cs="宋体"/>
        </w:rPr>
        <w:t>致：</w:t>
      </w:r>
    </w:p>
    <w:p>
      <w:pPr>
        <w:pStyle w:val="570"/>
        <w:rPr>
          <w:rFonts w:ascii="宋体" w:hAnsi="宋体" w:cs="宋体"/>
        </w:rPr>
      </w:pPr>
    </w:p>
    <w:p>
      <w:pPr>
        <w:pStyle w:val="570"/>
        <w:spacing w:line="360" w:lineRule="auto"/>
        <w:ind w:firstLine="315" w:firstLineChars="150"/>
        <w:rPr>
          <w:rFonts w:ascii="宋体" w:hAnsi="宋体" w:cs="宋体"/>
        </w:rPr>
      </w:pPr>
      <w:r>
        <w:rPr>
          <w:rFonts w:hint="eastAsia" w:ascii="宋体" w:hAnsi="宋体" w:cs="宋体"/>
        </w:rPr>
        <w:t>我方同意：</w:t>
      </w:r>
    </w:p>
    <w:p>
      <w:pPr>
        <w:pStyle w:val="570"/>
        <w:numPr>
          <w:ilvl w:val="0"/>
          <w:numId w:val="49"/>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70"/>
        <w:numPr>
          <w:ilvl w:val="0"/>
          <w:numId w:val="49"/>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70"/>
        <w:spacing w:line="360" w:lineRule="auto"/>
        <w:ind w:left="360"/>
        <w:rPr>
          <w:rFonts w:ascii="宋体" w:hAnsi="宋体" w:cs="宋体"/>
        </w:rPr>
      </w:pPr>
    </w:p>
    <w:p>
      <w:pPr>
        <w:pStyle w:val="570"/>
        <w:spacing w:line="360" w:lineRule="auto"/>
        <w:ind w:left="360"/>
        <w:rPr>
          <w:rFonts w:ascii="宋体" w:hAnsi="宋体" w:cs="宋体"/>
        </w:rPr>
      </w:pPr>
    </w:p>
    <w:p>
      <w:pPr>
        <w:pStyle w:val="570"/>
        <w:spacing w:line="360" w:lineRule="auto"/>
        <w:ind w:left="360"/>
        <w:rPr>
          <w:rFonts w:ascii="宋体" w:hAnsi="宋体" w:cs="宋体"/>
        </w:rPr>
      </w:pPr>
      <w:r>
        <w:rPr>
          <w:rFonts w:hint="eastAsia" w:ascii="宋体" w:hAnsi="宋体" w:cs="宋体"/>
        </w:rPr>
        <w:t>特此承诺！</w:t>
      </w:r>
    </w:p>
    <w:p>
      <w:pPr>
        <w:pStyle w:val="570"/>
        <w:spacing w:line="360" w:lineRule="auto"/>
        <w:ind w:left="360"/>
        <w:rPr>
          <w:rFonts w:ascii="宋体" w:hAnsi="宋体" w:cs="宋体"/>
        </w:rPr>
      </w:pPr>
    </w:p>
    <w:p>
      <w:pPr>
        <w:pStyle w:val="570"/>
        <w:spacing w:line="360" w:lineRule="auto"/>
        <w:ind w:left="360"/>
        <w:rPr>
          <w:rFonts w:ascii="宋体" w:hAnsi="宋体" w:cs="宋体"/>
        </w:rPr>
      </w:pPr>
    </w:p>
    <w:p>
      <w:pPr>
        <w:pStyle w:val="570"/>
        <w:spacing w:line="360" w:lineRule="auto"/>
        <w:ind w:left="360"/>
        <w:rPr>
          <w:rFonts w:ascii="宋体" w:hAnsi="宋体" w:cs="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4"/>
        <w:spacing w:line="360" w:lineRule="auto"/>
        <w:jc w:val="center"/>
        <w:rPr>
          <w:rFonts w:ascii="宋体" w:hAnsi="宋体" w:cs="宋体"/>
          <w:b/>
          <w:sz w:val="32"/>
          <w:szCs w:val="32"/>
        </w:rPr>
      </w:pPr>
    </w:p>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Calibri Light">
    <w:panose1 w:val="020F0302020204030204"/>
    <w:charset w:val="00"/>
    <w:family w:val="auto"/>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 w:name="MV Boli">
    <w:panose1 w:val="02000500030200090000"/>
    <w:charset w:val="00"/>
    <w:family w:val="auto"/>
    <w:pitch w:val="default"/>
    <w:sig w:usb0="00000003" w:usb1="00000000" w:usb2="00000100" w:usb3="00000000" w:csb0="00000001" w:csb1="0000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24</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26</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29</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4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89"/>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88"/>
      <w:lvlText w:val="%1."/>
      <w:lvlJc w:val="left"/>
      <w:pPr>
        <w:tabs>
          <w:tab w:val="left" w:pos="1200"/>
        </w:tabs>
        <w:ind w:left="720" w:leftChars="400" w:hanging="360" w:hangingChars="200"/>
      </w:p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8"/>
    <w:multiLevelType w:val="multilevel"/>
    <w:tmpl w:val="00000018"/>
    <w:lvl w:ilvl="0" w:tentative="0">
      <w:start w:val="1"/>
      <w:numFmt w:val="decimal"/>
      <w:pStyle w:val="1445"/>
      <w:lvlText w:val="%1"/>
      <w:lvlJc w:val="left"/>
      <w:pPr>
        <w:tabs>
          <w:tab w:val="left" w:pos="425"/>
        </w:tabs>
        <w:ind w:left="425" w:hanging="425"/>
      </w:pPr>
      <w:rPr>
        <w:rFonts w:hint="eastAsia"/>
      </w:rPr>
    </w:lvl>
    <w:lvl w:ilvl="1" w:tentative="0">
      <w:start w:val="1"/>
      <w:numFmt w:val="decimal"/>
      <w:pStyle w:val="1446"/>
      <w:lvlText w:val="%1.%2"/>
      <w:lvlJc w:val="left"/>
      <w:pPr>
        <w:tabs>
          <w:tab w:val="left" w:pos="567"/>
        </w:tabs>
        <w:ind w:left="567" w:hanging="567"/>
      </w:pPr>
      <w:rPr>
        <w:rFonts w:hint="eastAsia"/>
      </w:rPr>
    </w:lvl>
    <w:lvl w:ilvl="2" w:tentative="0">
      <w:start w:val="1"/>
      <w:numFmt w:val="decimal"/>
      <w:pStyle w:val="1450"/>
      <w:lvlText w:val="%1.%2.%3"/>
      <w:lvlJc w:val="left"/>
      <w:pPr>
        <w:tabs>
          <w:tab w:val="left" w:pos="709"/>
        </w:tabs>
        <w:ind w:left="709" w:hanging="709"/>
      </w:pPr>
      <w:rPr>
        <w:rFonts w:hint="eastAsia"/>
      </w:rPr>
    </w:lvl>
    <w:lvl w:ilvl="3" w:tentative="0">
      <w:start w:val="1"/>
      <w:numFmt w:val="decimal"/>
      <w:pStyle w:val="144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0000022"/>
    <w:multiLevelType w:val="multilevel"/>
    <w:tmpl w:val="00000022"/>
    <w:lvl w:ilvl="0" w:tentative="0">
      <w:start w:val="1"/>
      <w:numFmt w:val="japaneseCounting"/>
      <w:pStyle w:val="163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32"/>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31"/>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7">
    <w:nsid w:val="00000023"/>
    <w:multiLevelType w:val="multilevel"/>
    <w:tmpl w:val="00000023"/>
    <w:lvl w:ilvl="0" w:tentative="0">
      <w:start w:val="1"/>
      <w:numFmt w:val="decimal"/>
      <w:pStyle w:val="1422"/>
      <w:lvlText w:val="%1"/>
      <w:lvlJc w:val="left"/>
      <w:pPr>
        <w:tabs>
          <w:tab w:val="left" w:pos="1140"/>
        </w:tabs>
        <w:ind w:left="1140" w:hanging="360"/>
      </w:pPr>
      <w:rPr>
        <w:rFonts w:hint="default"/>
      </w:rPr>
    </w:lvl>
    <w:lvl w:ilvl="1" w:tentative="0">
      <w:start w:val="1"/>
      <w:numFmt w:val="decimal"/>
      <w:pStyle w:val="1421"/>
      <w:lvlText w:val="%1.%2"/>
      <w:lvlJc w:val="left"/>
      <w:pPr>
        <w:tabs>
          <w:tab w:val="left" w:pos="1500"/>
        </w:tabs>
        <w:ind w:left="1140" w:hanging="360"/>
      </w:pPr>
      <w:rPr>
        <w:rFonts w:hint="default"/>
      </w:rPr>
    </w:lvl>
    <w:lvl w:ilvl="2" w:tentative="0">
      <w:start w:val="1"/>
      <w:numFmt w:val="decimal"/>
      <w:pStyle w:val="1420"/>
      <w:lvlText w:val="%1.%2.%3"/>
      <w:lvlJc w:val="left"/>
      <w:pPr>
        <w:tabs>
          <w:tab w:val="left" w:pos="1860"/>
        </w:tabs>
        <w:ind w:left="1500" w:hanging="720"/>
      </w:pPr>
      <w:rPr>
        <w:rFonts w:hint="default"/>
      </w:rPr>
    </w:lvl>
    <w:lvl w:ilvl="3" w:tentative="0">
      <w:start w:val="1"/>
      <w:numFmt w:val="decimal"/>
      <w:pStyle w:val="1419"/>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8">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9">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0">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1">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2">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3">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4">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86"/>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6">
    <w:nsid w:val="020242E6"/>
    <w:multiLevelType w:val="multilevel"/>
    <w:tmpl w:val="020242E6"/>
    <w:lvl w:ilvl="0" w:tentative="0">
      <w:start w:val="1"/>
      <w:numFmt w:val="decimal"/>
      <w:pStyle w:val="1523"/>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24"/>
      <w:lvlText w:val="%1.%2.%3."/>
      <w:lvlJc w:val="left"/>
      <w:pPr>
        <w:tabs>
          <w:tab w:val="left" w:pos="709"/>
        </w:tabs>
        <w:ind w:left="709" w:hanging="709"/>
      </w:pPr>
      <w:rPr>
        <w:rFonts w:hint="eastAsia"/>
      </w:rPr>
    </w:lvl>
    <w:lvl w:ilvl="3" w:tentative="0">
      <w:start w:val="1"/>
      <w:numFmt w:val="decimal"/>
      <w:pStyle w:val="15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6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64"/>
      <w:suff w:val="nothing"/>
      <w:lvlText w:val="%1%2.%3.%4.%5.%6　"/>
      <w:lvlJc w:val="left"/>
      <w:pPr>
        <w:ind w:left="0" w:firstLine="0"/>
      </w:pPr>
      <w:rPr>
        <w:rFonts w:hint="eastAsia" w:ascii="黑体" w:hAnsi="Times New Roman" w:eastAsia="黑体"/>
        <w:b w:val="0"/>
        <w:i w:val="0"/>
        <w:sz w:val="21"/>
      </w:rPr>
    </w:lvl>
    <w:lvl w:ilvl="6" w:tentative="0">
      <w:start w:val="1"/>
      <w:numFmt w:val="decimal"/>
      <w:pStyle w:val="7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8">
    <w:nsid w:val="085F570A"/>
    <w:multiLevelType w:val="multilevel"/>
    <w:tmpl w:val="085F570A"/>
    <w:lvl w:ilvl="0" w:tentative="0">
      <w:start w:val="1"/>
      <w:numFmt w:val="decimal"/>
      <w:pStyle w:val="133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9">
    <w:nsid w:val="0E453022"/>
    <w:multiLevelType w:val="multilevel"/>
    <w:tmpl w:val="0E453022"/>
    <w:lvl w:ilvl="0" w:tentative="0">
      <w:start w:val="1"/>
      <w:numFmt w:val="ideographDigital"/>
      <w:pStyle w:val="1314"/>
      <w:lvlText w:val="第%1部分"/>
      <w:lvlJc w:val="left"/>
      <w:pPr>
        <w:tabs>
          <w:tab w:val="left" w:pos="2"/>
        </w:tabs>
        <w:ind w:left="1247" w:hanging="1245"/>
      </w:pPr>
      <w:rPr>
        <w:rFonts w:hint="eastAsia"/>
      </w:rPr>
    </w:lvl>
    <w:lvl w:ilvl="1" w:tentative="0">
      <w:start w:val="1"/>
      <w:numFmt w:val="decimal"/>
      <w:pStyle w:val="131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316"/>
      <w:lvlText w:val="%4."/>
      <w:lvlJc w:val="left"/>
      <w:pPr>
        <w:tabs>
          <w:tab w:val="left" w:pos="1499"/>
        </w:tabs>
        <w:ind w:left="1499" w:hanging="419"/>
      </w:pPr>
      <w:rPr>
        <w:rFonts w:hint="eastAsia"/>
      </w:rPr>
    </w:lvl>
    <w:lvl w:ilvl="4" w:tentative="0">
      <w:start w:val="1"/>
      <w:numFmt w:val="decimal"/>
      <w:pStyle w:val="131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0">
    <w:nsid w:val="109C6988"/>
    <w:multiLevelType w:val="multilevel"/>
    <w:tmpl w:val="109C6988"/>
    <w:lvl w:ilvl="0" w:tentative="0">
      <w:start w:val="1"/>
      <w:numFmt w:val="decimal"/>
      <w:pStyle w:val="1566"/>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1">
    <w:nsid w:val="1E090170"/>
    <w:multiLevelType w:val="multilevel"/>
    <w:tmpl w:val="1E090170"/>
    <w:lvl w:ilvl="0" w:tentative="0">
      <w:start w:val="1"/>
      <w:numFmt w:val="decimal"/>
      <w:pStyle w:val="1390"/>
      <w:suff w:val="space"/>
      <w:lvlText w:val="%1、"/>
      <w:lvlJc w:val="left"/>
      <w:pPr>
        <w:ind w:left="432" w:hanging="432"/>
      </w:pPr>
    </w:lvl>
    <w:lvl w:ilvl="1" w:tentative="0">
      <w:start w:val="1"/>
      <w:numFmt w:val="decimal"/>
      <w:pStyle w:val="1391"/>
      <w:suff w:val="space"/>
      <w:lvlText w:val="%1.%2、"/>
      <w:lvlJc w:val="left"/>
      <w:pPr>
        <w:ind w:left="576" w:hanging="576"/>
      </w:pPr>
    </w:lvl>
    <w:lvl w:ilvl="2" w:tentative="0">
      <w:start w:val="1"/>
      <w:numFmt w:val="decimal"/>
      <w:pStyle w:val="1392"/>
      <w:suff w:val="space"/>
      <w:lvlText w:val="%1.%2.%3、"/>
      <w:lvlJc w:val="left"/>
      <w:pPr>
        <w:ind w:left="720" w:hanging="720"/>
      </w:pPr>
    </w:lvl>
    <w:lvl w:ilvl="3" w:tentative="0">
      <w:start w:val="1"/>
      <w:numFmt w:val="decimal"/>
      <w:pStyle w:val="1393"/>
      <w:suff w:val="space"/>
      <w:lvlText w:val="%1.%2.%3.%4、"/>
      <w:lvlJc w:val="left"/>
      <w:pPr>
        <w:ind w:left="864" w:hanging="864"/>
      </w:pPr>
    </w:lvl>
    <w:lvl w:ilvl="4" w:tentative="0">
      <w:start w:val="1"/>
      <w:numFmt w:val="decimal"/>
      <w:pStyle w:val="1394"/>
      <w:suff w:val="space"/>
      <w:lvlText w:val="%1.%2.%3.%4.%5、"/>
      <w:lvlJc w:val="left"/>
      <w:pPr>
        <w:ind w:left="1008" w:hanging="1008"/>
      </w:pPr>
    </w:lvl>
    <w:lvl w:ilvl="5" w:tentative="0">
      <w:start w:val="1"/>
      <w:numFmt w:val="decimal"/>
      <w:pStyle w:val="1395"/>
      <w:suff w:val="space"/>
      <w:lvlText w:val="%1.%2.%3.%4.%5.%6、"/>
      <w:lvlJc w:val="left"/>
      <w:pPr>
        <w:ind w:left="1152" w:hanging="1152"/>
      </w:pPr>
    </w:lvl>
    <w:lvl w:ilvl="6" w:tentative="0">
      <w:start w:val="1"/>
      <w:numFmt w:val="decimal"/>
      <w:pStyle w:val="1396"/>
      <w:suff w:val="space"/>
      <w:lvlText w:val="%1.%2.%3.%4.%5.%6.%7、"/>
      <w:lvlJc w:val="left"/>
      <w:pPr>
        <w:ind w:left="1296" w:hanging="1296"/>
      </w:pPr>
    </w:lvl>
    <w:lvl w:ilvl="7" w:tentative="0">
      <w:start w:val="1"/>
      <w:numFmt w:val="decimal"/>
      <w:pStyle w:val="1397"/>
      <w:suff w:val="space"/>
      <w:lvlText w:val="%1.%2.%3.%4.%5.%6.%7.%8、"/>
      <w:lvlJc w:val="left"/>
      <w:pPr>
        <w:ind w:left="1440" w:hanging="1440"/>
      </w:pPr>
    </w:lvl>
    <w:lvl w:ilvl="8" w:tentative="0">
      <w:start w:val="1"/>
      <w:numFmt w:val="decimal"/>
      <w:pStyle w:val="1398"/>
      <w:suff w:val="space"/>
      <w:lvlText w:val="%1.%2.%3.%4.%5.%6.%7.%8.%9、"/>
      <w:lvlJc w:val="left"/>
      <w:pPr>
        <w:ind w:left="1584" w:hanging="1584"/>
      </w:pPr>
    </w:lvl>
  </w:abstractNum>
  <w:abstractNum w:abstractNumId="22">
    <w:nsid w:val="207F6BE7"/>
    <w:multiLevelType w:val="multilevel"/>
    <w:tmpl w:val="207F6BE7"/>
    <w:lvl w:ilvl="0" w:tentative="0">
      <w:start w:val="1"/>
      <w:numFmt w:val="decimal"/>
      <w:pStyle w:val="729"/>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23B053CC"/>
    <w:multiLevelType w:val="multilevel"/>
    <w:tmpl w:val="23B053CC"/>
    <w:lvl w:ilvl="0" w:tentative="0">
      <w:start w:val="1"/>
      <w:numFmt w:val="decimal"/>
      <w:pStyle w:val="731"/>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4">
    <w:nsid w:val="3750254E"/>
    <w:multiLevelType w:val="multilevel"/>
    <w:tmpl w:val="3750254E"/>
    <w:lvl w:ilvl="0" w:tentative="0">
      <w:start w:val="1"/>
      <w:numFmt w:val="bullet"/>
      <w:pStyle w:val="1774"/>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5">
    <w:nsid w:val="4A3B0FB8"/>
    <w:multiLevelType w:val="multilevel"/>
    <w:tmpl w:val="4A3B0FB8"/>
    <w:lvl w:ilvl="0" w:tentative="0">
      <w:start w:val="1"/>
      <w:numFmt w:val="bullet"/>
      <w:pStyle w:val="17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2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428376E"/>
    <w:multiLevelType w:val="multilevel"/>
    <w:tmpl w:val="5428376E"/>
    <w:lvl w:ilvl="0" w:tentative="0">
      <w:start w:val="1"/>
      <w:numFmt w:val="decimal"/>
      <w:pStyle w:val="735"/>
      <w:lvlText w:val="%1"/>
      <w:lvlJc w:val="left"/>
      <w:pPr>
        <w:tabs>
          <w:tab w:val="left" w:pos="360"/>
        </w:tabs>
        <w:ind w:left="0" w:firstLine="0"/>
      </w:pPr>
      <w:rPr>
        <w:rFonts w:hint="default"/>
      </w:rPr>
    </w:lvl>
    <w:lvl w:ilvl="1" w:tentative="0">
      <w:start w:val="1"/>
      <w:numFmt w:val="decimal"/>
      <w:pStyle w:val="736"/>
      <w:isLgl/>
      <w:lvlText w:val="%1.%2"/>
      <w:lvlJc w:val="left"/>
      <w:pPr>
        <w:tabs>
          <w:tab w:val="left" w:pos="720"/>
        </w:tabs>
        <w:ind w:left="0" w:firstLine="0"/>
      </w:pPr>
      <w:rPr>
        <w:rFonts w:hint="default"/>
      </w:rPr>
    </w:lvl>
    <w:lvl w:ilvl="2" w:tentative="0">
      <w:start w:val="1"/>
      <w:numFmt w:val="decimal"/>
      <w:pStyle w:val="737"/>
      <w:isLgl/>
      <w:lvlText w:val="%1.%2.%3"/>
      <w:lvlJc w:val="left"/>
      <w:pPr>
        <w:tabs>
          <w:tab w:val="left" w:pos="1620"/>
        </w:tabs>
        <w:ind w:left="540" w:firstLine="0"/>
      </w:pPr>
      <w:rPr>
        <w:rFonts w:hint="default"/>
      </w:rPr>
    </w:lvl>
    <w:lvl w:ilvl="3" w:tentative="0">
      <w:start w:val="1"/>
      <w:numFmt w:val="decimal"/>
      <w:pStyle w:val="738"/>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9">
    <w:nsid w:val="54B02F50"/>
    <w:multiLevelType w:val="multilevel"/>
    <w:tmpl w:val="54B02F50"/>
    <w:lvl w:ilvl="0" w:tentative="0">
      <w:start w:val="1"/>
      <w:numFmt w:val="decimal"/>
      <w:pStyle w:val="167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9C4BD6E"/>
    <w:multiLevelType w:val="singleLevel"/>
    <w:tmpl w:val="59C4BD6E"/>
    <w:lvl w:ilvl="0" w:tentative="0">
      <w:start w:val="1"/>
      <w:numFmt w:val="decimal"/>
      <w:suff w:val="nothing"/>
      <w:lvlText w:val="（%1）"/>
      <w:lvlJc w:val="left"/>
    </w:lvl>
  </w:abstractNum>
  <w:abstractNum w:abstractNumId="31">
    <w:nsid w:val="5D153EDD"/>
    <w:multiLevelType w:val="multilevel"/>
    <w:tmpl w:val="5D153EDD"/>
    <w:lvl w:ilvl="0" w:tentative="0">
      <w:start w:val="1"/>
      <w:numFmt w:val="bullet"/>
      <w:pStyle w:val="1584"/>
      <w:lvlText w:val=""/>
      <w:lvlJc w:val="left"/>
      <w:pPr>
        <w:tabs>
          <w:tab w:val="left" w:pos="840"/>
        </w:tabs>
        <w:ind w:left="840" w:hanging="420"/>
      </w:pPr>
      <w:rPr>
        <w:rFonts w:hint="default" w:ascii="Wingdings" w:hAnsi="Wingdings"/>
      </w:rPr>
    </w:lvl>
    <w:lvl w:ilvl="1" w:tentative="0">
      <w:start w:val="1"/>
      <w:numFmt w:val="bullet"/>
      <w:pStyle w:val="1588"/>
      <w:lvlText w:val=""/>
      <w:lvlJc w:val="left"/>
      <w:pPr>
        <w:tabs>
          <w:tab w:val="left" w:pos="1260"/>
        </w:tabs>
        <w:ind w:left="1260" w:hanging="420"/>
      </w:pPr>
      <w:rPr>
        <w:rFonts w:hint="default" w:ascii="Wingdings" w:hAnsi="Wingdings"/>
      </w:rPr>
    </w:lvl>
    <w:lvl w:ilvl="2" w:tentative="0">
      <w:start w:val="1"/>
      <w:numFmt w:val="bullet"/>
      <w:pStyle w:val="1586"/>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5F4F3063"/>
    <w:multiLevelType w:val="singleLevel"/>
    <w:tmpl w:val="5F4F3063"/>
    <w:lvl w:ilvl="0" w:tentative="0">
      <w:start w:val="1"/>
      <w:numFmt w:val="decimal"/>
      <w:pStyle w:val="14"/>
      <w:lvlText w:val="%1."/>
      <w:lvlJc w:val="left"/>
      <w:pPr>
        <w:tabs>
          <w:tab w:val="left" w:pos="780"/>
        </w:tabs>
        <w:ind w:left="780" w:hanging="360"/>
      </w:pPr>
    </w:lvl>
  </w:abstractNum>
  <w:abstractNum w:abstractNumId="33">
    <w:nsid w:val="5F4F3079"/>
    <w:multiLevelType w:val="singleLevel"/>
    <w:tmpl w:val="5F4F3079"/>
    <w:lvl w:ilvl="0" w:tentative="0">
      <w:start w:val="1"/>
      <w:numFmt w:val="decimal"/>
      <w:pStyle w:val="18"/>
      <w:lvlText w:val="%1."/>
      <w:lvlJc w:val="left"/>
      <w:pPr>
        <w:tabs>
          <w:tab w:val="left" w:pos="360"/>
        </w:tabs>
        <w:ind w:left="360" w:hanging="360"/>
      </w:pPr>
    </w:lvl>
  </w:abstractNum>
  <w:abstractNum w:abstractNumId="34">
    <w:nsid w:val="5F4F3084"/>
    <w:multiLevelType w:val="singleLevel"/>
    <w:tmpl w:val="5F4F3084"/>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35">
    <w:nsid w:val="5F4F308F"/>
    <w:multiLevelType w:val="singleLevel"/>
    <w:tmpl w:val="5F4F308F"/>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36">
    <w:nsid w:val="5F4F30A5"/>
    <w:multiLevelType w:val="singleLevel"/>
    <w:tmpl w:val="5F4F30A5"/>
    <w:lvl w:ilvl="0" w:tentative="0">
      <w:start w:val="1"/>
      <w:numFmt w:val="bullet"/>
      <w:pStyle w:val="35"/>
      <w:lvlText w:val=""/>
      <w:lvlJc w:val="left"/>
      <w:pPr>
        <w:tabs>
          <w:tab w:val="left" w:pos="780"/>
        </w:tabs>
        <w:ind w:left="780" w:hanging="360"/>
      </w:pPr>
      <w:rPr>
        <w:rFonts w:hint="default" w:ascii="Wingdings" w:hAnsi="Wingdings"/>
      </w:rPr>
    </w:lvl>
  </w:abstractNum>
  <w:abstractNum w:abstractNumId="37">
    <w:nsid w:val="5F4F30B0"/>
    <w:multiLevelType w:val="singleLevel"/>
    <w:tmpl w:val="5F4F30B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8">
    <w:nsid w:val="5F4F30BB"/>
    <w:multiLevelType w:val="singleLevel"/>
    <w:tmpl w:val="5F4F30BB"/>
    <w:lvl w:ilvl="0" w:tentative="0">
      <w:start w:val="1"/>
      <w:numFmt w:val="decimal"/>
      <w:pStyle w:val="41"/>
      <w:lvlText w:val="%1."/>
      <w:lvlJc w:val="left"/>
      <w:pPr>
        <w:tabs>
          <w:tab w:val="left" w:pos="1620"/>
        </w:tabs>
        <w:ind w:left="1620" w:hanging="360"/>
      </w:pPr>
    </w:lvl>
  </w:abstractNum>
  <w:abstractNum w:abstractNumId="39">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77"/>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0">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603"/>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6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69"/>
      <w:lvlText w:val="%1.%2.%3.%4.%5.%6.%7."/>
      <w:lvlJc w:val="left"/>
      <w:pPr>
        <w:tabs>
          <w:tab w:val="left" w:pos="1276"/>
        </w:tabs>
        <w:ind w:left="1276" w:hanging="1276"/>
      </w:pPr>
      <w:rPr>
        <w:rFonts w:hint="eastAsia"/>
      </w:rPr>
    </w:lvl>
    <w:lvl w:ilvl="7" w:tentative="0">
      <w:start w:val="1"/>
      <w:numFmt w:val="decimal"/>
      <w:pStyle w:val="1675"/>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1">
    <w:nsid w:val="6DBF04F4"/>
    <w:multiLevelType w:val="multilevel"/>
    <w:tmpl w:val="6DBF04F4"/>
    <w:lvl w:ilvl="0" w:tentative="0">
      <w:start w:val="1"/>
      <w:numFmt w:val="none"/>
      <w:pStyle w:val="76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76933334"/>
    <w:multiLevelType w:val="multilevel"/>
    <w:tmpl w:val="76933334"/>
    <w:lvl w:ilvl="0" w:tentative="0">
      <w:start w:val="1"/>
      <w:numFmt w:val="none"/>
      <w:pStyle w:val="762"/>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DE759C7"/>
    <w:multiLevelType w:val="multilevel"/>
    <w:tmpl w:val="7DE759C7"/>
    <w:lvl w:ilvl="0" w:tentative="0">
      <w:start w:val="1"/>
      <w:numFmt w:val="decimal"/>
      <w:pStyle w:val="532"/>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E75A42"/>
    <w:multiLevelType w:val="multilevel"/>
    <w:tmpl w:val="7DE75A42"/>
    <w:lvl w:ilvl="0" w:tentative="0">
      <w:start w:val="1"/>
      <w:numFmt w:val="decimal"/>
      <w:pStyle w:val="54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7">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8">
    <w:nsid w:val="7FEF420B"/>
    <w:multiLevelType w:val="multilevel"/>
    <w:tmpl w:val="7FEF420B"/>
    <w:lvl w:ilvl="0" w:tentative="0">
      <w:start w:val="1"/>
      <w:numFmt w:val="decimal"/>
      <w:pStyle w:val="1773"/>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2"/>
  </w:num>
  <w:num w:numId="2">
    <w:abstractNumId w:val="33"/>
  </w:num>
  <w:num w:numId="3">
    <w:abstractNumId w:val="34"/>
  </w:num>
  <w:num w:numId="4">
    <w:abstractNumId w:val="35"/>
  </w:num>
  <w:num w:numId="5">
    <w:abstractNumId w:val="36"/>
  </w:num>
  <w:num w:numId="6">
    <w:abstractNumId w:val="37"/>
  </w:num>
  <w:num w:numId="7">
    <w:abstractNumId w:val="38"/>
  </w:num>
  <w:num w:numId="8">
    <w:abstractNumId w:val="17"/>
  </w:num>
  <w:num w:numId="9">
    <w:abstractNumId w:val="43"/>
  </w:num>
  <w:num w:numId="10">
    <w:abstractNumId w:val="44"/>
  </w:num>
  <w:num w:numId="11">
    <w:abstractNumId w:val="1"/>
    <w:lvlOverride w:ilvl="0">
      <w:startOverride w:val="1"/>
    </w:lvlOverride>
  </w:num>
  <w:num w:numId="12">
    <w:abstractNumId w:val="0"/>
    <w:lvlOverride w:ilvl="0">
      <w:startOverride w:val="1"/>
    </w:lvlOverride>
  </w:num>
  <w:num w:numId="13">
    <w:abstractNumId w:val="22"/>
  </w:num>
  <w:num w:numId="14">
    <w:abstractNumId w:val="23"/>
  </w:num>
  <w:num w:numId="15">
    <w:abstractNumId w:val="28"/>
  </w:num>
  <w:num w:numId="16">
    <w:abstractNumId w:val="41"/>
  </w:num>
  <w:num w:numId="17">
    <w:abstractNumId w:val="42"/>
  </w:num>
  <w:num w:numId="18">
    <w:abstractNumId w:val="19"/>
  </w:num>
  <w:num w:numId="19">
    <w:abstractNumId w:val="18"/>
  </w:num>
  <w:num w:numId="20">
    <w:abstractNumId w:val="15"/>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16"/>
  </w:num>
  <w:num w:numId="26">
    <w:abstractNumId w:val="26"/>
  </w:num>
  <w:num w:numId="27">
    <w:abstractNumId w:val="20"/>
  </w:num>
  <w:num w:numId="28">
    <w:abstractNumId w:val="31"/>
  </w:num>
  <w:num w:numId="29">
    <w:abstractNumId w:val="40"/>
  </w:num>
  <w:num w:numId="30">
    <w:abstractNumId w:val="29"/>
  </w:num>
  <w:num w:numId="31">
    <w:abstractNumId w:val="48"/>
  </w:num>
  <w:num w:numId="32">
    <w:abstractNumId w:val="24"/>
  </w:num>
  <w:num w:numId="33">
    <w:abstractNumId w:val="25"/>
  </w:num>
  <w:num w:numId="34">
    <w:abstractNumId w:val="39"/>
  </w:num>
  <w:num w:numId="35">
    <w:abstractNumId w:val="30"/>
  </w:num>
  <w:num w:numId="36">
    <w:abstractNumId w:val="45"/>
  </w:num>
  <w:num w:numId="37">
    <w:abstractNumId w:val="46"/>
  </w:num>
  <w:num w:numId="38">
    <w:abstractNumId w:val="3"/>
  </w:num>
  <w:num w:numId="39">
    <w:abstractNumId w:val="9"/>
  </w:num>
  <w:num w:numId="40">
    <w:abstractNumId w:val="11"/>
  </w:num>
  <w:num w:numId="41">
    <w:abstractNumId w:val="8"/>
  </w:num>
  <w:num w:numId="42">
    <w:abstractNumId w:val="2"/>
  </w:num>
  <w:num w:numId="43">
    <w:abstractNumId w:val="14"/>
  </w:num>
  <w:num w:numId="44">
    <w:abstractNumId w:val="4"/>
  </w:num>
  <w:num w:numId="45">
    <w:abstractNumId w:val="13"/>
  </w:num>
  <w:num w:numId="46">
    <w:abstractNumId w:val="10"/>
  </w:num>
  <w:num w:numId="47">
    <w:abstractNumId w:val="12"/>
  </w:num>
  <w:num w:numId="48">
    <w:abstractNumId w:val="27"/>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62F39"/>
    <w:rsid w:val="5C1B3C81"/>
    <w:rsid w:val="5C4B3D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iPriority="0" w:semiHidden="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0" w:semiHidden="0" w:name="annotation text"/>
    <w:lsdException w:qFormat="1" w:uiPriority="0" w:semiHidden="0" w:name="header"/>
    <w:lsdException w:qFormat="1" w:uiPriority="99" w:semiHidden="0" w:name="footer"/>
    <w:lsdException w:qFormat="1" w:uiPriority="0" w:semiHidden="0" w:name="index heading"/>
    <w:lsdException w:qFormat="1" w:uiPriority="0" w:semiHidden="0" w:name="caption"/>
    <w:lsdException w:qFormat="1" w:uiPriority="0" w:semiHidden="0" w:name="table of figures"/>
    <w:lsdException w:uiPriority="99" w:name="envelope address"/>
    <w:lsdException w:uiPriority="99" w:name="envelope return"/>
    <w:lsdException w:qFormat="1" w:uiPriority="0" w:semiHidden="0" w:name="footnote reference"/>
    <w:lsdException w:qFormat="1" w:uiPriority="0" w:semiHidden="0" w:name="annotation reference"/>
    <w:lsdException w:qFormat="1" w:uiPriority="0" w:semiHidden="0" w:name="line number"/>
    <w:lsdException w:qFormat="1" w:uiPriority="0" w:semiHidden="0" w:name="page number"/>
    <w:lsdException w:qFormat="1" w:uiPriority="0" w:semiHidden="0" w:name="endnote reference"/>
    <w:lsdException w:qFormat="1" w:uiPriority="0" w:semiHidden="0" w:name="endnote text"/>
    <w:lsdException w:qFormat="1" w:uiPriority="0" w:semiHidden="0" w:name="table of authorities"/>
    <w:lsdException w:qFormat="1" w:uiPriority="0"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uiPriority="99" w:name="List Bullet 4"/>
    <w:lsdException w:qFormat="1" w:uiPriority="0" w:semiHidden="0" w:name="List Bullet 5"/>
    <w:lsdException w:qFormat="1" w:uiPriority="0" w:semiHidden="0" w:name="List Number 2"/>
    <w:lsdException w:uiPriority="99" w:name="List Number 3"/>
    <w:lsdException w:qFormat="1"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semiHidden="0" w:name="Default Paragraph Font"/>
    <w:lsdException w:qFormat="1"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uiPriority="99" w:name="List Continue 4"/>
    <w:lsdException w:uiPriority="99" w:name="List Continue 5"/>
    <w:lsdException w:qFormat="1" w:uiPriority="0" w:semiHidden="0" w:name="Message Header"/>
    <w:lsdException w:qFormat="1" w:unhideWhenUsed="0" w:uiPriority="0" w:semiHidden="0" w:name="Subtitle"/>
    <w:lsdException w:qFormat="1" w:uiPriority="0" w:semiHidden="0" w:name="Salutation"/>
    <w:lsdException w:qFormat="1" w:uiPriority="0" w:semiHidden="0" w:name="Date"/>
    <w:lsdException w:qFormat="1" w:uiPriority="0" w:semiHidden="0" w:name="Body Text First Indent"/>
    <w:lsdException w:qFormat="1" w:uiPriority="0" w:semiHidden="0" w:name="Body Text First Indent 2"/>
    <w:lsdException w:qFormat="1" w:uiPriority="0" w:semiHidden="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33"/>
    <w:unhideWhenUsed/>
    <w:qFormat/>
    <w:uiPriority w:val="0"/>
    <w:pPr>
      <w:keepNext/>
      <w:keepLines/>
      <w:spacing w:line="360" w:lineRule="auto"/>
      <w:outlineLvl w:val="1"/>
    </w:pPr>
    <w:rPr>
      <w:rFonts w:ascii="Arial" w:hAnsi="Arial" w:eastAsia="宋体" w:cs="Times New Roman"/>
      <w:b/>
      <w:bCs/>
      <w:sz w:val="24"/>
      <w:szCs w:val="32"/>
    </w:rPr>
  </w:style>
  <w:style w:type="paragraph" w:styleId="5">
    <w:name w:val="heading 3"/>
    <w:basedOn w:val="1"/>
    <w:next w:val="1"/>
    <w:link w:val="134"/>
    <w:unhideWhenUsed/>
    <w:qFormat/>
    <w:uiPriority w:val="0"/>
    <w:pPr>
      <w:keepNext/>
      <w:keepLines/>
      <w:spacing w:line="360" w:lineRule="auto"/>
      <w:ind w:firstLine="200" w:firstLineChars="200"/>
      <w:outlineLvl w:val="2"/>
    </w:pPr>
    <w:rPr>
      <w:rFonts w:ascii="Calibri" w:hAnsi="Calibri" w:eastAsia="宋体" w:cs="Times New Roman"/>
      <w:b/>
      <w:bCs/>
      <w:szCs w:val="32"/>
    </w:rPr>
  </w:style>
  <w:style w:type="paragraph" w:styleId="6">
    <w:name w:val="heading 4"/>
    <w:basedOn w:val="1"/>
    <w:next w:val="1"/>
    <w:link w:val="135"/>
    <w:unhideWhenUsed/>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99"/>
    <w:unhideWhenUsed/>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36"/>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9">
    <w:name w:val="heading 7"/>
    <w:basedOn w:val="1"/>
    <w:next w:val="1"/>
    <w:link w:val="137"/>
    <w:unhideWhenUsed/>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rPr>
  </w:style>
  <w:style w:type="paragraph" w:styleId="10">
    <w:name w:val="heading 8"/>
    <w:basedOn w:val="1"/>
    <w:next w:val="1"/>
    <w:link w:val="138"/>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1">
    <w:name w:val="heading 9"/>
    <w:basedOn w:val="1"/>
    <w:next w:val="1"/>
    <w:link w:val="139"/>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83">
    <w:name w:val="Default Paragraph Font"/>
    <w:unhideWhenUsed/>
    <w:uiPriority w:val="1"/>
  </w:style>
  <w:style w:type="table" w:default="1" w:styleId="79">
    <w:name w:val="Normal Table"/>
    <w:unhideWhenUsed/>
    <w:uiPriority w:val="99"/>
    <w:tblPr>
      <w:tblCellMar>
        <w:top w:w="0" w:type="dxa"/>
        <w:left w:w="108" w:type="dxa"/>
        <w:bottom w:w="0" w:type="dxa"/>
        <w:right w:w="108" w:type="dxa"/>
      </w:tblCellMar>
    </w:tblPr>
  </w:style>
  <w:style w:type="paragraph" w:styleId="2">
    <w:name w:val="macro"/>
    <w:link w:val="179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unhideWhenUsed/>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unhideWhenUsed/>
    <w:qFormat/>
    <w:uiPriority w:val="39"/>
    <w:pPr>
      <w:ind w:left="1260"/>
      <w:jc w:val="left"/>
    </w:pPr>
    <w:rPr>
      <w:rFonts w:ascii="Calibri" w:hAnsi="Calibri" w:eastAsia="宋体" w:cs="Times New Roman"/>
      <w:sz w:val="18"/>
      <w:szCs w:val="18"/>
    </w:rPr>
  </w:style>
  <w:style w:type="paragraph" w:styleId="14">
    <w:name w:val="List Number 2"/>
    <w:basedOn w:val="1"/>
    <w:unhideWhenUsed/>
    <w:qFormat/>
    <w:uiPriority w:val="0"/>
    <w:pPr>
      <w:numPr>
        <w:ilvl w:val="0"/>
        <w:numId w:val="1"/>
      </w:numPr>
    </w:pPr>
  </w:style>
  <w:style w:type="paragraph" w:styleId="15">
    <w:name w:val="table of authorities"/>
    <w:basedOn w:val="1"/>
    <w:next w:val="1"/>
    <w:unhideWhenUsed/>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10"/>
    <w:unhideWhenUsed/>
    <w:qFormat/>
    <w:uiPriority w:val="0"/>
    <w:pPr>
      <w:jc w:val="center"/>
    </w:pPr>
    <w:rPr>
      <w:rFonts w:ascii="Times New Roman" w:hAnsi="Times New Roman" w:eastAsia="宋体" w:cs="Times New Roman"/>
      <w:szCs w:val="24"/>
    </w:rPr>
  </w:style>
  <w:style w:type="paragraph" w:styleId="17">
    <w:name w:val="index 8"/>
    <w:basedOn w:val="1"/>
    <w:next w:val="1"/>
    <w:unhideWhenUsed/>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unhideWhenUsed/>
    <w:qFormat/>
    <w:uiPriority w:val="0"/>
    <w:pPr>
      <w:numPr>
        <w:ilvl w:val="0"/>
        <w:numId w:val="2"/>
      </w:numPr>
    </w:pPr>
  </w:style>
  <w:style w:type="paragraph" w:styleId="19">
    <w:name w:val="Normal Indent"/>
    <w:basedOn w:val="1"/>
    <w:link w:val="785"/>
    <w:unhideWhenUsed/>
    <w:qFormat/>
    <w:uiPriority w:val="0"/>
    <w:pPr>
      <w:ind w:firstLine="420" w:firstLineChars="200"/>
    </w:pPr>
    <w:rPr>
      <w:rFonts w:ascii="Calibri" w:hAnsi="Calibri" w:eastAsia="宋体" w:cs="Times New Roman"/>
    </w:rPr>
  </w:style>
  <w:style w:type="paragraph" w:styleId="20">
    <w:name w:val="caption"/>
    <w:basedOn w:val="1"/>
    <w:next w:val="1"/>
    <w:link w:val="1215"/>
    <w:unhideWhenUsed/>
    <w:qFormat/>
    <w:uiPriority w:val="0"/>
    <w:rPr>
      <w:rFonts w:ascii="Arial" w:hAnsi="Arial" w:eastAsia="黑体" w:cs="Arial"/>
      <w:sz w:val="20"/>
      <w:szCs w:val="20"/>
    </w:rPr>
  </w:style>
  <w:style w:type="paragraph" w:styleId="21">
    <w:name w:val="index 5"/>
    <w:basedOn w:val="1"/>
    <w:next w:val="1"/>
    <w:unhideWhenUsed/>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unhideWhenUsed/>
    <w:qFormat/>
    <w:uiPriority w:val="0"/>
    <w:pPr>
      <w:numPr>
        <w:ilvl w:val="0"/>
        <w:numId w:val="3"/>
      </w:numPr>
    </w:pPr>
  </w:style>
  <w:style w:type="paragraph" w:styleId="23">
    <w:name w:val="Document Map"/>
    <w:basedOn w:val="1"/>
    <w:link w:val="157"/>
    <w:unhideWhenUsed/>
    <w:qFormat/>
    <w:uiPriority w:val="0"/>
    <w:pPr>
      <w:shd w:val="clear" w:color="auto" w:fill="000080"/>
    </w:pPr>
    <w:rPr>
      <w:rFonts w:ascii="Calibri" w:hAnsi="Calibri" w:eastAsia="宋体" w:cs="Times New Roman"/>
      <w:szCs w:val="24"/>
    </w:rPr>
  </w:style>
  <w:style w:type="paragraph" w:styleId="24">
    <w:name w:val="toa heading"/>
    <w:basedOn w:val="1"/>
    <w:next w:val="1"/>
    <w:unhideWhenUsed/>
    <w:qFormat/>
    <w:uiPriority w:val="0"/>
    <w:pPr>
      <w:spacing w:before="120"/>
    </w:pPr>
    <w:rPr>
      <w:rFonts w:ascii="Arial" w:hAnsi="Arial" w:eastAsia="宋体" w:cs="Times New Roman"/>
      <w:b/>
      <w:bCs/>
      <w:szCs w:val="24"/>
    </w:rPr>
  </w:style>
  <w:style w:type="paragraph" w:styleId="25">
    <w:name w:val="annotation text"/>
    <w:basedOn w:val="1"/>
    <w:link w:val="104"/>
    <w:unhideWhenUsed/>
    <w:qFormat/>
    <w:uiPriority w:val="0"/>
    <w:pPr>
      <w:jc w:val="left"/>
    </w:pPr>
  </w:style>
  <w:style w:type="paragraph" w:styleId="26">
    <w:name w:val="index 6"/>
    <w:basedOn w:val="1"/>
    <w:next w:val="1"/>
    <w:unhideWhenUsed/>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12"/>
    <w:unhideWhenUsed/>
    <w:qFormat/>
    <w:uiPriority w:val="0"/>
    <w:pPr>
      <w:adjustRightInd w:val="0"/>
    </w:pPr>
    <w:rPr>
      <w:rFonts w:ascii="Times New Roman" w:hAnsi="Times New Roman" w:eastAsia="宋体" w:cs="Times New Roman"/>
      <w:szCs w:val="20"/>
    </w:rPr>
  </w:style>
  <w:style w:type="paragraph" w:styleId="28">
    <w:name w:val="Body Text 3"/>
    <w:basedOn w:val="1"/>
    <w:link w:val="205"/>
    <w:unhideWhenUsed/>
    <w:qFormat/>
    <w:uiPriority w:val="0"/>
    <w:rPr>
      <w:rFonts w:ascii="宋体" w:hAnsi="Calibri" w:eastAsia="宋体" w:cs="Times New Roman"/>
      <w:sz w:val="24"/>
      <w:szCs w:val="20"/>
    </w:rPr>
  </w:style>
  <w:style w:type="paragraph" w:styleId="29">
    <w:name w:val="List Bullet 3"/>
    <w:basedOn w:val="1"/>
    <w:unhideWhenUsed/>
    <w:qFormat/>
    <w:uiPriority w:val="0"/>
    <w:pPr>
      <w:numPr>
        <w:ilvl w:val="0"/>
        <w:numId w:val="4"/>
      </w:numPr>
    </w:pPr>
  </w:style>
  <w:style w:type="paragraph" w:styleId="30">
    <w:name w:val="Body Text"/>
    <w:basedOn w:val="1"/>
    <w:link w:val="106"/>
    <w:unhideWhenUsed/>
    <w:qFormat/>
    <w:uiPriority w:val="0"/>
    <w:pPr>
      <w:spacing w:after="120"/>
    </w:pPr>
  </w:style>
  <w:style w:type="paragraph" w:styleId="31">
    <w:name w:val="Body Text Indent"/>
    <w:basedOn w:val="1"/>
    <w:link w:val="226"/>
    <w:unhideWhenUsed/>
    <w:qFormat/>
    <w:uiPriority w:val="0"/>
    <w:pPr>
      <w:spacing w:after="120"/>
      <w:ind w:left="420" w:leftChars="200"/>
    </w:pPr>
    <w:rPr>
      <w:rFonts w:ascii="Calibri" w:hAnsi="Calibri" w:eastAsia="宋体" w:cs="Times New Roman"/>
      <w:szCs w:val="24"/>
    </w:rPr>
  </w:style>
  <w:style w:type="paragraph" w:styleId="32">
    <w:name w:val="List 2"/>
    <w:basedOn w:val="1"/>
    <w:unhideWhenUsed/>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unhideWhenUsed/>
    <w:qFormat/>
    <w:uiPriority w:val="0"/>
    <w:pPr>
      <w:spacing w:after="120"/>
      <w:ind w:left="420" w:leftChars="200"/>
    </w:pPr>
    <w:rPr>
      <w:rFonts w:ascii="Times New Roman" w:hAnsi="Times New Roman" w:eastAsia="宋体" w:cs="Times New Roman"/>
      <w:szCs w:val="20"/>
    </w:rPr>
  </w:style>
  <w:style w:type="paragraph" w:styleId="34">
    <w:name w:val="Block Text"/>
    <w:basedOn w:val="1"/>
    <w:unhideWhenUsed/>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unhideWhenUsed/>
    <w:qFormat/>
    <w:uiPriority w:val="0"/>
    <w:pPr>
      <w:numPr>
        <w:ilvl w:val="0"/>
        <w:numId w:val="5"/>
      </w:numPr>
    </w:pPr>
  </w:style>
  <w:style w:type="paragraph" w:styleId="36">
    <w:name w:val="index 4"/>
    <w:basedOn w:val="1"/>
    <w:next w:val="1"/>
    <w:unhideWhenUsed/>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unhideWhenUsed/>
    <w:qFormat/>
    <w:uiPriority w:val="39"/>
    <w:pPr>
      <w:ind w:left="840"/>
      <w:jc w:val="left"/>
    </w:pPr>
    <w:rPr>
      <w:rFonts w:ascii="Calibri" w:hAnsi="Calibri" w:eastAsia="宋体" w:cs="Times New Roman"/>
      <w:sz w:val="18"/>
      <w:szCs w:val="18"/>
    </w:rPr>
  </w:style>
  <w:style w:type="paragraph" w:styleId="38">
    <w:name w:val="toc 3"/>
    <w:basedOn w:val="1"/>
    <w:next w:val="1"/>
    <w:unhideWhenUsed/>
    <w:qFormat/>
    <w:uiPriority w:val="39"/>
    <w:pPr>
      <w:ind w:left="420"/>
      <w:jc w:val="left"/>
    </w:pPr>
    <w:rPr>
      <w:rFonts w:ascii="Calibri" w:hAnsi="Calibri" w:eastAsia="宋体" w:cs="Times New Roman"/>
      <w:iCs/>
      <w:sz w:val="20"/>
      <w:szCs w:val="20"/>
    </w:rPr>
  </w:style>
  <w:style w:type="paragraph" w:styleId="39">
    <w:name w:val="Plain Text"/>
    <w:basedOn w:val="1"/>
    <w:link w:val="225"/>
    <w:unhideWhenUsed/>
    <w:qFormat/>
    <w:uiPriority w:val="0"/>
    <w:rPr>
      <w:rFonts w:ascii="宋体" w:hAnsi="Courier New" w:eastAsia="宋体" w:cs="Courier New"/>
      <w:szCs w:val="21"/>
    </w:rPr>
  </w:style>
  <w:style w:type="paragraph" w:styleId="40">
    <w:name w:val="List Bullet 5"/>
    <w:basedOn w:val="1"/>
    <w:unhideWhenUsed/>
    <w:qFormat/>
    <w:uiPriority w:val="0"/>
    <w:pPr>
      <w:numPr>
        <w:ilvl w:val="0"/>
        <w:numId w:val="6"/>
      </w:numPr>
    </w:pPr>
  </w:style>
  <w:style w:type="paragraph" w:styleId="41">
    <w:name w:val="List Number 4"/>
    <w:basedOn w:val="1"/>
    <w:unhideWhenUsed/>
    <w:qFormat/>
    <w:uiPriority w:val="0"/>
    <w:pPr>
      <w:numPr>
        <w:ilvl w:val="0"/>
        <w:numId w:val="7"/>
      </w:numPr>
    </w:pPr>
  </w:style>
  <w:style w:type="paragraph" w:styleId="42">
    <w:name w:val="toc 8"/>
    <w:basedOn w:val="1"/>
    <w:next w:val="1"/>
    <w:unhideWhenUsed/>
    <w:qFormat/>
    <w:uiPriority w:val="39"/>
    <w:pPr>
      <w:ind w:left="1470"/>
      <w:jc w:val="left"/>
    </w:pPr>
    <w:rPr>
      <w:rFonts w:ascii="Calibri" w:hAnsi="Calibri" w:eastAsia="宋体" w:cs="Times New Roman"/>
      <w:sz w:val="18"/>
      <w:szCs w:val="18"/>
    </w:rPr>
  </w:style>
  <w:style w:type="paragraph" w:styleId="43">
    <w:name w:val="index 3"/>
    <w:basedOn w:val="1"/>
    <w:next w:val="1"/>
    <w:unhideWhenUsed/>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233"/>
    <w:unhideWhenUsed/>
    <w:qFormat/>
    <w:uiPriority w:val="0"/>
    <w:rPr>
      <w:rFonts w:ascii="Calibri" w:hAnsi="Calibri" w:eastAsia="仿宋_GB2312" w:cs="Times New Roman"/>
      <w:sz w:val="28"/>
      <w:szCs w:val="20"/>
    </w:rPr>
  </w:style>
  <w:style w:type="paragraph" w:styleId="45">
    <w:name w:val="Body Text Indent 2"/>
    <w:basedOn w:val="1"/>
    <w:link w:val="147"/>
    <w:unhideWhenUsed/>
    <w:qFormat/>
    <w:uiPriority w:val="0"/>
    <w:pPr>
      <w:spacing w:line="300" w:lineRule="auto"/>
      <w:ind w:firstLine="480"/>
    </w:pPr>
    <w:rPr>
      <w:rFonts w:ascii="黑体" w:hAnsi="Calibri" w:eastAsia="黑体" w:cs="Times New Roman"/>
      <w:szCs w:val="24"/>
    </w:rPr>
  </w:style>
  <w:style w:type="paragraph" w:styleId="46">
    <w:name w:val="endnote text"/>
    <w:basedOn w:val="1"/>
    <w:link w:val="167"/>
    <w:unhideWhenUsed/>
    <w:qFormat/>
    <w:uiPriority w:val="0"/>
    <w:pPr>
      <w:snapToGrid w:val="0"/>
      <w:jc w:val="left"/>
    </w:pPr>
    <w:rPr>
      <w:rFonts w:ascii="Calibri" w:hAnsi="Calibri" w:eastAsia="宋体" w:cs="Times New Roman"/>
      <w:szCs w:val="20"/>
    </w:rPr>
  </w:style>
  <w:style w:type="paragraph" w:styleId="47">
    <w:name w:val="Balloon Text"/>
    <w:basedOn w:val="1"/>
    <w:link w:val="165"/>
    <w:unhideWhenUsed/>
    <w:qFormat/>
    <w:uiPriority w:val="0"/>
    <w:rPr>
      <w:rFonts w:ascii="Calibri" w:hAnsi="Calibri" w:eastAsia="宋体" w:cs="Times New Roman"/>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92"/>
    <w:unhideWhenUsed/>
    <w:qFormat/>
    <w:uiPriority w:val="0"/>
    <w:pPr>
      <w:ind w:left="100" w:leftChars="2100"/>
    </w:pPr>
    <w:rPr>
      <w:rFonts w:ascii="Calibri" w:hAnsi="Calibri" w:eastAsia="宋体" w:cs="Times New Roman"/>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unhideWhenUsed/>
    <w:qFormat/>
    <w:uiPriority w:val="39"/>
    <w:pPr>
      <w:ind w:left="630"/>
      <w:jc w:val="left"/>
    </w:pPr>
    <w:rPr>
      <w:rFonts w:ascii="Calibri" w:hAnsi="Calibri" w:eastAsia="宋体" w:cs="Times New Roman"/>
      <w:sz w:val="18"/>
      <w:szCs w:val="18"/>
    </w:rPr>
  </w:style>
  <w:style w:type="paragraph" w:styleId="53">
    <w:name w:val="index heading"/>
    <w:basedOn w:val="54"/>
    <w:next w:val="1"/>
    <w:unhideWhenUsed/>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23"/>
    <w:qFormat/>
    <w:uiPriority w:val="0"/>
    <w:pPr>
      <w:spacing w:after="60"/>
      <w:jc w:val="center"/>
      <w:outlineLvl w:val="1"/>
    </w:pPr>
    <w:rPr>
      <w:rFonts w:ascii="Cambria" w:hAnsi="Cambria" w:eastAsia="宋体" w:cs="Times New Roman"/>
      <w:kern w:val="0"/>
      <w:sz w:val="20"/>
      <w:szCs w:val="20"/>
    </w:rPr>
  </w:style>
  <w:style w:type="paragraph" w:styleId="56">
    <w:name w:val="List"/>
    <w:basedOn w:val="1"/>
    <w:unhideWhenUsed/>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24"/>
    <w:unhideWhenUsed/>
    <w:qFormat/>
    <w:uiPriority w:val="0"/>
    <w:pPr>
      <w:snapToGrid w:val="0"/>
      <w:jc w:val="left"/>
    </w:pPr>
    <w:rPr>
      <w:rFonts w:ascii="Calibri" w:hAnsi="Calibri" w:eastAsia="宋体" w:cs="Times New Roman"/>
      <w:sz w:val="18"/>
      <w:szCs w:val="20"/>
    </w:rPr>
  </w:style>
  <w:style w:type="paragraph" w:styleId="58">
    <w:name w:val="toc 6"/>
    <w:basedOn w:val="1"/>
    <w:next w:val="1"/>
    <w:unhideWhenUsed/>
    <w:qFormat/>
    <w:uiPriority w:val="39"/>
    <w:pPr>
      <w:ind w:left="1050"/>
      <w:jc w:val="left"/>
    </w:pPr>
    <w:rPr>
      <w:rFonts w:ascii="Calibri" w:hAnsi="Calibri" w:eastAsia="宋体" w:cs="Times New Roman"/>
      <w:sz w:val="18"/>
      <w:szCs w:val="18"/>
    </w:rPr>
  </w:style>
  <w:style w:type="paragraph" w:styleId="59">
    <w:name w:val="List 5"/>
    <w:basedOn w:val="60"/>
    <w:unhideWhenUsed/>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unhideWhenUsed/>
    <w:qFormat/>
    <w:uiPriority w:val="0"/>
    <w:rPr>
      <w:rFonts w:ascii="Times New Roman" w:hAnsi="Times New Roman" w:eastAsia="宋体" w:cs="Times New Roman"/>
      <w:b/>
      <w:szCs w:val="20"/>
    </w:rPr>
  </w:style>
  <w:style w:type="paragraph" w:styleId="61">
    <w:name w:val="Body Text Indent 3"/>
    <w:basedOn w:val="1"/>
    <w:link w:val="142"/>
    <w:unhideWhenUsed/>
    <w:qFormat/>
    <w:uiPriority w:val="0"/>
    <w:pPr>
      <w:spacing w:after="120"/>
      <w:ind w:left="420" w:leftChars="200"/>
    </w:pPr>
    <w:rPr>
      <w:rFonts w:ascii="Calibri" w:hAnsi="Calibri" w:eastAsia="宋体" w:cs="Times New Roman"/>
      <w:sz w:val="16"/>
      <w:szCs w:val="16"/>
    </w:rPr>
  </w:style>
  <w:style w:type="paragraph" w:styleId="62">
    <w:name w:val="index 7"/>
    <w:basedOn w:val="1"/>
    <w:next w:val="1"/>
    <w:unhideWhenUsed/>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unhideWhenUsed/>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unhideWhenUsed/>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unhideWhenUsed/>
    <w:qFormat/>
    <w:uiPriority w:val="39"/>
    <w:pPr>
      <w:ind w:left="210"/>
      <w:jc w:val="left"/>
    </w:pPr>
    <w:rPr>
      <w:rFonts w:ascii="Calibri" w:hAnsi="Calibri" w:eastAsia="宋体" w:cs="Times New Roman"/>
      <w:smallCaps/>
      <w:sz w:val="20"/>
      <w:szCs w:val="20"/>
    </w:rPr>
  </w:style>
  <w:style w:type="paragraph" w:styleId="66">
    <w:name w:val="toc 9"/>
    <w:basedOn w:val="1"/>
    <w:next w:val="1"/>
    <w:unhideWhenUsed/>
    <w:qFormat/>
    <w:uiPriority w:val="39"/>
    <w:pPr>
      <w:ind w:left="1680"/>
      <w:jc w:val="left"/>
    </w:pPr>
    <w:rPr>
      <w:rFonts w:ascii="Calibri" w:hAnsi="Calibri" w:eastAsia="宋体" w:cs="Times New Roman"/>
      <w:sz w:val="18"/>
      <w:szCs w:val="18"/>
    </w:rPr>
  </w:style>
  <w:style w:type="paragraph" w:styleId="67">
    <w:name w:val="Body Text 2"/>
    <w:basedOn w:val="1"/>
    <w:link w:val="253"/>
    <w:unhideWhenUsed/>
    <w:qFormat/>
    <w:uiPriority w:val="0"/>
    <w:pPr>
      <w:spacing w:after="120" w:line="480" w:lineRule="auto"/>
    </w:pPr>
    <w:rPr>
      <w:rFonts w:ascii="Calibri" w:hAnsi="Calibri" w:eastAsia="宋体" w:cs="Times New Roman"/>
    </w:rPr>
  </w:style>
  <w:style w:type="paragraph" w:styleId="68">
    <w:name w:val="List Continue 2"/>
    <w:basedOn w:val="1"/>
    <w:unhideWhenUsed/>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27"/>
    <w:unhideWhenUsed/>
    <w:qFormat/>
    <w:uiPriority w:val="0"/>
    <w:pPr>
      <w:keepLines/>
      <w:widowControl/>
      <w:spacing w:after="40" w:line="140" w:lineRule="atLeast"/>
      <w:ind w:left="360"/>
      <w:jc w:val="left"/>
    </w:pPr>
    <w:rPr>
      <w:rFonts w:hint="eastAsia" w:ascii="Garamond" w:hAnsi="Garamond" w:eastAsia="宋体" w:cs="Times New Roman"/>
      <w:bCs/>
      <w:spacing w:val="-5"/>
      <w:kern w:val="0"/>
      <w:sz w:val="18"/>
      <w:szCs w:val="20"/>
    </w:rPr>
  </w:style>
  <w:style w:type="paragraph" w:styleId="70">
    <w:name w:val="HTML Preformatted"/>
    <w:basedOn w:val="1"/>
    <w:link w:val="1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71">
    <w:name w:val="Normal (Web)"/>
    <w:basedOn w:val="1"/>
    <w:unhideWhenUsed/>
    <w:qFormat/>
    <w:uiPriority w:val="99"/>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unhideWhenUsed/>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style>
  <w:style w:type="paragraph" w:styleId="74">
    <w:name w:val="index 2"/>
    <w:basedOn w:val="1"/>
    <w:next w:val="1"/>
    <w:unhideWhenUsed/>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32"/>
    <w:qFormat/>
    <w:uiPriority w:val="0"/>
    <w:pPr>
      <w:spacing w:before="240" w:after="60"/>
      <w:jc w:val="center"/>
      <w:outlineLvl w:val="0"/>
    </w:pPr>
    <w:rPr>
      <w:rFonts w:ascii="Cambria" w:hAnsi="Cambria" w:eastAsia="宋体" w:cs="Times New Roman"/>
      <w:b/>
      <w:bCs/>
      <w:sz w:val="32"/>
      <w:szCs w:val="32"/>
    </w:rPr>
  </w:style>
  <w:style w:type="paragraph" w:styleId="76">
    <w:name w:val="annotation subject"/>
    <w:basedOn w:val="25"/>
    <w:next w:val="25"/>
    <w:link w:val="159"/>
    <w:unhideWhenUsed/>
    <w:qFormat/>
    <w:uiPriority w:val="0"/>
    <w:rPr>
      <w:rFonts w:ascii="Calibri" w:hAnsi="Calibri" w:eastAsia="宋体" w:cs="Times New Roman"/>
      <w:b/>
      <w:bCs/>
      <w:szCs w:val="24"/>
    </w:rPr>
  </w:style>
  <w:style w:type="paragraph" w:styleId="77">
    <w:name w:val="Body Text First Indent"/>
    <w:basedOn w:val="30"/>
    <w:link w:val="107"/>
    <w:unhideWhenUsed/>
    <w:qFormat/>
    <w:uiPriority w:val="0"/>
    <w:pPr>
      <w:ind w:firstLine="420" w:firstLineChars="100"/>
    </w:pPr>
    <w:rPr>
      <w:rFonts w:ascii="Calibri" w:hAnsi="Calibri" w:eastAsia="宋体" w:cs="Times New Roman"/>
      <w:szCs w:val="24"/>
    </w:rPr>
  </w:style>
  <w:style w:type="paragraph" w:styleId="78">
    <w:name w:val="Body Text First Indent 2"/>
    <w:basedOn w:val="31"/>
    <w:link w:val="120"/>
    <w:unhideWhenUsed/>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table" w:styleId="80">
    <w:name w:val="Table Grid"/>
    <w:basedOn w:val="7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unhideWhenUse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unhideWhenUsed/>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rFonts w:asciiTheme="minorHAnsi" w:hAnsiTheme="minorHAnsi" w:eastAsiaTheme="minorEastAsia" w:cstheme="minorBidi"/>
      <w:b/>
      <w:bCs/>
      <w:kern w:val="2"/>
      <w:sz w:val="21"/>
      <w:szCs w:val="22"/>
      <w:lang w:val="en-US" w:eastAsia="zh-CN" w:bidi="ar-SA"/>
    </w:rPr>
  </w:style>
  <w:style w:type="character" w:styleId="85">
    <w:name w:val="end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character" w:styleId="86">
    <w:name w:val="page number"/>
    <w:unhideWhenUsed/>
    <w:qFormat/>
    <w:uiPriority w:val="0"/>
    <w:rPr>
      <w:rFonts w:asciiTheme="minorHAnsi" w:hAnsiTheme="minorHAnsi" w:eastAsiaTheme="minorEastAsia" w:cstheme="minorBidi"/>
      <w:kern w:val="2"/>
      <w:sz w:val="21"/>
      <w:szCs w:val="22"/>
      <w:lang w:val="en-US" w:eastAsia="zh-CN" w:bidi="ar-SA"/>
    </w:rPr>
  </w:style>
  <w:style w:type="character" w:styleId="87">
    <w:name w:val="FollowedHyperlink"/>
    <w:unhideWhenUsed/>
    <w:qFormat/>
    <w:uiPriority w:val="99"/>
    <w:rPr>
      <w:rFonts w:asciiTheme="minorHAnsi" w:hAnsiTheme="minorHAnsi" w:eastAsiaTheme="minorEastAsia" w:cstheme="minorBidi"/>
      <w:color w:val="800080"/>
      <w:kern w:val="2"/>
      <w:sz w:val="21"/>
      <w:szCs w:val="22"/>
      <w:u w:val="single"/>
      <w:lang w:val="en-US" w:eastAsia="zh-CN" w:bidi="ar-SA"/>
    </w:rPr>
  </w:style>
  <w:style w:type="character" w:styleId="88">
    <w:name w:val="Emphasis"/>
    <w:qFormat/>
    <w:uiPriority w:val="20"/>
    <w:rPr>
      <w:rFonts w:asciiTheme="minorHAnsi" w:hAnsiTheme="minorHAnsi" w:eastAsiaTheme="minorEastAsia" w:cstheme="minorBidi"/>
      <w:i/>
      <w:iCs/>
      <w:kern w:val="2"/>
      <w:sz w:val="21"/>
      <w:szCs w:val="22"/>
      <w:lang w:val="en-US" w:eastAsia="zh-CN" w:bidi="ar-SA"/>
    </w:rPr>
  </w:style>
  <w:style w:type="character" w:styleId="89">
    <w:name w:val="line number"/>
    <w:basedOn w:val="83"/>
    <w:unhideWhenUsed/>
    <w:qFormat/>
    <w:uiPriority w:val="0"/>
    <w:rPr>
      <w:rFonts w:asciiTheme="minorHAnsi" w:hAnsiTheme="minorHAnsi" w:eastAsiaTheme="minorEastAsia" w:cstheme="minorBidi"/>
      <w:kern w:val="2"/>
      <w:sz w:val="21"/>
      <w:szCs w:val="22"/>
      <w:lang w:val="en-US" w:eastAsia="zh-CN" w:bidi="ar-SA"/>
    </w:rPr>
  </w:style>
  <w:style w:type="character" w:styleId="90">
    <w:name w:val="Hyperlink"/>
    <w:unhideWhenUsed/>
    <w:qFormat/>
    <w:uiPriority w:val="99"/>
    <w:rPr>
      <w:rFonts w:asciiTheme="minorHAnsi" w:hAnsiTheme="minorHAnsi" w:eastAsiaTheme="minorEastAsia" w:cstheme="minorBidi"/>
      <w:color w:val="0000FF"/>
      <w:kern w:val="2"/>
      <w:sz w:val="21"/>
      <w:szCs w:val="22"/>
      <w:u w:val="single"/>
      <w:lang w:val="en-US" w:eastAsia="zh-CN" w:bidi="ar-SA"/>
    </w:rPr>
  </w:style>
  <w:style w:type="character" w:styleId="91">
    <w:name w:val="annotation reference"/>
    <w:unhideWhenUsed/>
    <w:qFormat/>
    <w:uiPriority w:val="0"/>
    <w:rPr>
      <w:rFonts w:asciiTheme="minorHAnsi" w:hAnsiTheme="minorHAnsi" w:eastAsiaTheme="minorEastAsia" w:cstheme="minorBidi"/>
      <w:kern w:val="2"/>
      <w:sz w:val="21"/>
      <w:szCs w:val="21"/>
      <w:lang w:val="en-US" w:eastAsia="zh-CN" w:bidi="ar-SA"/>
    </w:rPr>
  </w:style>
  <w:style w:type="character" w:styleId="92">
    <w:name w:val="footnote reference"/>
    <w:unhideWhenUsed/>
    <w:qFormat/>
    <w:uiPriority w:val="0"/>
    <w:rPr>
      <w:rFonts w:asciiTheme="minorHAnsi" w:hAnsiTheme="minorHAnsi" w:eastAsiaTheme="minorEastAsia" w:cstheme="minorBidi"/>
      <w:kern w:val="2"/>
      <w:sz w:val="21"/>
      <w:szCs w:val="22"/>
      <w:vertAlign w:val="superscript"/>
      <w:lang w:val="en-US" w:eastAsia="zh-CN" w:bidi="ar-SA"/>
    </w:rPr>
  </w:style>
  <w:style w:type="character" w:customStyle="1" w:styleId="93">
    <w:name w:val="页眉 字符"/>
    <w:basedOn w:val="83"/>
    <w:link w:val="49"/>
    <w:qFormat/>
    <w:uiPriority w:val="0"/>
    <w:rPr>
      <w:rFonts w:asciiTheme="minorHAnsi" w:hAnsiTheme="minorHAnsi" w:eastAsiaTheme="minorEastAsia" w:cstheme="minorBidi"/>
      <w:kern w:val="2"/>
      <w:sz w:val="18"/>
      <w:szCs w:val="18"/>
      <w:lang w:val="en-US" w:eastAsia="zh-CN" w:bidi="ar-SA"/>
    </w:rPr>
  </w:style>
  <w:style w:type="character" w:customStyle="1" w:styleId="94">
    <w:name w:val="页脚 字符"/>
    <w:basedOn w:val="83"/>
    <w:link w:val="48"/>
    <w:qFormat/>
    <w:uiPriority w:val="99"/>
    <w:rPr>
      <w:rFonts w:asciiTheme="minorHAnsi" w:hAnsiTheme="minorHAnsi" w:eastAsiaTheme="minorEastAsia" w:cstheme="minorBidi"/>
      <w:kern w:val="2"/>
      <w:sz w:val="18"/>
      <w:szCs w:val="18"/>
      <w:lang w:val="en-US" w:eastAsia="zh-CN" w:bidi="ar-SA"/>
    </w:rPr>
  </w:style>
  <w:style w:type="character" w:customStyle="1" w:styleId="95">
    <w:name w:val="标题 1 字符"/>
    <w:basedOn w:val="83"/>
    <w:qFormat/>
    <w:uiPriority w:val="0"/>
    <w:rPr>
      <w:rFonts w:asciiTheme="minorHAnsi" w:hAnsiTheme="minorHAnsi" w:eastAsiaTheme="minorEastAsia" w:cstheme="minorBidi"/>
      <w:b/>
      <w:bCs/>
      <w:kern w:val="44"/>
      <w:sz w:val="44"/>
      <w:szCs w:val="44"/>
      <w:lang w:val="en-US" w:eastAsia="zh-CN" w:bidi="ar-SA"/>
    </w:rPr>
  </w:style>
  <w:style w:type="character" w:customStyle="1" w:styleId="96">
    <w:name w:val="标题 2 字符"/>
    <w:basedOn w:val="83"/>
    <w:qFormat/>
    <w:uiPriority w:val="0"/>
    <w:rPr>
      <w:rFonts w:asciiTheme="majorHAnsi" w:hAnsiTheme="majorHAnsi" w:eastAsiaTheme="majorEastAsia" w:cstheme="majorBidi"/>
      <w:b/>
      <w:bCs/>
      <w:kern w:val="2"/>
      <w:sz w:val="32"/>
      <w:szCs w:val="32"/>
      <w:lang w:val="en-US" w:eastAsia="zh-CN" w:bidi="ar-SA"/>
    </w:rPr>
  </w:style>
  <w:style w:type="character" w:customStyle="1" w:styleId="97">
    <w:name w:val="标题 3 字符"/>
    <w:basedOn w:val="83"/>
    <w:qFormat/>
    <w:uiPriority w:val="0"/>
    <w:rPr>
      <w:rFonts w:asciiTheme="minorHAnsi" w:hAnsiTheme="minorHAnsi" w:eastAsiaTheme="minorEastAsia" w:cstheme="minorBidi"/>
      <w:b/>
      <w:bCs/>
      <w:kern w:val="2"/>
      <w:sz w:val="32"/>
      <w:szCs w:val="32"/>
      <w:lang w:val="en-US" w:eastAsia="zh-CN" w:bidi="ar-SA"/>
    </w:rPr>
  </w:style>
  <w:style w:type="character" w:customStyle="1" w:styleId="98">
    <w:name w:val="标题 4 字符"/>
    <w:basedOn w:val="83"/>
    <w:qFormat/>
    <w:uiPriority w:val="0"/>
    <w:rPr>
      <w:rFonts w:asciiTheme="majorHAnsi" w:hAnsiTheme="majorHAnsi" w:eastAsiaTheme="majorEastAsia" w:cstheme="majorBidi"/>
      <w:b/>
      <w:bCs/>
      <w:kern w:val="2"/>
      <w:sz w:val="28"/>
      <w:szCs w:val="28"/>
      <w:lang w:val="en-US" w:eastAsia="zh-CN" w:bidi="ar-SA"/>
    </w:rPr>
  </w:style>
  <w:style w:type="character" w:customStyle="1" w:styleId="99">
    <w:name w:val="标题 5 字符"/>
    <w:basedOn w:val="83"/>
    <w:link w:val="7"/>
    <w:qFormat/>
    <w:uiPriority w:val="0"/>
    <w:rPr>
      <w:rFonts w:ascii="宋体" w:hAnsi="宋体" w:eastAsia="宋体" w:cs="Times New Roman"/>
      <w:b/>
      <w:kern w:val="0"/>
      <w:sz w:val="24"/>
      <w:szCs w:val="20"/>
      <w:lang w:val="en-US" w:eastAsia="zh-CN" w:bidi="ar-SA"/>
    </w:rPr>
  </w:style>
  <w:style w:type="character" w:customStyle="1" w:styleId="100">
    <w:name w:val="标题 6 字符"/>
    <w:basedOn w:val="83"/>
    <w:qFormat/>
    <w:uiPriority w:val="0"/>
    <w:rPr>
      <w:rFonts w:asciiTheme="majorHAnsi" w:hAnsiTheme="majorHAnsi" w:eastAsiaTheme="majorEastAsia" w:cstheme="majorBidi"/>
      <w:b/>
      <w:bCs/>
      <w:kern w:val="2"/>
      <w:sz w:val="24"/>
      <w:szCs w:val="24"/>
      <w:lang w:val="en-US" w:eastAsia="zh-CN" w:bidi="ar-SA"/>
    </w:rPr>
  </w:style>
  <w:style w:type="character" w:customStyle="1" w:styleId="101">
    <w:name w:val="标题 7 字符"/>
    <w:basedOn w:val="83"/>
    <w:qFormat/>
    <w:uiPriority w:val="0"/>
    <w:rPr>
      <w:rFonts w:asciiTheme="minorHAnsi" w:hAnsiTheme="minorHAnsi" w:eastAsiaTheme="minorEastAsia" w:cstheme="minorBidi"/>
      <w:b/>
      <w:bCs/>
      <w:kern w:val="2"/>
      <w:sz w:val="24"/>
      <w:szCs w:val="24"/>
      <w:lang w:val="en-US" w:eastAsia="zh-CN" w:bidi="ar-SA"/>
    </w:rPr>
  </w:style>
  <w:style w:type="character" w:customStyle="1" w:styleId="102">
    <w:name w:val="标题 8 字符"/>
    <w:basedOn w:val="83"/>
    <w:qFormat/>
    <w:uiPriority w:val="0"/>
    <w:rPr>
      <w:rFonts w:asciiTheme="majorHAnsi" w:hAnsiTheme="majorHAnsi" w:eastAsiaTheme="majorEastAsia" w:cstheme="majorBidi"/>
      <w:kern w:val="2"/>
      <w:sz w:val="24"/>
      <w:szCs w:val="24"/>
      <w:lang w:val="en-US" w:eastAsia="zh-CN" w:bidi="ar-SA"/>
    </w:rPr>
  </w:style>
  <w:style w:type="character" w:customStyle="1" w:styleId="103">
    <w:name w:val="标题 9 字符"/>
    <w:basedOn w:val="83"/>
    <w:uiPriority w:val="0"/>
    <w:rPr>
      <w:rFonts w:asciiTheme="majorHAnsi" w:hAnsiTheme="majorHAnsi" w:eastAsiaTheme="majorEastAsia" w:cstheme="majorBidi"/>
      <w:kern w:val="2"/>
      <w:sz w:val="21"/>
      <w:szCs w:val="21"/>
      <w:lang w:val="en-US" w:eastAsia="zh-CN" w:bidi="ar-SA"/>
    </w:rPr>
  </w:style>
  <w:style w:type="character" w:customStyle="1" w:styleId="104">
    <w:name w:val="批注文字 字符"/>
    <w:basedOn w:val="83"/>
    <w:link w:val="25"/>
    <w:qFormat/>
    <w:uiPriority w:val="0"/>
    <w:rPr>
      <w:rFonts w:asciiTheme="minorHAnsi" w:hAnsiTheme="minorHAnsi" w:eastAsiaTheme="minorEastAsia" w:cstheme="minorBidi"/>
      <w:kern w:val="2"/>
      <w:sz w:val="21"/>
      <w:szCs w:val="22"/>
      <w:lang w:val="en-US" w:eastAsia="zh-CN" w:bidi="ar-SA"/>
    </w:rPr>
  </w:style>
  <w:style w:type="character" w:customStyle="1" w:styleId="105">
    <w:name w:val="批注主题 字符"/>
    <w:basedOn w:val="104"/>
    <w:semiHidden/>
    <w:qFormat/>
    <w:uiPriority w:val="0"/>
    <w:rPr>
      <w:b/>
      <w:bCs/>
    </w:rPr>
  </w:style>
  <w:style w:type="character" w:customStyle="1" w:styleId="106">
    <w:name w:val="正文文本 字符"/>
    <w:basedOn w:val="83"/>
    <w:link w:val="30"/>
    <w:qFormat/>
    <w:uiPriority w:val="0"/>
    <w:rPr>
      <w:rFonts w:asciiTheme="minorHAnsi" w:hAnsiTheme="minorHAnsi" w:eastAsiaTheme="minorEastAsia" w:cstheme="minorBidi"/>
      <w:kern w:val="2"/>
      <w:sz w:val="21"/>
      <w:szCs w:val="22"/>
      <w:lang w:val="en-US" w:eastAsia="zh-CN" w:bidi="ar-SA"/>
    </w:rPr>
  </w:style>
  <w:style w:type="character" w:customStyle="1" w:styleId="107">
    <w:name w:val="正文文本首行缩进 字符"/>
    <w:basedOn w:val="106"/>
    <w:link w:val="77"/>
    <w:qFormat/>
    <w:uiPriority w:val="0"/>
    <w:rPr>
      <w:rFonts w:ascii="Calibri" w:hAnsi="Calibri" w:eastAsia="宋体" w:cs="Times New Roman"/>
      <w:szCs w:val="24"/>
    </w:rPr>
  </w:style>
  <w:style w:type="character" w:customStyle="1" w:styleId="108">
    <w:name w:val="宏文本 字符"/>
    <w:basedOn w:val="83"/>
    <w:link w:val="109"/>
    <w:qFormat/>
    <w:uiPriority w:val="0"/>
    <w:rPr>
      <w:rFonts w:ascii="Courier New" w:hAnsi="Courier New" w:eastAsia="宋体" w:cs="Courier New"/>
      <w:kern w:val="2"/>
      <w:sz w:val="24"/>
      <w:szCs w:val="24"/>
      <w:lang w:val="en-US" w:eastAsia="zh-CN" w:bidi="ar-SA"/>
    </w:rPr>
  </w:style>
  <w:style w:type="paragraph" w:customStyle="1" w:styleId="109">
    <w:name w:val="宏文本1"/>
    <w:next w:val="2"/>
    <w:link w:val="10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10">
    <w:name w:val="注释标题 字符"/>
    <w:basedOn w:val="83"/>
    <w:link w:val="16"/>
    <w:qFormat/>
    <w:uiPriority w:val="0"/>
    <w:rPr>
      <w:rFonts w:ascii="Times New Roman" w:hAnsi="Times New Roman" w:eastAsia="宋体" w:cs="Times New Roman"/>
      <w:kern w:val="2"/>
      <w:sz w:val="21"/>
      <w:szCs w:val="24"/>
      <w:lang w:val="en-US" w:eastAsia="zh-CN" w:bidi="ar-SA"/>
    </w:rPr>
  </w:style>
  <w:style w:type="character" w:customStyle="1" w:styleId="111">
    <w:name w:val="文档结构图 字符"/>
    <w:basedOn w:val="83"/>
    <w:qFormat/>
    <w:uiPriority w:val="0"/>
    <w:rPr>
      <w:rFonts w:ascii="Microsoft YaHei UI" w:eastAsia="Microsoft YaHei UI" w:hAnsiTheme="minorHAnsi" w:cstheme="minorBidi"/>
      <w:kern w:val="2"/>
      <w:sz w:val="18"/>
      <w:szCs w:val="18"/>
      <w:lang w:val="en-US" w:eastAsia="zh-CN" w:bidi="ar-SA"/>
    </w:rPr>
  </w:style>
  <w:style w:type="character" w:customStyle="1" w:styleId="112">
    <w:name w:val="称呼 字符"/>
    <w:basedOn w:val="83"/>
    <w:link w:val="27"/>
    <w:qFormat/>
    <w:uiPriority w:val="0"/>
    <w:rPr>
      <w:rFonts w:ascii="Times New Roman" w:hAnsi="Times New Roman" w:eastAsia="宋体" w:cs="Times New Roman"/>
      <w:kern w:val="2"/>
      <w:sz w:val="21"/>
      <w:szCs w:val="20"/>
      <w:lang w:val="en-US" w:eastAsia="zh-CN" w:bidi="ar-SA"/>
    </w:rPr>
  </w:style>
  <w:style w:type="character" w:customStyle="1" w:styleId="113">
    <w:name w:val="正文文本 3 字符"/>
    <w:basedOn w:val="83"/>
    <w:qFormat/>
    <w:uiPriority w:val="0"/>
    <w:rPr>
      <w:rFonts w:asciiTheme="minorHAnsi" w:hAnsiTheme="minorHAnsi" w:eastAsiaTheme="minorEastAsia" w:cstheme="minorBidi"/>
      <w:kern w:val="2"/>
      <w:sz w:val="16"/>
      <w:szCs w:val="16"/>
      <w:lang w:val="en-US" w:eastAsia="zh-CN" w:bidi="ar-SA"/>
    </w:rPr>
  </w:style>
  <w:style w:type="character" w:customStyle="1" w:styleId="114">
    <w:name w:val="正文文本缩进 字符"/>
    <w:basedOn w:val="83"/>
    <w:qFormat/>
    <w:uiPriority w:val="0"/>
    <w:rPr>
      <w:rFonts w:asciiTheme="minorHAnsi" w:hAnsiTheme="minorHAnsi" w:eastAsiaTheme="minorEastAsia" w:cstheme="minorBidi"/>
      <w:kern w:val="2"/>
      <w:sz w:val="21"/>
      <w:szCs w:val="22"/>
      <w:lang w:val="en-US" w:eastAsia="zh-CN" w:bidi="ar-SA"/>
    </w:rPr>
  </w:style>
  <w:style w:type="character" w:customStyle="1" w:styleId="115">
    <w:name w:val="纯文本 字符"/>
    <w:basedOn w:val="83"/>
    <w:qFormat/>
    <w:uiPriority w:val="0"/>
    <w:rPr>
      <w:rFonts w:hAnsi="Courier New" w:cs="Courier New" w:asciiTheme="minorEastAsia" w:eastAsiaTheme="minorEastAsia"/>
      <w:kern w:val="2"/>
      <w:sz w:val="21"/>
      <w:szCs w:val="22"/>
      <w:lang w:val="en-US" w:eastAsia="zh-CN" w:bidi="ar-SA"/>
    </w:rPr>
  </w:style>
  <w:style w:type="character" w:customStyle="1" w:styleId="116">
    <w:name w:val="日期 字符"/>
    <w:basedOn w:val="83"/>
    <w:qFormat/>
    <w:uiPriority w:val="0"/>
    <w:rPr>
      <w:rFonts w:asciiTheme="minorHAnsi" w:hAnsiTheme="minorHAnsi" w:eastAsiaTheme="minorEastAsia" w:cstheme="minorBidi"/>
      <w:kern w:val="2"/>
      <w:sz w:val="21"/>
      <w:szCs w:val="22"/>
      <w:lang w:val="en-US" w:eastAsia="zh-CN" w:bidi="ar-SA"/>
    </w:rPr>
  </w:style>
  <w:style w:type="character" w:customStyle="1" w:styleId="117">
    <w:name w:val="正文文本缩进 2 字符"/>
    <w:basedOn w:val="83"/>
    <w:qFormat/>
    <w:uiPriority w:val="0"/>
    <w:rPr>
      <w:rFonts w:asciiTheme="minorHAnsi" w:hAnsiTheme="minorHAnsi" w:eastAsiaTheme="minorEastAsia" w:cstheme="minorBidi"/>
      <w:kern w:val="2"/>
      <w:sz w:val="21"/>
      <w:szCs w:val="22"/>
      <w:lang w:val="en-US" w:eastAsia="zh-CN" w:bidi="ar-SA"/>
    </w:rPr>
  </w:style>
  <w:style w:type="character" w:customStyle="1" w:styleId="118">
    <w:name w:val="尾注文本 字符"/>
    <w:basedOn w:val="83"/>
    <w:qFormat/>
    <w:uiPriority w:val="0"/>
    <w:rPr>
      <w:rFonts w:asciiTheme="minorHAnsi" w:hAnsiTheme="minorHAnsi" w:eastAsiaTheme="minorEastAsia" w:cstheme="minorBidi"/>
      <w:kern w:val="2"/>
      <w:sz w:val="21"/>
      <w:szCs w:val="22"/>
      <w:lang w:val="en-US" w:eastAsia="zh-CN" w:bidi="ar-SA"/>
    </w:rPr>
  </w:style>
  <w:style w:type="character" w:customStyle="1" w:styleId="119">
    <w:name w:val="批注框文本 字符"/>
    <w:basedOn w:val="83"/>
    <w:qFormat/>
    <w:uiPriority w:val="0"/>
    <w:rPr>
      <w:rFonts w:asciiTheme="minorHAnsi" w:hAnsiTheme="minorHAnsi" w:eastAsiaTheme="minorEastAsia" w:cstheme="minorBidi"/>
      <w:kern w:val="2"/>
      <w:sz w:val="18"/>
      <w:szCs w:val="18"/>
      <w:lang w:val="en-US" w:eastAsia="zh-CN" w:bidi="ar-SA"/>
    </w:rPr>
  </w:style>
  <w:style w:type="character" w:customStyle="1" w:styleId="120">
    <w:name w:val="正文文本首行缩进 2 字符"/>
    <w:basedOn w:val="114"/>
    <w:link w:val="78"/>
    <w:qFormat/>
    <w:uiPriority w:val="0"/>
    <w:rPr>
      <w:kern w:val="0"/>
      <w:sz w:val="20"/>
      <w:szCs w:val="20"/>
    </w:rPr>
  </w:style>
  <w:style w:type="character" w:customStyle="1" w:styleId="121">
    <w:name w:val="签名 字符"/>
    <w:basedOn w:val="83"/>
    <w:link w:val="122"/>
    <w:qFormat/>
    <w:uiPriority w:val="0"/>
    <w:rPr>
      <w:rFonts w:asciiTheme="minorHAnsi" w:hAnsiTheme="minorHAnsi" w:eastAsiaTheme="minorEastAsia" w:cstheme="minorBidi"/>
      <w:kern w:val="2"/>
      <w:sz w:val="21"/>
      <w:szCs w:val="22"/>
      <w:lang w:val="en-US" w:eastAsia="zh-CN" w:bidi="ar-SA"/>
    </w:rPr>
  </w:style>
  <w:style w:type="paragraph" w:customStyle="1" w:styleId="122">
    <w:name w:val="签名1"/>
    <w:basedOn w:val="1"/>
    <w:next w:val="50"/>
    <w:link w:val="121"/>
    <w:qFormat/>
    <w:uiPriority w:val="0"/>
    <w:pPr>
      <w:ind w:left="100" w:leftChars="2100"/>
    </w:pPr>
  </w:style>
  <w:style w:type="character" w:customStyle="1" w:styleId="123">
    <w:name w:val="副标题 字符"/>
    <w:basedOn w:val="83"/>
    <w:link w:val="55"/>
    <w:qFormat/>
    <w:uiPriority w:val="0"/>
    <w:rPr>
      <w:rFonts w:ascii="Cambria" w:hAnsi="Cambria" w:eastAsia="宋体" w:cs="Times New Roman"/>
      <w:kern w:val="0"/>
      <w:sz w:val="20"/>
      <w:szCs w:val="20"/>
      <w:lang w:val="en-US" w:eastAsia="zh-CN" w:bidi="ar-SA"/>
    </w:rPr>
  </w:style>
  <w:style w:type="character" w:customStyle="1" w:styleId="124">
    <w:name w:val="脚注文本 字符"/>
    <w:basedOn w:val="83"/>
    <w:link w:val="57"/>
    <w:qFormat/>
    <w:uiPriority w:val="0"/>
    <w:rPr>
      <w:rFonts w:ascii="Calibri" w:hAnsi="Calibri" w:eastAsia="宋体" w:cs="Times New Roman"/>
      <w:kern w:val="2"/>
      <w:sz w:val="18"/>
      <w:szCs w:val="20"/>
      <w:lang w:val="en-US" w:eastAsia="zh-CN" w:bidi="ar-SA"/>
    </w:rPr>
  </w:style>
  <w:style w:type="character" w:customStyle="1" w:styleId="125">
    <w:name w:val="正文文本缩进 3 字符"/>
    <w:basedOn w:val="83"/>
    <w:qFormat/>
    <w:uiPriority w:val="0"/>
    <w:rPr>
      <w:rFonts w:asciiTheme="minorHAnsi" w:hAnsiTheme="minorHAnsi" w:eastAsiaTheme="minorEastAsia" w:cstheme="minorBidi"/>
      <w:kern w:val="2"/>
      <w:sz w:val="16"/>
      <w:szCs w:val="16"/>
      <w:lang w:val="en-US" w:eastAsia="zh-CN" w:bidi="ar-SA"/>
    </w:rPr>
  </w:style>
  <w:style w:type="character" w:customStyle="1" w:styleId="126">
    <w:name w:val="正文文本 2 字符"/>
    <w:basedOn w:val="83"/>
    <w:qFormat/>
    <w:uiPriority w:val="0"/>
    <w:rPr>
      <w:rFonts w:asciiTheme="minorHAnsi" w:hAnsiTheme="minorHAnsi" w:eastAsiaTheme="minorEastAsia" w:cstheme="minorBidi"/>
      <w:kern w:val="2"/>
      <w:sz w:val="21"/>
      <w:szCs w:val="22"/>
      <w:lang w:val="en-US" w:eastAsia="zh-CN" w:bidi="ar-SA"/>
    </w:rPr>
  </w:style>
  <w:style w:type="character" w:customStyle="1" w:styleId="127">
    <w:name w:val="信息标题 字符"/>
    <w:basedOn w:val="83"/>
    <w:link w:val="69"/>
    <w:qFormat/>
    <w:uiPriority w:val="0"/>
    <w:rPr>
      <w:rFonts w:hint="eastAsia" w:ascii="Garamond" w:hAnsi="Garamond" w:eastAsia="宋体" w:cs="Times New Roman"/>
      <w:bCs/>
      <w:spacing w:val="-5"/>
      <w:kern w:val="0"/>
      <w:sz w:val="18"/>
      <w:szCs w:val="20"/>
      <w:lang w:val="en-US" w:eastAsia="zh-CN" w:bidi="ar-SA"/>
    </w:rPr>
  </w:style>
  <w:style w:type="character" w:customStyle="1" w:styleId="128">
    <w:name w:val="HTML 预设格式 字符"/>
    <w:basedOn w:val="83"/>
    <w:link w:val="70"/>
    <w:qFormat/>
    <w:uiPriority w:val="99"/>
    <w:rPr>
      <w:rFonts w:ascii="宋体" w:hAnsi="宋体" w:eastAsia="宋体" w:cs="宋体"/>
      <w:kern w:val="0"/>
      <w:sz w:val="24"/>
      <w:szCs w:val="22"/>
      <w:lang w:val="en-US" w:eastAsia="zh-CN" w:bidi="ar-SA"/>
    </w:rPr>
  </w:style>
  <w:style w:type="character" w:customStyle="1" w:styleId="129">
    <w:name w:val="标题 字符"/>
    <w:basedOn w:val="83"/>
    <w:qFormat/>
    <w:uiPriority w:val="0"/>
    <w:rPr>
      <w:rFonts w:asciiTheme="majorHAnsi" w:hAnsiTheme="majorHAnsi" w:eastAsiaTheme="majorEastAsia" w:cstheme="majorBidi"/>
      <w:b/>
      <w:bCs/>
      <w:kern w:val="2"/>
      <w:sz w:val="32"/>
      <w:szCs w:val="32"/>
      <w:lang w:val="en-US" w:eastAsia="zh-CN" w:bidi="ar-SA"/>
    </w:rPr>
  </w:style>
  <w:style w:type="character" w:customStyle="1" w:styleId="130">
    <w:name w:val="页脚 字符1"/>
    <w:qFormat/>
    <w:uiPriority w:val="0"/>
    <w:rPr>
      <w:rFonts w:asciiTheme="minorHAnsi" w:hAnsiTheme="minorHAnsi" w:eastAsiaTheme="minorEastAsia" w:cstheme="minorBidi"/>
      <w:kern w:val="2"/>
      <w:sz w:val="18"/>
      <w:szCs w:val="18"/>
      <w:lang w:val="en-US" w:eastAsia="zh-CN" w:bidi="ar-SA"/>
    </w:rPr>
  </w:style>
  <w:style w:type="character" w:customStyle="1" w:styleId="131">
    <w:name w:val="标题 1 字符1"/>
    <w:link w:val="3"/>
    <w:qFormat/>
    <w:uiPriority w:val="0"/>
    <w:rPr>
      <w:rFonts w:ascii="Calibri" w:hAnsi="Calibri" w:eastAsia="宋体" w:cs="Times New Roman"/>
      <w:b/>
      <w:bCs/>
      <w:kern w:val="44"/>
      <w:sz w:val="44"/>
      <w:szCs w:val="44"/>
      <w:lang w:val="en-US" w:eastAsia="zh-CN" w:bidi="ar-SA"/>
    </w:rPr>
  </w:style>
  <w:style w:type="character" w:customStyle="1" w:styleId="132">
    <w:name w:val="标题 字符1"/>
    <w:link w:val="75"/>
    <w:qFormat/>
    <w:uiPriority w:val="0"/>
    <w:rPr>
      <w:rFonts w:ascii="Cambria" w:hAnsi="Cambria" w:eastAsia="宋体" w:cs="Times New Roman"/>
      <w:b/>
      <w:bCs/>
      <w:kern w:val="2"/>
      <w:sz w:val="32"/>
      <w:szCs w:val="32"/>
      <w:lang w:val="en-US" w:eastAsia="zh-CN" w:bidi="ar-SA"/>
    </w:rPr>
  </w:style>
  <w:style w:type="character" w:customStyle="1" w:styleId="133">
    <w:name w:val="标题 2 字符1"/>
    <w:link w:val="4"/>
    <w:qFormat/>
    <w:uiPriority w:val="0"/>
    <w:rPr>
      <w:rFonts w:ascii="Arial" w:hAnsi="Arial" w:eastAsia="宋体" w:cs="Times New Roman"/>
      <w:b/>
      <w:bCs/>
      <w:kern w:val="2"/>
      <w:sz w:val="24"/>
      <w:szCs w:val="32"/>
      <w:lang w:val="en-US" w:eastAsia="zh-CN" w:bidi="ar-SA"/>
    </w:rPr>
  </w:style>
  <w:style w:type="character" w:customStyle="1" w:styleId="134">
    <w:name w:val="标题 3 字符1"/>
    <w:link w:val="5"/>
    <w:qFormat/>
    <w:uiPriority w:val="0"/>
    <w:rPr>
      <w:rFonts w:ascii="Calibri" w:hAnsi="Calibri" w:eastAsia="宋体" w:cs="Times New Roman"/>
      <w:b/>
      <w:bCs/>
      <w:kern w:val="2"/>
      <w:sz w:val="21"/>
      <w:szCs w:val="32"/>
      <w:lang w:val="en-US" w:eastAsia="zh-CN" w:bidi="ar-SA"/>
    </w:rPr>
  </w:style>
  <w:style w:type="character" w:customStyle="1" w:styleId="135">
    <w:name w:val="标题 4 字符1"/>
    <w:link w:val="6"/>
    <w:qFormat/>
    <w:uiPriority w:val="0"/>
    <w:rPr>
      <w:rFonts w:ascii="Arial" w:hAnsi="Arial" w:eastAsia="黑体" w:cs="Times New Roman"/>
      <w:b/>
      <w:bCs/>
      <w:kern w:val="2"/>
      <w:sz w:val="28"/>
      <w:szCs w:val="28"/>
      <w:lang w:val="en-US" w:eastAsia="zh-CN" w:bidi="ar-SA"/>
    </w:rPr>
  </w:style>
  <w:style w:type="character" w:customStyle="1" w:styleId="136">
    <w:name w:val="标题 6 字符1"/>
    <w:link w:val="8"/>
    <w:qFormat/>
    <w:uiPriority w:val="0"/>
    <w:rPr>
      <w:rFonts w:ascii="Arial" w:hAnsi="Arial" w:eastAsia="黑体" w:cs="Times New Roman"/>
      <w:b/>
      <w:bCs/>
      <w:kern w:val="0"/>
      <w:sz w:val="24"/>
      <w:szCs w:val="22"/>
      <w:lang w:val="en-US" w:eastAsia="zh-CN" w:bidi="ar-SA"/>
    </w:rPr>
  </w:style>
  <w:style w:type="character" w:customStyle="1" w:styleId="137">
    <w:name w:val="标题 7 字符1"/>
    <w:link w:val="9"/>
    <w:qFormat/>
    <w:uiPriority w:val="0"/>
    <w:rPr>
      <w:rFonts w:ascii="Calibri" w:hAnsi="Calibri" w:eastAsia="宋体" w:cs="Times New Roman"/>
      <w:b/>
      <w:bCs/>
      <w:kern w:val="0"/>
      <w:sz w:val="24"/>
      <w:szCs w:val="22"/>
      <w:lang w:val="en-US" w:eastAsia="zh-CN" w:bidi="ar-SA"/>
    </w:rPr>
  </w:style>
  <w:style w:type="character" w:customStyle="1" w:styleId="138">
    <w:name w:val="标题 8 字符1"/>
    <w:link w:val="10"/>
    <w:qFormat/>
    <w:uiPriority w:val="0"/>
    <w:rPr>
      <w:rFonts w:ascii="Arial" w:hAnsi="Arial" w:eastAsia="黑体" w:cs="Times New Roman"/>
      <w:kern w:val="0"/>
      <w:sz w:val="24"/>
      <w:szCs w:val="22"/>
      <w:lang w:val="en-US" w:eastAsia="zh-CN" w:bidi="ar-SA"/>
    </w:rPr>
  </w:style>
  <w:style w:type="character" w:customStyle="1" w:styleId="139">
    <w:name w:val="标题 9 字符1"/>
    <w:link w:val="11"/>
    <w:qFormat/>
    <w:uiPriority w:val="0"/>
    <w:rPr>
      <w:rFonts w:ascii="Arial" w:hAnsi="Arial" w:eastAsia="黑体" w:cs="Times New Roman"/>
      <w:kern w:val="0"/>
      <w:sz w:val="21"/>
      <w:szCs w:val="21"/>
      <w:lang w:val="en-US" w:eastAsia="zh-CN" w:bidi="ar-SA"/>
    </w:rPr>
  </w:style>
  <w:style w:type="character" w:customStyle="1" w:styleId="140">
    <w:name w:val="ca-341"/>
    <w:qFormat/>
    <w:uiPriority w:val="0"/>
    <w:rPr>
      <w:rFonts w:hint="eastAsia" w:ascii="宋体" w:hAnsi="宋体" w:eastAsia="宋体" w:cstheme="minorBidi"/>
      <w:color w:val="000000"/>
      <w:kern w:val="2"/>
      <w:sz w:val="20"/>
      <w:szCs w:val="20"/>
      <w:lang w:val="en-US" w:eastAsia="zh-CN" w:bidi="ar-SA"/>
    </w:rPr>
  </w:style>
  <w:style w:type="character" w:customStyle="1" w:styleId="141">
    <w:name w:val="ca-71"/>
    <w:qFormat/>
    <w:uiPriority w:val="0"/>
    <w:rPr>
      <w:rFonts w:hint="default" w:ascii="Times New Roman" w:hAnsi="Times New Roman" w:cs="Times New Roman" w:eastAsiaTheme="minorEastAsia"/>
      <w:color w:val="000000"/>
      <w:kern w:val="2"/>
      <w:sz w:val="28"/>
      <w:szCs w:val="28"/>
      <w:lang w:val="en-US" w:eastAsia="zh-CN" w:bidi="ar-SA"/>
    </w:rPr>
  </w:style>
  <w:style w:type="character" w:customStyle="1" w:styleId="142">
    <w:name w:val="正文文本缩进 3 字符1"/>
    <w:link w:val="61"/>
    <w:qFormat/>
    <w:uiPriority w:val="0"/>
    <w:rPr>
      <w:rFonts w:ascii="Calibri" w:hAnsi="Calibri" w:eastAsia="宋体" w:cs="Times New Roman"/>
      <w:kern w:val="2"/>
      <w:sz w:val="16"/>
      <w:szCs w:val="16"/>
      <w:lang w:val="en-US" w:eastAsia="zh-CN" w:bidi="ar-SA"/>
    </w:rPr>
  </w:style>
  <w:style w:type="character" w:customStyle="1" w:styleId="143">
    <w:name w:val="ca-61"/>
    <w:qFormat/>
    <w:uiPriority w:val="0"/>
    <w:rPr>
      <w:rFonts w:hint="eastAsia" w:ascii="宋体" w:hAnsi="宋体" w:eastAsia="宋体" w:cstheme="minorBidi"/>
      <w:color w:val="000000"/>
      <w:kern w:val="2"/>
      <w:sz w:val="30"/>
      <w:szCs w:val="30"/>
      <w:lang w:val="en-US" w:eastAsia="zh-CN" w:bidi="ar-SA"/>
    </w:rPr>
  </w:style>
  <w:style w:type="character" w:customStyle="1" w:styleId="144">
    <w:name w:val="ca-221"/>
    <w:qFormat/>
    <w:uiPriority w:val="0"/>
    <w:rPr>
      <w:rFonts w:hint="eastAsia" w:ascii="宋体" w:hAnsi="宋体" w:eastAsia="宋体" w:cstheme="minorBidi"/>
      <w:kern w:val="2"/>
      <w:sz w:val="21"/>
      <w:szCs w:val="21"/>
      <w:lang w:val="en-US" w:eastAsia="zh-CN" w:bidi="ar-SA"/>
    </w:rPr>
  </w:style>
  <w:style w:type="character" w:customStyle="1" w:styleId="145">
    <w:name w:val="zbggmain style9"/>
    <w:qFormat/>
    <w:uiPriority w:val="0"/>
    <w:rPr>
      <w:rFonts w:asciiTheme="minorHAnsi" w:hAnsiTheme="minorHAnsi" w:eastAsiaTheme="minorEastAsia" w:cstheme="minorBidi"/>
      <w:kern w:val="2"/>
      <w:sz w:val="21"/>
      <w:szCs w:val="22"/>
      <w:lang w:val="en-US" w:eastAsia="zh-CN" w:bidi="ar-SA"/>
    </w:rPr>
  </w:style>
  <w:style w:type="character" w:customStyle="1" w:styleId="146">
    <w:name w:val="ca-261"/>
    <w:qFormat/>
    <w:uiPriority w:val="0"/>
    <w:rPr>
      <w:rFonts w:hint="eastAsia" w:ascii="宋体" w:hAnsi="宋体" w:eastAsia="宋体" w:cstheme="minorBidi"/>
      <w:color w:val="002060"/>
      <w:kern w:val="2"/>
      <w:sz w:val="21"/>
      <w:szCs w:val="21"/>
      <w:lang w:val="en-US" w:eastAsia="zh-CN" w:bidi="ar-SA"/>
    </w:rPr>
  </w:style>
  <w:style w:type="character" w:customStyle="1" w:styleId="147">
    <w:name w:val="正文文本缩进 2 字符1"/>
    <w:link w:val="45"/>
    <w:qFormat/>
    <w:uiPriority w:val="0"/>
    <w:rPr>
      <w:rFonts w:ascii="黑体" w:hAnsi="Calibri" w:eastAsia="黑体" w:cs="Times New Roman"/>
      <w:kern w:val="2"/>
      <w:sz w:val="21"/>
      <w:szCs w:val="24"/>
      <w:lang w:val="en-US" w:eastAsia="zh-CN" w:bidi="ar-SA"/>
    </w:rPr>
  </w:style>
  <w:style w:type="character" w:customStyle="1" w:styleId="148">
    <w:name w:val="ca-91"/>
    <w:qFormat/>
    <w:uiPriority w:val="0"/>
    <w:rPr>
      <w:rFonts w:hint="eastAsia" w:ascii="楷体_GB2312" w:eastAsia="楷体_GB2312" w:hAnsiTheme="minorHAnsi" w:cstheme="minorBidi"/>
      <w:color w:val="000000"/>
      <w:spacing w:val="20"/>
      <w:kern w:val="2"/>
      <w:sz w:val="96"/>
      <w:szCs w:val="96"/>
      <w:lang w:val="en-US" w:eastAsia="zh-CN" w:bidi="ar-SA"/>
    </w:rPr>
  </w:style>
  <w:style w:type="character" w:customStyle="1" w:styleId="149">
    <w:name w:val="样式 正文文本 Char"/>
    <w:link w:val="150"/>
    <w:qFormat/>
    <w:uiPriority w:val="0"/>
    <w:rPr>
      <w:rFonts w:ascii="Arial" w:hAnsi="Arial" w:cs="宋体" w:eastAsiaTheme="minorEastAsia"/>
      <w:color w:val="000000"/>
      <w:kern w:val="2"/>
      <w:sz w:val="21"/>
      <w:szCs w:val="22"/>
      <w:lang w:val="en-US" w:eastAsia="zh-CN" w:bidi="ar-SA"/>
    </w:rPr>
  </w:style>
  <w:style w:type="paragraph" w:customStyle="1" w:styleId="150">
    <w:name w:val="样式 正文文本"/>
    <w:basedOn w:val="1"/>
    <w:link w:val="149"/>
    <w:qFormat/>
    <w:uiPriority w:val="0"/>
    <w:pPr>
      <w:adjustRightInd w:val="0"/>
      <w:snapToGrid w:val="0"/>
      <w:spacing w:line="400" w:lineRule="exact"/>
      <w:ind w:firstLine="200" w:firstLineChars="200"/>
    </w:pPr>
    <w:rPr>
      <w:rFonts w:ascii="Arial" w:hAnsi="Arial" w:cs="宋体"/>
      <w:color w:val="000000"/>
    </w:rPr>
  </w:style>
  <w:style w:type="character" w:customStyle="1" w:styleId="151">
    <w:name w:val="ca-310"/>
    <w:qFormat/>
    <w:uiPriority w:val="0"/>
    <w:rPr>
      <w:rFonts w:hint="default" w:ascii="Times New Roman" w:hAnsi="Times New Roman" w:cs="Times New Roman" w:eastAsiaTheme="minorEastAsia"/>
      <w:b/>
      <w:bCs/>
      <w:color w:val="000000"/>
      <w:spacing w:val="-20"/>
      <w:kern w:val="2"/>
      <w:sz w:val="48"/>
      <w:szCs w:val="48"/>
      <w:lang w:val="en-US" w:eastAsia="zh-CN" w:bidi="ar-SA"/>
    </w:rPr>
  </w:style>
  <w:style w:type="character" w:customStyle="1" w:styleId="152">
    <w:name w:val="标题 1 Char1"/>
    <w:qFormat/>
    <w:uiPriority w:val="0"/>
    <w:rPr>
      <w:rFonts w:asciiTheme="minorHAnsi" w:hAnsiTheme="minorHAnsi" w:eastAsiaTheme="minorEastAsia" w:cstheme="minorBidi"/>
      <w:b/>
      <w:bCs/>
      <w:kern w:val="44"/>
      <w:sz w:val="44"/>
      <w:szCs w:val="44"/>
      <w:lang w:val="en-US" w:eastAsia="zh-CN" w:bidi="ar-SA"/>
    </w:rPr>
  </w:style>
  <w:style w:type="character" w:customStyle="1" w:styleId="153">
    <w:name w:val="ca-471"/>
    <w:qFormat/>
    <w:uiPriority w:val="0"/>
    <w:rPr>
      <w:rFonts w:hint="eastAsia" w:ascii="宋体" w:hAnsi="宋体" w:eastAsia="宋体" w:cstheme="minorBidi"/>
      <w:b/>
      <w:bCs/>
      <w:color w:val="000000"/>
      <w:spacing w:val="-20"/>
      <w:kern w:val="2"/>
      <w:sz w:val="24"/>
      <w:szCs w:val="24"/>
      <w:lang w:val="en-US" w:eastAsia="zh-CN" w:bidi="ar-SA"/>
    </w:rPr>
  </w:style>
  <w:style w:type="character" w:customStyle="1" w:styleId="154">
    <w:name w:val="ca-211"/>
    <w:qFormat/>
    <w:uiPriority w:val="0"/>
    <w:rPr>
      <w:rFonts w:hint="eastAsia" w:ascii="宋体" w:hAnsi="宋体" w:eastAsia="宋体" w:cstheme="minorBidi"/>
      <w:color w:val="000000"/>
      <w:kern w:val="2"/>
      <w:sz w:val="21"/>
      <w:szCs w:val="21"/>
      <w:lang w:val="en-US" w:eastAsia="zh-CN" w:bidi="ar-SA"/>
    </w:rPr>
  </w:style>
  <w:style w:type="character" w:customStyle="1" w:styleId="155">
    <w:name w:val="ca-451"/>
    <w:qFormat/>
    <w:uiPriority w:val="0"/>
    <w:rPr>
      <w:rFonts w:hint="eastAsia" w:ascii="宋体" w:hAnsi="宋体" w:eastAsia="宋体" w:cstheme="minorBidi"/>
      <w:color w:val="000000"/>
      <w:kern w:val="2"/>
      <w:sz w:val="72"/>
      <w:szCs w:val="72"/>
      <w:lang w:val="en-US" w:eastAsia="zh-CN" w:bidi="ar-SA"/>
    </w:rPr>
  </w:style>
  <w:style w:type="character" w:customStyle="1" w:styleId="156">
    <w:name w:val="标题 Char1"/>
    <w:qFormat/>
    <w:uiPriority w:val="0"/>
    <w:rPr>
      <w:rFonts w:ascii="Arial" w:hAnsi="Arial" w:eastAsia="宋体" w:cstheme="minorBidi"/>
      <w:b/>
      <w:kern w:val="2"/>
      <w:sz w:val="32"/>
      <w:szCs w:val="22"/>
      <w:lang w:val="en-US" w:eastAsia="zh-CN" w:bidi="ar-SA"/>
    </w:rPr>
  </w:style>
  <w:style w:type="character" w:customStyle="1" w:styleId="157">
    <w:name w:val="文档结构图 字符1"/>
    <w:link w:val="23"/>
    <w:qFormat/>
    <w:uiPriority w:val="0"/>
    <w:rPr>
      <w:rFonts w:ascii="Calibri" w:hAnsi="Calibri" w:eastAsia="宋体" w:cs="Times New Roman"/>
      <w:kern w:val="2"/>
      <w:sz w:val="21"/>
      <w:szCs w:val="24"/>
      <w:lang w:val="en-US" w:eastAsia="zh-CN" w:bidi="ar-SA"/>
    </w:rPr>
  </w:style>
  <w:style w:type="character" w:customStyle="1" w:styleId="158">
    <w:name w:val="zbggtop11 style5"/>
    <w:qFormat/>
    <w:uiPriority w:val="0"/>
    <w:rPr>
      <w:rFonts w:asciiTheme="minorHAnsi" w:hAnsiTheme="minorHAnsi" w:eastAsiaTheme="minorEastAsia" w:cstheme="minorBidi"/>
      <w:kern w:val="2"/>
      <w:sz w:val="21"/>
      <w:szCs w:val="22"/>
      <w:lang w:val="en-US" w:eastAsia="zh-CN" w:bidi="ar-SA"/>
    </w:rPr>
  </w:style>
  <w:style w:type="character" w:customStyle="1" w:styleId="159">
    <w:name w:val="批注主题 字符1"/>
    <w:link w:val="76"/>
    <w:qFormat/>
    <w:uiPriority w:val="0"/>
    <w:rPr>
      <w:rFonts w:ascii="Calibri" w:hAnsi="Calibri" w:eastAsia="宋体" w:cs="Times New Roman"/>
      <w:b/>
      <w:bCs/>
      <w:kern w:val="2"/>
      <w:sz w:val="21"/>
      <w:szCs w:val="24"/>
      <w:lang w:val="en-US" w:eastAsia="zh-CN" w:bidi="ar-SA"/>
    </w:rPr>
  </w:style>
  <w:style w:type="character" w:customStyle="1" w:styleId="160">
    <w:name w:val="页眉 Char1"/>
    <w:qFormat/>
    <w:uiPriority w:val="0"/>
    <w:rPr>
      <w:rFonts w:eastAsia="宋体" w:asciiTheme="minorHAnsi" w:hAnsiTheme="minorHAnsi" w:cstheme="minorBidi"/>
      <w:kern w:val="2"/>
      <w:sz w:val="18"/>
      <w:szCs w:val="18"/>
      <w:lang w:val="en-US" w:eastAsia="zh-CN" w:bidi="ar-SA"/>
    </w:rPr>
  </w:style>
  <w:style w:type="character" w:customStyle="1" w:styleId="161">
    <w:name w:val="普通文字 Char Char1"/>
    <w:qFormat/>
    <w:uiPriority w:val="0"/>
    <w:rPr>
      <w:rFonts w:ascii="宋体" w:hAnsi="Courier New" w:eastAsia="宋体" w:cs="Courier New"/>
      <w:kern w:val="2"/>
      <w:sz w:val="21"/>
      <w:szCs w:val="21"/>
      <w:lang w:val="en-US" w:eastAsia="zh-CN" w:bidi="ar-SA"/>
    </w:rPr>
  </w:style>
  <w:style w:type="character" w:customStyle="1" w:styleId="162">
    <w:name w:val="Char Char"/>
    <w:qFormat/>
    <w:uiPriority w:val="0"/>
    <w:rPr>
      <w:rFonts w:ascii="Arial" w:hAnsi="Arial" w:eastAsia="黑体" w:cstheme="minorBidi"/>
      <w:b/>
      <w:bCs/>
      <w:kern w:val="2"/>
      <w:sz w:val="32"/>
      <w:szCs w:val="32"/>
      <w:lang w:val="en-US" w:eastAsia="zh-CN" w:bidi="ar-SA"/>
    </w:rPr>
  </w:style>
  <w:style w:type="character" w:customStyle="1" w:styleId="163">
    <w:name w:val="ca-54"/>
    <w:qFormat/>
    <w:uiPriority w:val="0"/>
    <w:rPr>
      <w:rFonts w:hint="eastAsia" w:ascii="宋体" w:hAnsi="宋体" w:eastAsia="宋体" w:cstheme="minorBidi"/>
      <w:b/>
      <w:bCs/>
      <w:color w:val="000000"/>
      <w:spacing w:val="40"/>
      <w:kern w:val="2"/>
      <w:sz w:val="48"/>
      <w:szCs w:val="48"/>
      <w:lang w:val="en-US" w:eastAsia="zh-CN" w:bidi="ar-SA"/>
    </w:rPr>
  </w:style>
  <w:style w:type="character" w:customStyle="1" w:styleId="164">
    <w:name w:val="ca-381"/>
    <w:qFormat/>
    <w:uiPriority w:val="0"/>
    <w:rPr>
      <w:rFonts w:hint="default" w:ascii="Times New Roman" w:hAnsi="Times New Roman" w:cs="Times New Roman" w:eastAsiaTheme="minorEastAsia"/>
      <w:b/>
      <w:bCs/>
      <w:spacing w:val="-20"/>
      <w:kern w:val="2"/>
      <w:sz w:val="21"/>
      <w:szCs w:val="21"/>
      <w:lang w:val="en-US" w:eastAsia="zh-CN" w:bidi="ar-SA"/>
    </w:rPr>
  </w:style>
  <w:style w:type="character" w:customStyle="1" w:styleId="165">
    <w:name w:val="批注框文本 字符1"/>
    <w:link w:val="47"/>
    <w:qFormat/>
    <w:uiPriority w:val="0"/>
    <w:rPr>
      <w:rFonts w:ascii="Calibri" w:hAnsi="Calibri" w:eastAsia="宋体" w:cs="Times New Roman"/>
      <w:kern w:val="2"/>
      <w:sz w:val="18"/>
      <w:szCs w:val="18"/>
      <w:lang w:val="en-US" w:eastAsia="zh-CN" w:bidi="ar-SA"/>
    </w:rPr>
  </w:style>
  <w:style w:type="character" w:customStyle="1" w:styleId="166">
    <w:name w:val="ca-161"/>
    <w:qFormat/>
    <w:uiPriority w:val="0"/>
    <w:rPr>
      <w:rFonts w:hint="eastAsia" w:ascii="宋体" w:hAnsi="宋体" w:eastAsia="宋体" w:cstheme="minorBidi"/>
      <w:kern w:val="2"/>
      <w:sz w:val="24"/>
      <w:szCs w:val="24"/>
      <w:lang w:val="en-US" w:eastAsia="zh-CN" w:bidi="ar-SA"/>
    </w:rPr>
  </w:style>
  <w:style w:type="character" w:customStyle="1" w:styleId="167">
    <w:name w:val="尾注文本 字符1"/>
    <w:link w:val="46"/>
    <w:qFormat/>
    <w:uiPriority w:val="0"/>
    <w:rPr>
      <w:rFonts w:ascii="Calibri" w:hAnsi="Calibri" w:eastAsia="宋体" w:cs="Times New Roman"/>
      <w:kern w:val="2"/>
      <w:sz w:val="21"/>
      <w:szCs w:val="20"/>
      <w:lang w:val="en-US" w:eastAsia="zh-CN" w:bidi="ar-SA"/>
    </w:rPr>
  </w:style>
  <w:style w:type="character" w:customStyle="1" w:styleId="168">
    <w:name w:val="zbggmainstyle9"/>
    <w:qFormat/>
    <w:uiPriority w:val="0"/>
    <w:rPr>
      <w:rFonts w:asciiTheme="minorHAnsi" w:hAnsiTheme="minorHAnsi" w:eastAsiaTheme="minorEastAsia" w:cstheme="minorBidi"/>
      <w:kern w:val="2"/>
      <w:sz w:val="21"/>
      <w:szCs w:val="22"/>
      <w:lang w:val="en-US" w:eastAsia="zh-CN" w:bidi="ar-SA"/>
    </w:rPr>
  </w:style>
  <w:style w:type="character" w:customStyle="1" w:styleId="169">
    <w:name w:val="ca-171"/>
    <w:qFormat/>
    <w:uiPriority w:val="0"/>
    <w:rPr>
      <w:rFonts w:hint="default" w:ascii="Times New Roman" w:hAnsi="Times New Roman" w:cs="Times New Roman" w:eastAsiaTheme="minorEastAsia"/>
      <w:b/>
      <w:bCs/>
      <w:spacing w:val="-20"/>
      <w:kern w:val="2"/>
      <w:sz w:val="24"/>
      <w:szCs w:val="24"/>
      <w:lang w:val="en-US" w:eastAsia="zh-CN" w:bidi="ar-SA"/>
    </w:rPr>
  </w:style>
  <w:style w:type="character" w:customStyle="1" w:styleId="170">
    <w:name w:val="ca-301"/>
    <w:qFormat/>
    <w:uiPriority w:val="0"/>
    <w:rPr>
      <w:rFonts w:hint="default" w:ascii="??" w:hAnsi="??" w:eastAsiaTheme="minorEastAsia" w:cstheme="minorBidi"/>
      <w:color w:val="002060"/>
      <w:kern w:val="2"/>
      <w:sz w:val="21"/>
      <w:szCs w:val="21"/>
      <w:lang w:val="en-US" w:eastAsia="zh-CN" w:bidi="ar-SA"/>
    </w:rPr>
  </w:style>
  <w:style w:type="character" w:customStyle="1" w:styleId="171">
    <w:name w:val="ca-271"/>
    <w:qFormat/>
    <w:uiPriority w:val="0"/>
    <w:rPr>
      <w:rFonts w:hint="eastAsia" w:ascii="宋体" w:hAnsi="宋体" w:eastAsia="宋体" w:cstheme="minorBidi"/>
      <w:b/>
      <w:bCs/>
      <w:color w:val="002060"/>
      <w:spacing w:val="-20"/>
      <w:kern w:val="2"/>
      <w:sz w:val="21"/>
      <w:szCs w:val="21"/>
      <w:lang w:val="en-US" w:eastAsia="zh-CN" w:bidi="ar-SA"/>
    </w:rPr>
  </w:style>
  <w:style w:type="character" w:customStyle="1" w:styleId="172">
    <w:name w:val="ca-351"/>
    <w:qFormat/>
    <w:uiPriority w:val="0"/>
    <w:rPr>
      <w:rFonts w:hint="default" w:ascii="Times New Roman" w:hAnsi="Times New Roman" w:cs="Times New Roman" w:eastAsiaTheme="minorEastAsia"/>
      <w:kern w:val="2"/>
      <w:sz w:val="10"/>
      <w:szCs w:val="10"/>
      <w:lang w:val="en-US" w:eastAsia="zh-CN" w:bidi="ar-SA"/>
    </w:rPr>
  </w:style>
  <w:style w:type="character" w:customStyle="1" w:styleId="173">
    <w:name w:val="ca-481"/>
    <w:qFormat/>
    <w:uiPriority w:val="0"/>
    <w:rPr>
      <w:rFonts w:hint="eastAsia" w:ascii="宋体" w:hAnsi="宋体" w:eastAsia="宋体" w:cstheme="minorBidi"/>
      <w:color w:val="000000"/>
      <w:kern w:val="2"/>
      <w:sz w:val="26"/>
      <w:szCs w:val="26"/>
      <w:lang w:val="en-US" w:eastAsia="zh-CN" w:bidi="ar-SA"/>
    </w:rPr>
  </w:style>
  <w:style w:type="character" w:customStyle="1" w:styleId="174">
    <w:name w:val="ca-371"/>
    <w:qFormat/>
    <w:uiPriority w:val="0"/>
    <w:rPr>
      <w:rFonts w:hint="eastAsia" w:ascii="宋体" w:hAnsi="宋体" w:eastAsia="宋体" w:cstheme="minorBidi"/>
      <w:color w:val="000000"/>
      <w:spacing w:val="0"/>
      <w:kern w:val="2"/>
      <w:sz w:val="21"/>
      <w:szCs w:val="21"/>
      <w:lang w:val="en-US" w:eastAsia="zh-CN" w:bidi="ar-SA"/>
    </w:rPr>
  </w:style>
  <w:style w:type="character" w:customStyle="1" w:styleId="175">
    <w:name w:val="ca-121"/>
    <w:qFormat/>
    <w:uiPriority w:val="0"/>
    <w:rPr>
      <w:rFonts w:hint="default" w:ascii="Times New Roman" w:hAnsi="Times New Roman" w:cs="Times New Roman" w:eastAsiaTheme="minorEastAsia"/>
      <w:color w:val="000000"/>
      <w:kern w:val="2"/>
      <w:sz w:val="32"/>
      <w:szCs w:val="32"/>
      <w:lang w:val="en-US" w:eastAsia="zh-CN" w:bidi="ar-SA"/>
    </w:rPr>
  </w:style>
  <w:style w:type="character" w:customStyle="1" w:styleId="176">
    <w:name w:val="font161"/>
    <w:qFormat/>
    <w:uiPriority w:val="0"/>
    <w:rPr>
      <w:rFonts w:asciiTheme="minorHAnsi" w:hAnsiTheme="minorHAnsi" w:eastAsiaTheme="minorEastAsia" w:cstheme="minorBidi"/>
      <w:b/>
      <w:bCs/>
      <w:kern w:val="2"/>
      <w:sz w:val="32"/>
      <w:szCs w:val="32"/>
      <w:lang w:val="en-US" w:eastAsia="zh-CN" w:bidi="ar-SA"/>
    </w:rPr>
  </w:style>
  <w:style w:type="character" w:customStyle="1" w:styleId="177">
    <w:name w:val="ca-131"/>
    <w:qFormat/>
    <w:uiPriority w:val="0"/>
    <w:rPr>
      <w:rFonts w:hint="eastAsia" w:ascii="宋体" w:hAnsi="宋体" w:eastAsia="宋体" w:cstheme="minorBidi"/>
      <w:color w:val="000000"/>
      <w:kern w:val="2"/>
      <w:sz w:val="32"/>
      <w:szCs w:val="32"/>
      <w:lang w:val="en-US" w:eastAsia="zh-CN" w:bidi="ar-SA"/>
    </w:rPr>
  </w:style>
  <w:style w:type="character" w:customStyle="1" w:styleId="178">
    <w:name w:val="ca-181"/>
    <w:qFormat/>
    <w:uiPriority w:val="0"/>
    <w:rPr>
      <w:rFonts w:hint="eastAsia" w:ascii="宋体" w:hAnsi="宋体" w:eastAsia="宋体" w:cstheme="minorBidi"/>
      <w:color w:val="000000"/>
      <w:kern w:val="2"/>
      <w:sz w:val="18"/>
      <w:szCs w:val="18"/>
      <w:lang w:val="en-US" w:eastAsia="zh-CN" w:bidi="ar-SA"/>
    </w:rPr>
  </w:style>
  <w:style w:type="character" w:customStyle="1" w:styleId="179">
    <w:name w:val="style11"/>
    <w:qFormat/>
    <w:uiPriority w:val="0"/>
    <w:rPr>
      <w:rFonts w:asciiTheme="minorHAnsi" w:hAnsiTheme="minorHAnsi" w:eastAsiaTheme="minorEastAsia" w:cstheme="minorBidi"/>
      <w:kern w:val="2"/>
      <w:sz w:val="27"/>
      <w:szCs w:val="27"/>
      <w:lang w:val="en-US" w:eastAsia="zh-CN" w:bidi="ar-SA"/>
    </w:rPr>
  </w:style>
  <w:style w:type="character" w:customStyle="1" w:styleId="180">
    <w:name w:val="ca-431"/>
    <w:qFormat/>
    <w:uiPriority w:val="0"/>
    <w:rPr>
      <w:rFonts w:hint="eastAsia" w:ascii="宋体" w:hAnsi="宋体" w:eastAsia="宋体" w:cstheme="minorBidi"/>
      <w:color w:val="000000"/>
      <w:kern w:val="2"/>
      <w:sz w:val="44"/>
      <w:szCs w:val="44"/>
      <w:lang w:val="en-US" w:eastAsia="zh-CN" w:bidi="ar-SA"/>
    </w:rPr>
  </w:style>
  <w:style w:type="character" w:customStyle="1" w:styleId="181">
    <w:name w:val="by jerry Char Char"/>
    <w:qFormat/>
    <w:uiPriority w:val="0"/>
    <w:rPr>
      <w:rFonts w:eastAsia="宋体" w:asciiTheme="minorHAnsi" w:hAnsiTheme="minorHAnsi" w:cstheme="minorBidi"/>
      <w:b/>
      <w:bCs/>
      <w:kern w:val="44"/>
      <w:sz w:val="32"/>
      <w:szCs w:val="44"/>
      <w:lang w:val="en-US" w:eastAsia="zh-CN" w:bidi="ar-SA"/>
    </w:rPr>
  </w:style>
  <w:style w:type="character" w:customStyle="1" w:styleId="182">
    <w:name w:val="ca-281"/>
    <w:qFormat/>
    <w:uiPriority w:val="0"/>
    <w:rPr>
      <w:rFonts w:hint="eastAsia" w:ascii="宋体" w:hAnsi="宋体" w:eastAsia="宋体" w:cstheme="minorBidi"/>
      <w:color w:val="FF0000"/>
      <w:kern w:val="2"/>
      <w:sz w:val="21"/>
      <w:szCs w:val="21"/>
      <w:lang w:val="en-US" w:eastAsia="zh-CN" w:bidi="ar-SA"/>
    </w:rPr>
  </w:style>
  <w:style w:type="character" w:customStyle="1" w:styleId="183">
    <w:name w:val="页脚 Char1"/>
    <w:qFormat/>
    <w:uiPriority w:val="0"/>
    <w:rPr>
      <w:rFonts w:eastAsia="宋体" w:asciiTheme="minorHAnsi" w:hAnsiTheme="minorHAnsi" w:cstheme="minorBidi"/>
      <w:kern w:val="2"/>
      <w:sz w:val="18"/>
      <w:szCs w:val="18"/>
      <w:lang w:val="en-US" w:eastAsia="zh-CN" w:bidi="ar-SA"/>
    </w:rPr>
  </w:style>
  <w:style w:type="character" w:customStyle="1" w:styleId="184">
    <w:name w:val="表正文 Char1"/>
    <w:qFormat/>
    <w:uiPriority w:val="0"/>
    <w:rPr>
      <w:rFonts w:eastAsia="宋体" w:asciiTheme="minorHAnsi" w:hAnsiTheme="minorHAnsi" w:cstheme="minorBidi"/>
      <w:kern w:val="2"/>
      <w:sz w:val="21"/>
      <w:szCs w:val="24"/>
      <w:lang w:val="en-US" w:eastAsia="zh-CN" w:bidi="ar-SA"/>
    </w:rPr>
  </w:style>
  <w:style w:type="character" w:customStyle="1" w:styleId="185">
    <w:name w:val="批注文字 字符1"/>
    <w:qFormat/>
    <w:uiPriority w:val="0"/>
    <w:rPr>
      <w:rFonts w:asciiTheme="minorHAnsi" w:hAnsiTheme="minorHAnsi" w:eastAsiaTheme="minorEastAsia" w:cstheme="minorBidi"/>
      <w:kern w:val="2"/>
      <w:sz w:val="21"/>
      <w:szCs w:val="24"/>
      <w:lang w:val="en-US" w:eastAsia="zh-CN" w:bidi="ar-SA"/>
    </w:rPr>
  </w:style>
  <w:style w:type="character" w:customStyle="1" w:styleId="186">
    <w:name w:val="2nd level Char"/>
    <w:qFormat/>
    <w:uiPriority w:val="0"/>
    <w:rPr>
      <w:rFonts w:ascii="Arial" w:hAnsi="Arial" w:eastAsia="宋体" w:cstheme="minorBidi"/>
      <w:b/>
      <w:bCs/>
      <w:kern w:val="2"/>
      <w:sz w:val="24"/>
      <w:szCs w:val="32"/>
      <w:lang w:val="en-US" w:eastAsia="zh-CN" w:bidi="ar-SA"/>
    </w:rPr>
  </w:style>
  <w:style w:type="character" w:customStyle="1" w:styleId="187">
    <w:name w:val="样式 正文缩进正文（首行缩进两字）特点ALT+Z表正文正文非缩进四号段1Normal Indent Char2... Char"/>
    <w:qFormat/>
    <w:uiPriority w:val="0"/>
    <w:rPr>
      <w:rFonts w:ascii="Arial" w:hAnsi="Arial" w:eastAsia="宋体" w:cstheme="minorBidi"/>
      <w:b/>
      <w:bCs/>
      <w:kern w:val="2"/>
      <w:sz w:val="24"/>
      <w:szCs w:val="32"/>
      <w:lang w:val="en-US" w:eastAsia="zh-CN" w:bidi="ar-SA"/>
    </w:rPr>
  </w:style>
  <w:style w:type="character" w:customStyle="1" w:styleId="188">
    <w:name w:val="ca-411"/>
    <w:qFormat/>
    <w:uiPriority w:val="0"/>
    <w:rPr>
      <w:rFonts w:hint="eastAsia" w:ascii="宋体" w:hAnsi="宋体" w:eastAsia="宋体" w:cstheme="minorBidi"/>
      <w:b/>
      <w:bCs/>
      <w:color w:val="000000"/>
      <w:spacing w:val="-20"/>
      <w:kern w:val="2"/>
      <w:sz w:val="32"/>
      <w:szCs w:val="32"/>
      <w:lang w:val="en-US" w:eastAsia="zh-CN" w:bidi="ar-SA"/>
    </w:rPr>
  </w:style>
  <w:style w:type="character" w:customStyle="1" w:styleId="189">
    <w:name w:val="ca-151"/>
    <w:qFormat/>
    <w:uiPriority w:val="0"/>
    <w:rPr>
      <w:rFonts w:hint="eastAsia" w:ascii="宋体" w:hAnsi="宋体" w:eastAsia="宋体" w:cstheme="minorBidi"/>
      <w:caps/>
      <w:color w:val="000000"/>
      <w:kern w:val="2"/>
      <w:sz w:val="24"/>
      <w:szCs w:val="24"/>
      <w:lang w:val="en-US" w:eastAsia="zh-CN" w:bidi="ar-SA"/>
    </w:rPr>
  </w:style>
  <w:style w:type="character" w:customStyle="1" w:styleId="190">
    <w:name w:val="ca-421"/>
    <w:qFormat/>
    <w:uiPriority w:val="0"/>
    <w:rPr>
      <w:rFonts w:hint="eastAsia" w:ascii="宋体" w:hAnsi="宋体" w:eastAsia="宋体" w:cstheme="minorBidi"/>
      <w:color w:val="000000"/>
      <w:kern w:val="2"/>
      <w:sz w:val="36"/>
      <w:szCs w:val="36"/>
      <w:lang w:val="en-US" w:eastAsia="zh-CN" w:bidi="ar-SA"/>
    </w:rPr>
  </w:style>
  <w:style w:type="character" w:customStyle="1" w:styleId="191">
    <w:name w:val="ca-491"/>
    <w:qFormat/>
    <w:uiPriority w:val="0"/>
    <w:rPr>
      <w:rFonts w:hint="eastAsia" w:ascii="宋体" w:hAnsi="宋体" w:eastAsia="宋体" w:cstheme="minorBidi"/>
      <w:spacing w:val="0"/>
      <w:kern w:val="2"/>
      <w:sz w:val="32"/>
      <w:szCs w:val="32"/>
      <w:lang w:val="en-US" w:eastAsia="zh-CN" w:bidi="ar-SA"/>
    </w:rPr>
  </w:style>
  <w:style w:type="character" w:customStyle="1" w:styleId="192">
    <w:name w:val="Body Text Indent 2 Char"/>
    <w:semiHidden/>
    <w:qFormat/>
    <w:locked/>
    <w:uiPriority w:val="0"/>
    <w:rPr>
      <w:rFonts w:ascii="宋体" w:hAnsi="宋体" w:eastAsia="宋体" w:cs="Courier New"/>
      <w:kern w:val="2"/>
      <w:position w:val="6"/>
      <w:sz w:val="24"/>
      <w:szCs w:val="24"/>
      <w:lang w:val="en-US" w:eastAsia="zh-CN" w:bidi="ar-SA"/>
    </w:rPr>
  </w:style>
  <w:style w:type="character" w:customStyle="1" w:styleId="193">
    <w:name w:val="ca-201"/>
    <w:qFormat/>
    <w:uiPriority w:val="0"/>
    <w:rPr>
      <w:rFonts w:hint="default" w:ascii="??" w:hAnsi="??" w:eastAsiaTheme="minorEastAsia" w:cstheme="minorBidi"/>
      <w:color w:val="000000"/>
      <w:kern w:val="2"/>
      <w:sz w:val="18"/>
      <w:szCs w:val="18"/>
      <w:lang w:val="en-US" w:eastAsia="zh-CN" w:bidi="ar-SA"/>
    </w:rPr>
  </w:style>
  <w:style w:type="character" w:customStyle="1" w:styleId="194">
    <w:name w:val="ca-391"/>
    <w:qFormat/>
    <w:uiPriority w:val="0"/>
    <w:rPr>
      <w:rFonts w:hint="eastAsia" w:ascii="宋体" w:hAnsi="宋体" w:eastAsia="宋体" w:cstheme="minorBidi"/>
      <w:b/>
      <w:bCs/>
      <w:color w:val="000000"/>
      <w:spacing w:val="-20"/>
      <w:kern w:val="2"/>
      <w:sz w:val="28"/>
      <w:szCs w:val="28"/>
      <w:lang w:val="en-US" w:eastAsia="zh-CN" w:bidi="ar-SA"/>
    </w:rPr>
  </w:style>
  <w:style w:type="character" w:customStyle="1" w:styleId="195">
    <w:name w:val="ca-191"/>
    <w:qFormat/>
    <w:uiPriority w:val="0"/>
    <w:rPr>
      <w:rFonts w:hint="default" w:ascii="Times New Roman" w:hAnsi="Times New Roman" w:cs="Times New Roman" w:eastAsiaTheme="minorEastAsia"/>
      <w:kern w:val="2"/>
      <w:sz w:val="18"/>
      <w:szCs w:val="18"/>
      <w:lang w:val="en-US" w:eastAsia="zh-CN" w:bidi="ar-SA"/>
    </w:rPr>
  </w:style>
  <w:style w:type="character" w:customStyle="1" w:styleId="196">
    <w:name w:val="ca-501"/>
    <w:qFormat/>
    <w:uiPriority w:val="0"/>
    <w:rPr>
      <w:rFonts w:hint="eastAsia" w:ascii="宋体" w:hAnsi="宋体" w:eastAsia="宋体" w:cstheme="minorBidi"/>
      <w:spacing w:val="0"/>
      <w:kern w:val="2"/>
      <w:sz w:val="24"/>
      <w:szCs w:val="24"/>
      <w:lang w:val="en-US" w:eastAsia="zh-CN" w:bidi="ar-SA"/>
    </w:rPr>
  </w:style>
  <w:style w:type="character" w:customStyle="1" w:styleId="197">
    <w:name w:val="ca-410"/>
    <w:qFormat/>
    <w:uiPriority w:val="0"/>
    <w:rPr>
      <w:rFonts w:hint="eastAsia" w:ascii="宋体" w:hAnsi="宋体" w:eastAsia="宋体" w:cstheme="minorBidi"/>
      <w:b/>
      <w:bCs/>
      <w:color w:val="000000"/>
      <w:spacing w:val="-20"/>
      <w:kern w:val="2"/>
      <w:sz w:val="48"/>
      <w:szCs w:val="48"/>
      <w:lang w:val="en-US" w:eastAsia="zh-CN" w:bidi="ar-SA"/>
    </w:rPr>
  </w:style>
  <w:style w:type="character" w:customStyle="1" w:styleId="198">
    <w:name w:val="ca-241"/>
    <w:qFormat/>
    <w:uiPriority w:val="0"/>
    <w:rPr>
      <w:rFonts w:hint="eastAsia" w:ascii="宋体" w:hAnsi="宋体" w:eastAsia="宋体" w:cstheme="minorBidi"/>
      <w:kern w:val="2"/>
      <w:sz w:val="24"/>
      <w:szCs w:val="24"/>
      <w:lang w:val="en-US" w:eastAsia="zh-CN" w:bidi="ar-SA"/>
    </w:rPr>
  </w:style>
  <w:style w:type="character" w:customStyle="1" w:styleId="199">
    <w:name w:val="页码1"/>
    <w:qFormat/>
    <w:uiPriority w:val="0"/>
    <w:rPr>
      <w:rFonts w:asciiTheme="minorHAnsi" w:hAnsiTheme="minorHAnsi" w:eastAsiaTheme="minorEastAsia" w:cstheme="minorBidi"/>
      <w:kern w:val="2"/>
      <w:sz w:val="21"/>
      <w:szCs w:val="22"/>
      <w:lang w:val="en-US" w:eastAsia="zh-CN" w:bidi="ar-SA"/>
    </w:rPr>
  </w:style>
  <w:style w:type="character" w:customStyle="1" w:styleId="200">
    <w:name w:val="ca-231"/>
    <w:qFormat/>
    <w:uiPriority w:val="0"/>
    <w:rPr>
      <w:rFonts w:hint="default" w:ascii="Times New Roman" w:hAnsi="Times New Roman" w:cs="Times New Roman" w:eastAsiaTheme="minorEastAsia"/>
      <w:kern w:val="2"/>
      <w:sz w:val="21"/>
      <w:szCs w:val="21"/>
      <w:lang w:val="en-US" w:eastAsia="zh-CN" w:bidi="ar-SA"/>
    </w:rPr>
  </w:style>
  <w:style w:type="character" w:customStyle="1" w:styleId="201">
    <w:name w:val="apple-style-span"/>
    <w:qFormat/>
    <w:uiPriority w:val="0"/>
    <w:rPr>
      <w:rFonts w:asciiTheme="minorHAnsi" w:hAnsiTheme="minorHAnsi" w:eastAsiaTheme="minorEastAsia" w:cstheme="minorBidi"/>
      <w:kern w:val="2"/>
      <w:sz w:val="21"/>
      <w:szCs w:val="22"/>
      <w:lang w:val="en-US" w:eastAsia="zh-CN" w:bidi="ar-SA"/>
    </w:rPr>
  </w:style>
  <w:style w:type="character" w:customStyle="1" w:styleId="202">
    <w:name w:val="ca-521"/>
    <w:qFormat/>
    <w:uiPriority w:val="0"/>
    <w:rPr>
      <w:rFonts w:hint="eastAsia" w:ascii="宋体" w:hAnsi="宋体" w:eastAsia="宋体" w:cstheme="minorBidi"/>
      <w:b/>
      <w:bCs/>
      <w:spacing w:val="-20"/>
      <w:kern w:val="2"/>
      <w:sz w:val="36"/>
      <w:szCs w:val="36"/>
      <w:lang w:val="en-US" w:eastAsia="zh-CN" w:bidi="ar-SA"/>
    </w:rPr>
  </w:style>
  <w:style w:type="character" w:customStyle="1" w:styleId="203">
    <w:name w:val="ca-291"/>
    <w:qFormat/>
    <w:uiPriority w:val="0"/>
    <w:rPr>
      <w:rFonts w:hint="eastAsia" w:ascii="宋体" w:hAnsi="宋体" w:eastAsia="宋体" w:cstheme="minorBidi"/>
      <w:color w:val="7030A0"/>
      <w:kern w:val="2"/>
      <w:sz w:val="21"/>
      <w:szCs w:val="21"/>
      <w:lang w:val="en-US" w:eastAsia="zh-CN" w:bidi="ar-SA"/>
    </w:rPr>
  </w:style>
  <w:style w:type="character" w:customStyle="1" w:styleId="204">
    <w:name w:val="Footer-Even Char"/>
    <w:qFormat/>
    <w:uiPriority w:val="0"/>
    <w:rPr>
      <w:rFonts w:eastAsia="宋体" w:asciiTheme="minorHAnsi" w:hAnsiTheme="minorHAnsi" w:cstheme="minorBidi"/>
      <w:kern w:val="2"/>
      <w:sz w:val="18"/>
      <w:szCs w:val="18"/>
      <w:lang w:val="en-US" w:eastAsia="zh-CN" w:bidi="ar-SA"/>
    </w:rPr>
  </w:style>
  <w:style w:type="character" w:customStyle="1" w:styleId="205">
    <w:name w:val="正文文本 3 字符1"/>
    <w:link w:val="28"/>
    <w:qFormat/>
    <w:uiPriority w:val="0"/>
    <w:rPr>
      <w:rFonts w:ascii="宋体" w:hAnsi="Calibri" w:eastAsia="宋体" w:cs="Times New Roman"/>
      <w:kern w:val="2"/>
      <w:sz w:val="24"/>
      <w:szCs w:val="20"/>
      <w:lang w:val="en-US" w:eastAsia="zh-CN" w:bidi="ar-SA"/>
    </w:rPr>
  </w:style>
  <w:style w:type="character" w:customStyle="1" w:styleId="206">
    <w:name w:val="Char Char9"/>
    <w:qFormat/>
    <w:uiPriority w:val="0"/>
    <w:rPr>
      <w:rFonts w:eastAsia="宋体" w:asciiTheme="minorHAnsi" w:hAnsiTheme="minorHAnsi" w:cstheme="minorBidi"/>
      <w:color w:val="000000"/>
      <w:kern w:val="2"/>
      <w:sz w:val="24"/>
      <w:szCs w:val="22"/>
      <w:lang w:val="en-US" w:eastAsia="zh-CN" w:bidi="ar-SA"/>
    </w:rPr>
  </w:style>
  <w:style w:type="character" w:customStyle="1" w:styleId="207">
    <w:name w:val="Body Text Indent Char"/>
    <w:semiHidden/>
    <w:qFormat/>
    <w:locked/>
    <w:uiPriority w:val="0"/>
    <w:rPr>
      <w:rFonts w:eastAsia="宋体" w:cs="Times New Roman" w:asciiTheme="minorHAnsi" w:hAnsiTheme="minorHAnsi"/>
      <w:kern w:val="2"/>
      <w:sz w:val="24"/>
      <w:szCs w:val="24"/>
      <w:lang w:val="en-US" w:eastAsia="zh-CN" w:bidi="ar-SA"/>
    </w:rPr>
  </w:style>
  <w:style w:type="character" w:customStyle="1" w:styleId="208">
    <w:name w:val="ca-101"/>
    <w:qFormat/>
    <w:uiPriority w:val="0"/>
    <w:rPr>
      <w:rFonts w:hint="default" w:ascii="Times New Roman" w:hAnsi="Times New Roman" w:cs="Times New Roman" w:eastAsiaTheme="minorEastAsia"/>
      <w:color w:val="000000"/>
      <w:kern w:val="2"/>
      <w:sz w:val="52"/>
      <w:szCs w:val="52"/>
      <w:lang w:val="en-US" w:eastAsia="zh-CN" w:bidi="ar-SA"/>
    </w:rPr>
  </w:style>
  <w:style w:type="character" w:customStyle="1" w:styleId="209">
    <w:name w:val="ca-441"/>
    <w:qFormat/>
    <w:uiPriority w:val="0"/>
    <w:rPr>
      <w:rFonts w:hint="eastAsia" w:ascii="宋体" w:hAnsi="宋体" w:eastAsia="宋体" w:cstheme="minorBidi"/>
      <w:color w:val="000000"/>
      <w:kern w:val="2"/>
      <w:sz w:val="52"/>
      <w:szCs w:val="52"/>
      <w:lang w:val="en-US" w:eastAsia="zh-CN" w:bidi="ar-SA"/>
    </w:rPr>
  </w:style>
  <w:style w:type="character" w:customStyle="1" w:styleId="210">
    <w:name w:val="ca-81"/>
    <w:qFormat/>
    <w:uiPriority w:val="0"/>
    <w:rPr>
      <w:rFonts w:hint="eastAsia" w:ascii="宋体" w:hAnsi="宋体" w:eastAsia="宋体" w:cstheme="minorBidi"/>
      <w:color w:val="000000"/>
      <w:kern w:val="2"/>
      <w:sz w:val="28"/>
      <w:szCs w:val="28"/>
      <w:lang w:val="en-US" w:eastAsia="zh-CN" w:bidi="ar-SA"/>
    </w:rPr>
  </w:style>
  <w:style w:type="character" w:customStyle="1" w:styleId="211">
    <w:name w:val="正文首行缩进 Char"/>
    <w:qFormat/>
    <w:uiPriority w:val="0"/>
    <w:rPr>
      <w:rFonts w:asciiTheme="minorHAnsi" w:hAnsiTheme="minorHAnsi" w:eastAsiaTheme="minorEastAsia" w:cstheme="minorBidi"/>
      <w:kern w:val="2"/>
      <w:sz w:val="21"/>
      <w:szCs w:val="22"/>
      <w:lang w:val="en-US" w:eastAsia="zh-CN" w:bidi="ar-SA"/>
    </w:rPr>
  </w:style>
  <w:style w:type="character" w:customStyle="1" w:styleId="212">
    <w:name w:val="正文文字4 Char Char"/>
    <w:qFormat/>
    <w:uiPriority w:val="0"/>
    <w:rPr>
      <w:rFonts w:eastAsia="宋体" w:asciiTheme="minorHAnsi" w:hAnsiTheme="minorHAnsi" w:cstheme="minorBidi"/>
      <w:kern w:val="2"/>
      <w:sz w:val="21"/>
      <w:szCs w:val="24"/>
      <w:lang w:val="en-US" w:eastAsia="zh-CN" w:bidi="ar-SA"/>
    </w:rPr>
  </w:style>
  <w:style w:type="character" w:customStyle="1" w:styleId="213">
    <w:name w:val="style91"/>
    <w:qFormat/>
    <w:uiPriority w:val="0"/>
    <w:rPr>
      <w:rFonts w:asciiTheme="minorHAnsi" w:hAnsiTheme="minorHAnsi" w:eastAsiaTheme="minorEastAsia" w:cstheme="minorBidi"/>
      <w:kern w:val="2"/>
      <w:sz w:val="23"/>
      <w:szCs w:val="23"/>
      <w:lang w:val="en-US" w:eastAsia="zh-CN" w:bidi="ar-SA"/>
    </w:rPr>
  </w:style>
  <w:style w:type="character" w:customStyle="1" w:styleId="214">
    <w:name w:val="ca-361"/>
    <w:qFormat/>
    <w:uiPriority w:val="0"/>
    <w:rPr>
      <w:rFonts w:hint="eastAsia" w:ascii="宋体" w:hAnsi="宋体" w:eastAsia="宋体" w:cstheme="minorBidi"/>
      <w:b/>
      <w:bCs/>
      <w:spacing w:val="-20"/>
      <w:kern w:val="2"/>
      <w:sz w:val="21"/>
      <w:szCs w:val="21"/>
      <w:lang w:val="en-US" w:eastAsia="zh-CN" w:bidi="ar-SA"/>
    </w:rPr>
  </w:style>
  <w:style w:type="character" w:customStyle="1" w:styleId="215">
    <w:name w:val="ca-141"/>
    <w:qFormat/>
    <w:uiPriority w:val="0"/>
    <w:rPr>
      <w:rFonts w:hint="default" w:ascii="Times New Roman" w:hAnsi="Times New Roman" w:cs="Times New Roman" w:eastAsiaTheme="minorEastAsia"/>
      <w:color w:val="000000"/>
      <w:kern w:val="2"/>
      <w:sz w:val="24"/>
      <w:szCs w:val="24"/>
      <w:lang w:val="en-US" w:eastAsia="zh-CN" w:bidi="ar-SA"/>
    </w:rPr>
  </w:style>
  <w:style w:type="character" w:customStyle="1" w:styleId="216">
    <w:name w:val="Char Char1"/>
    <w:qFormat/>
    <w:uiPriority w:val="0"/>
    <w:rPr>
      <w:rFonts w:ascii="Arial" w:hAnsi="Arial" w:eastAsia="黑体" w:cstheme="minorBidi"/>
      <w:b/>
      <w:bCs/>
      <w:kern w:val="2"/>
      <w:sz w:val="32"/>
      <w:szCs w:val="32"/>
      <w:lang w:val="en-US" w:eastAsia="zh-CN" w:bidi="ar-SA"/>
    </w:rPr>
  </w:style>
  <w:style w:type="character" w:customStyle="1" w:styleId="217">
    <w:name w:val="Heading 3 - old Char"/>
    <w:qFormat/>
    <w:uiPriority w:val="0"/>
    <w:rPr>
      <w:rFonts w:eastAsia="宋体" w:asciiTheme="minorHAnsi" w:hAnsiTheme="minorHAnsi" w:cstheme="minorBidi"/>
      <w:b/>
      <w:bCs/>
      <w:kern w:val="2"/>
      <w:sz w:val="21"/>
      <w:szCs w:val="32"/>
      <w:lang w:val="en-US" w:eastAsia="zh-CN" w:bidi="ar-SA"/>
    </w:rPr>
  </w:style>
  <w:style w:type="character" w:customStyle="1" w:styleId="218">
    <w:name w:val="ca-461"/>
    <w:qFormat/>
    <w:uiPriority w:val="0"/>
    <w:rPr>
      <w:rFonts w:hint="eastAsia" w:ascii="宋体" w:hAnsi="宋体" w:eastAsia="宋体" w:cstheme="minorBidi"/>
      <w:color w:val="000000"/>
      <w:spacing w:val="-20"/>
      <w:kern w:val="2"/>
      <w:sz w:val="28"/>
      <w:szCs w:val="28"/>
      <w:lang w:val="en-US" w:eastAsia="zh-CN" w:bidi="ar-SA"/>
    </w:rPr>
  </w:style>
  <w:style w:type="character" w:customStyle="1" w:styleId="219">
    <w:name w:val="批注文字 Char"/>
    <w:qFormat/>
    <w:uiPriority w:val="0"/>
    <w:rPr>
      <w:rFonts w:ascii="Times New Roman" w:hAnsi="Times New Roman" w:eastAsiaTheme="minorEastAsia" w:cstheme="minorBidi"/>
      <w:kern w:val="2"/>
      <w:sz w:val="21"/>
      <w:szCs w:val="24"/>
      <w:lang w:val="en-US" w:eastAsia="zh-CN" w:bidi="ar-SA"/>
    </w:rPr>
  </w:style>
  <w:style w:type="character" w:customStyle="1" w:styleId="220">
    <w:name w:val="ca-321"/>
    <w:qFormat/>
    <w:uiPriority w:val="0"/>
    <w:rPr>
      <w:rFonts w:hint="eastAsia" w:ascii="宋体" w:hAnsi="宋体" w:eastAsia="宋体" w:cstheme="minorBidi"/>
      <w:b/>
      <w:bCs/>
      <w:color w:val="C00000"/>
      <w:spacing w:val="-20"/>
      <w:kern w:val="2"/>
      <w:sz w:val="21"/>
      <w:szCs w:val="21"/>
      <w:lang w:val="en-US" w:eastAsia="zh-CN" w:bidi="ar-SA"/>
    </w:rPr>
  </w:style>
  <w:style w:type="character" w:customStyle="1" w:styleId="221">
    <w:name w:val="ca-511"/>
    <w:qFormat/>
    <w:uiPriority w:val="0"/>
    <w:rPr>
      <w:rFonts w:hint="default" w:ascii="Times New Roman" w:hAnsi="Times New Roman" w:cs="Times New Roman" w:eastAsiaTheme="minorEastAsia"/>
      <w:b/>
      <w:bCs/>
      <w:color w:val="000000"/>
      <w:spacing w:val="-20"/>
      <w:kern w:val="2"/>
      <w:sz w:val="32"/>
      <w:szCs w:val="32"/>
      <w:lang w:val="en-US" w:eastAsia="zh-CN" w:bidi="ar-SA"/>
    </w:rPr>
  </w:style>
  <w:style w:type="character" w:customStyle="1" w:styleId="222">
    <w:name w:val="Char Char12"/>
    <w:qFormat/>
    <w:uiPriority w:val="0"/>
    <w:rPr>
      <w:rFonts w:ascii="Arial" w:hAnsi="Arial" w:eastAsia="宋体" w:cstheme="minorBidi"/>
      <w:b/>
      <w:kern w:val="2"/>
      <w:sz w:val="32"/>
      <w:szCs w:val="22"/>
      <w:lang w:val="en-US" w:eastAsia="zh-CN" w:bidi="ar-SA"/>
    </w:rPr>
  </w:style>
  <w:style w:type="character" w:customStyle="1" w:styleId="223">
    <w:name w:val="正文文本缩进 2 Char"/>
    <w:qFormat/>
    <w:uiPriority w:val="0"/>
    <w:rPr>
      <w:rFonts w:ascii="Times New Roman" w:hAnsi="Times New Roman" w:eastAsia="宋体" w:cs="Times New Roman"/>
      <w:kern w:val="2"/>
      <w:sz w:val="21"/>
      <w:szCs w:val="24"/>
      <w:lang w:val="en-US" w:eastAsia="zh-CN" w:bidi="ar-SA"/>
    </w:rPr>
  </w:style>
  <w:style w:type="character" w:customStyle="1" w:styleId="224">
    <w:name w:val="批注主题 Char"/>
    <w:qFormat/>
    <w:uiPriority w:val="0"/>
    <w:rPr>
      <w:rFonts w:ascii="Times New Roman" w:hAnsi="Times New Roman" w:eastAsiaTheme="minorEastAsia" w:cstheme="minorBidi"/>
      <w:b/>
      <w:bCs/>
      <w:kern w:val="2"/>
      <w:sz w:val="21"/>
      <w:szCs w:val="24"/>
      <w:lang w:val="en-US" w:eastAsia="zh-CN" w:bidi="ar-SA"/>
    </w:rPr>
  </w:style>
  <w:style w:type="character" w:customStyle="1" w:styleId="225">
    <w:name w:val="纯文本 字符1"/>
    <w:link w:val="39"/>
    <w:qFormat/>
    <w:uiPriority w:val="0"/>
    <w:rPr>
      <w:rFonts w:ascii="宋体" w:hAnsi="Courier New" w:eastAsia="宋体" w:cs="Courier New"/>
      <w:kern w:val="2"/>
      <w:sz w:val="21"/>
      <w:szCs w:val="21"/>
      <w:lang w:val="en-US" w:eastAsia="zh-CN" w:bidi="ar-SA"/>
    </w:rPr>
  </w:style>
  <w:style w:type="character" w:customStyle="1" w:styleId="226">
    <w:name w:val="正文文本缩进 字符1"/>
    <w:link w:val="31"/>
    <w:qFormat/>
    <w:uiPriority w:val="0"/>
    <w:rPr>
      <w:rFonts w:ascii="Calibri" w:hAnsi="Calibri" w:eastAsia="宋体" w:cs="Times New Roman"/>
      <w:kern w:val="2"/>
      <w:sz w:val="21"/>
      <w:szCs w:val="24"/>
      <w:lang w:val="en-US" w:eastAsia="zh-CN" w:bidi="ar-SA"/>
    </w:rPr>
  </w:style>
  <w:style w:type="character" w:customStyle="1" w:styleId="227">
    <w:name w:val="ca-311"/>
    <w:qFormat/>
    <w:uiPriority w:val="0"/>
    <w:rPr>
      <w:rFonts w:hint="default" w:ascii="??" w:hAnsi="??" w:eastAsiaTheme="minorEastAsia" w:cstheme="minorBidi"/>
      <w:color w:val="000000"/>
      <w:kern w:val="2"/>
      <w:sz w:val="21"/>
      <w:szCs w:val="21"/>
      <w:lang w:val="en-US" w:eastAsia="zh-CN" w:bidi="ar-SA"/>
    </w:rPr>
  </w:style>
  <w:style w:type="character" w:customStyle="1" w:styleId="228">
    <w:name w:val="ca-531"/>
    <w:qFormat/>
    <w:uiPriority w:val="0"/>
    <w:rPr>
      <w:rFonts w:hint="default" w:ascii="Times New Roman" w:hAnsi="Times New Roman" w:cs="Times New Roman" w:eastAsiaTheme="minorEastAsia"/>
      <w:b/>
      <w:bCs/>
      <w:spacing w:val="-20"/>
      <w:kern w:val="2"/>
      <w:sz w:val="36"/>
      <w:szCs w:val="36"/>
      <w:lang w:val="en-US" w:eastAsia="zh-CN" w:bidi="ar-SA"/>
    </w:rPr>
  </w:style>
  <w:style w:type="character" w:customStyle="1" w:styleId="229">
    <w:name w:val="ca-111"/>
    <w:qFormat/>
    <w:uiPriority w:val="0"/>
    <w:rPr>
      <w:rFonts w:hint="default" w:ascii="Times New Roman" w:hAnsi="Times New Roman" w:cs="Times New Roman" w:eastAsiaTheme="minorEastAsia"/>
      <w:color w:val="000000"/>
      <w:kern w:val="2"/>
      <w:sz w:val="30"/>
      <w:szCs w:val="30"/>
      <w:lang w:val="en-US" w:eastAsia="zh-CN" w:bidi="ar-SA"/>
    </w:rPr>
  </w:style>
  <w:style w:type="character" w:customStyle="1" w:styleId="230">
    <w:name w:val="日期 Char"/>
    <w:qFormat/>
    <w:uiPriority w:val="0"/>
    <w:rPr>
      <w:rFonts w:ascii="Times New Roman" w:hAnsi="Times New Roman" w:eastAsiaTheme="minorEastAsia" w:cstheme="minorBidi"/>
      <w:kern w:val="2"/>
      <w:sz w:val="21"/>
      <w:szCs w:val="24"/>
      <w:lang w:val="en-US" w:eastAsia="zh-CN" w:bidi="ar-SA"/>
    </w:rPr>
  </w:style>
  <w:style w:type="character" w:customStyle="1" w:styleId="231">
    <w:name w:val="ca-331"/>
    <w:qFormat/>
    <w:uiPriority w:val="0"/>
    <w:rPr>
      <w:rFonts w:hint="eastAsia" w:ascii="宋体" w:hAnsi="宋体" w:eastAsia="宋体" w:cstheme="minorBidi"/>
      <w:b/>
      <w:bCs/>
      <w:color w:val="002060"/>
      <w:spacing w:val="-20"/>
      <w:kern w:val="2"/>
      <w:sz w:val="20"/>
      <w:szCs w:val="20"/>
      <w:lang w:val="en-US" w:eastAsia="zh-CN" w:bidi="ar-SA"/>
    </w:rPr>
  </w:style>
  <w:style w:type="character" w:customStyle="1" w:styleId="232">
    <w:name w:val="ca-251"/>
    <w:qFormat/>
    <w:uiPriority w:val="0"/>
    <w:rPr>
      <w:rFonts w:hint="default" w:ascii="Times New Roman" w:hAnsi="Times New Roman" w:cs="Times New Roman" w:eastAsiaTheme="minorEastAsia"/>
      <w:kern w:val="2"/>
      <w:sz w:val="21"/>
      <w:szCs w:val="21"/>
      <w:lang w:val="en-US" w:eastAsia="zh-CN" w:bidi="ar-SA"/>
    </w:rPr>
  </w:style>
  <w:style w:type="character" w:customStyle="1" w:styleId="233">
    <w:name w:val="日期 字符1"/>
    <w:link w:val="44"/>
    <w:qFormat/>
    <w:uiPriority w:val="0"/>
    <w:rPr>
      <w:rFonts w:ascii="Calibri" w:hAnsi="Calibri" w:eastAsia="仿宋_GB2312" w:cs="Times New Roman"/>
      <w:kern w:val="2"/>
      <w:sz w:val="28"/>
      <w:szCs w:val="20"/>
      <w:lang w:val="en-US" w:eastAsia="zh-CN" w:bidi="ar-SA"/>
    </w:rPr>
  </w:style>
  <w:style w:type="character" w:customStyle="1" w:styleId="234">
    <w:name w:val="ca-401"/>
    <w:qFormat/>
    <w:uiPriority w:val="0"/>
    <w:rPr>
      <w:rFonts w:hint="default" w:ascii="Times New Roman" w:hAnsi="Times New Roman" w:cs="Times New Roman" w:eastAsiaTheme="minorEastAsia"/>
      <w:kern w:val="2"/>
      <w:sz w:val="20"/>
      <w:szCs w:val="20"/>
      <w:lang w:val="en-US" w:eastAsia="zh-CN" w:bidi="ar-SA"/>
    </w:rPr>
  </w:style>
  <w:style w:type="character" w:customStyle="1" w:styleId="235">
    <w:name w:val="手改 Char Char"/>
    <w:qFormat/>
    <w:uiPriority w:val="0"/>
    <w:rPr>
      <w:rFonts w:eastAsia="宋体" w:asciiTheme="minorHAnsi" w:hAnsiTheme="minorHAnsi" w:cstheme="minorBidi"/>
      <w:kern w:val="2"/>
      <w:sz w:val="21"/>
      <w:szCs w:val="24"/>
      <w:lang w:val="en-US" w:eastAsia="zh-CN" w:bidi="ar-SA"/>
    </w:rPr>
  </w:style>
  <w:style w:type="character" w:customStyle="1" w:styleId="236">
    <w:name w:val="ca-210"/>
    <w:qFormat/>
    <w:uiPriority w:val="0"/>
    <w:rPr>
      <w:rFonts w:hint="default" w:ascii="Times New Roman" w:hAnsi="Times New Roman" w:cs="Times New Roman" w:eastAsiaTheme="minorEastAsia"/>
      <w:color w:val="000000"/>
      <w:kern w:val="2"/>
      <w:sz w:val="36"/>
      <w:szCs w:val="36"/>
      <w:lang w:val="en-US" w:eastAsia="zh-CN" w:bidi="ar-SA"/>
    </w:rPr>
  </w:style>
  <w:style w:type="character" w:customStyle="1" w:styleId="237">
    <w:name w:val="批注文字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38">
    <w:name w:val="尾注文本 Char1"/>
    <w:qFormat/>
    <w:uiPriority w:val="99"/>
    <w:rPr>
      <w:rFonts w:asciiTheme="minorHAnsi" w:hAnsiTheme="minorHAnsi" w:eastAsiaTheme="minorEastAsia" w:cstheme="minorBidi"/>
      <w:kern w:val="2"/>
      <w:sz w:val="21"/>
      <w:szCs w:val="22"/>
      <w:lang w:val="en-US" w:eastAsia="zh-CN" w:bidi="ar-SA"/>
    </w:rPr>
  </w:style>
  <w:style w:type="character" w:customStyle="1" w:styleId="239">
    <w:name w:val="纯文本 Char1"/>
    <w:qFormat/>
    <w:uiPriority w:val="99"/>
    <w:rPr>
      <w:rFonts w:ascii="宋体" w:hAnsi="Courier New" w:cs="Courier New" w:eastAsiaTheme="minorEastAsia"/>
      <w:kern w:val="2"/>
      <w:sz w:val="21"/>
      <w:szCs w:val="21"/>
      <w:lang w:val="en-US" w:eastAsia="zh-CN" w:bidi="ar-SA"/>
    </w:rPr>
  </w:style>
  <w:style w:type="character" w:customStyle="1" w:styleId="240">
    <w:name w:val="批注主题 Char2"/>
    <w:semiHidden/>
    <w:qFormat/>
    <w:uiPriority w:val="99"/>
    <w:rPr>
      <w:rFonts w:asciiTheme="minorHAnsi" w:hAnsiTheme="minorHAnsi" w:eastAsiaTheme="minorEastAsia" w:cstheme="minorBidi"/>
      <w:b/>
      <w:bCs/>
      <w:kern w:val="2"/>
      <w:sz w:val="21"/>
      <w:szCs w:val="22"/>
      <w:lang w:val="en-US" w:eastAsia="zh-CN" w:bidi="ar-SA"/>
    </w:rPr>
  </w:style>
  <w:style w:type="character" w:customStyle="1" w:styleId="241">
    <w:name w:val="正文文本缩进 3 Char1"/>
    <w:qFormat/>
    <w:uiPriority w:val="0"/>
    <w:rPr>
      <w:rFonts w:asciiTheme="minorHAnsi" w:hAnsiTheme="minorHAnsi" w:eastAsiaTheme="minorEastAsia" w:cstheme="minorBidi"/>
      <w:kern w:val="2"/>
      <w:sz w:val="16"/>
      <w:szCs w:val="16"/>
      <w:lang w:val="en-US" w:eastAsia="zh-CN" w:bidi="ar-SA"/>
    </w:rPr>
  </w:style>
  <w:style w:type="character" w:customStyle="1" w:styleId="242">
    <w:name w:val="文档结构图 Char1"/>
    <w:semiHidden/>
    <w:qFormat/>
    <w:uiPriority w:val="99"/>
    <w:rPr>
      <w:rFonts w:ascii="宋体" w:hAnsiTheme="minorHAnsi" w:eastAsiaTheme="minorEastAsia" w:cstheme="minorBidi"/>
      <w:kern w:val="2"/>
      <w:sz w:val="18"/>
      <w:szCs w:val="18"/>
      <w:lang w:val="en-US" w:eastAsia="zh-CN" w:bidi="ar-SA"/>
    </w:rPr>
  </w:style>
  <w:style w:type="character" w:customStyle="1" w:styleId="243">
    <w:name w:val="批注框文本 Char1"/>
    <w:qFormat/>
    <w:uiPriority w:val="0"/>
    <w:rPr>
      <w:rFonts w:asciiTheme="minorHAnsi" w:hAnsiTheme="minorHAnsi" w:eastAsiaTheme="minorEastAsia" w:cstheme="minorBidi"/>
      <w:kern w:val="2"/>
      <w:sz w:val="18"/>
      <w:szCs w:val="18"/>
      <w:lang w:val="en-US" w:eastAsia="zh-CN" w:bidi="ar-SA"/>
    </w:rPr>
  </w:style>
  <w:style w:type="character" w:customStyle="1" w:styleId="244">
    <w:name w:val="日期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45">
    <w:name w:val="正文文本 Char1"/>
    <w:qFormat/>
    <w:uiPriority w:val="0"/>
    <w:rPr>
      <w:rFonts w:asciiTheme="minorHAnsi" w:hAnsiTheme="minorHAnsi" w:eastAsiaTheme="minorEastAsia" w:cstheme="minorBidi"/>
      <w:kern w:val="2"/>
      <w:sz w:val="21"/>
      <w:szCs w:val="22"/>
      <w:lang w:val="en-US" w:eastAsia="zh-CN" w:bidi="ar-SA"/>
    </w:rPr>
  </w:style>
  <w:style w:type="character" w:customStyle="1" w:styleId="246">
    <w:name w:val="正文文本缩进 Char1"/>
    <w:semiHidden/>
    <w:qFormat/>
    <w:uiPriority w:val="0"/>
    <w:rPr>
      <w:rFonts w:asciiTheme="minorHAnsi" w:hAnsiTheme="minorHAnsi" w:eastAsiaTheme="minorEastAsia" w:cstheme="minorBidi"/>
      <w:kern w:val="2"/>
      <w:sz w:val="21"/>
      <w:szCs w:val="22"/>
      <w:lang w:val="en-US" w:eastAsia="zh-CN" w:bidi="ar-SA"/>
    </w:rPr>
  </w:style>
  <w:style w:type="character" w:customStyle="1" w:styleId="247">
    <w:name w:val="脚注文本 Char1"/>
    <w:qFormat/>
    <w:uiPriority w:val="99"/>
    <w:rPr>
      <w:rFonts w:asciiTheme="minorHAnsi" w:hAnsiTheme="minorHAnsi" w:eastAsiaTheme="minorEastAsia" w:cstheme="minorBidi"/>
      <w:kern w:val="2"/>
      <w:sz w:val="18"/>
      <w:szCs w:val="18"/>
      <w:lang w:val="en-US" w:eastAsia="zh-CN" w:bidi="ar-SA"/>
    </w:rPr>
  </w:style>
  <w:style w:type="character" w:customStyle="1" w:styleId="248">
    <w:name w:val="正文首行缩进 Char2"/>
    <w:basedOn w:val="245"/>
    <w:semiHidden/>
    <w:qFormat/>
    <w:uiPriority w:val="99"/>
    <w:rPr>
      <w:kern w:val="2"/>
      <w:sz w:val="21"/>
      <w:szCs w:val="22"/>
    </w:rPr>
  </w:style>
  <w:style w:type="character" w:customStyle="1" w:styleId="249">
    <w:name w:val="正文文本缩进 2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50">
    <w:name w:val="正文文本 3 Char1"/>
    <w:semiHidden/>
    <w:qFormat/>
    <w:uiPriority w:val="99"/>
    <w:rPr>
      <w:rFonts w:asciiTheme="minorHAnsi" w:hAnsiTheme="minorHAnsi" w:eastAsiaTheme="minorEastAsia" w:cstheme="minorBidi"/>
      <w:kern w:val="2"/>
      <w:sz w:val="16"/>
      <w:szCs w:val="16"/>
      <w:lang w:val="en-US" w:eastAsia="zh-CN" w:bidi="ar-SA"/>
    </w:rPr>
  </w:style>
  <w:style w:type="paragraph" w:customStyle="1" w:styleId="251">
    <w:name w:val="Char Char Char Char Char Char"/>
    <w:basedOn w:val="1"/>
    <w:qFormat/>
    <w:uiPriority w:val="0"/>
    <w:rPr>
      <w:rFonts w:ascii="Calibri" w:hAnsi="Calibri" w:eastAsia="宋体" w:cs="Times New Roman"/>
    </w:rPr>
  </w:style>
  <w:style w:type="paragraph" w:customStyle="1" w:styleId="25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character" w:customStyle="1" w:styleId="253">
    <w:name w:val="正文文本 2 字符1"/>
    <w:link w:val="67"/>
    <w:qFormat/>
    <w:uiPriority w:val="0"/>
    <w:rPr>
      <w:rFonts w:ascii="Calibri" w:hAnsi="Calibri" w:eastAsia="宋体" w:cs="Times New Roman"/>
      <w:kern w:val="2"/>
      <w:sz w:val="21"/>
      <w:szCs w:val="22"/>
      <w:lang w:val="en-US" w:eastAsia="zh-CN" w:bidi="ar-SA"/>
    </w:rPr>
  </w:style>
  <w:style w:type="paragraph" w:customStyle="1" w:styleId="254">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55">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56">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57">
    <w:name w:val="ca-18"/>
    <w:basedOn w:val="1"/>
    <w:qFormat/>
    <w:uiPriority w:val="0"/>
    <w:pPr>
      <w:widowControl/>
      <w:jc w:val="left"/>
    </w:pPr>
    <w:rPr>
      <w:rFonts w:ascii="宋体" w:hAnsi="宋体" w:eastAsia="宋体" w:cs="宋体"/>
      <w:color w:val="000000"/>
      <w:kern w:val="0"/>
      <w:sz w:val="18"/>
      <w:szCs w:val="18"/>
    </w:rPr>
  </w:style>
  <w:style w:type="paragraph" w:customStyle="1" w:styleId="258">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59">
    <w:name w:val="pa-130"/>
    <w:basedOn w:val="1"/>
    <w:uiPriority w:val="0"/>
    <w:pPr>
      <w:widowControl/>
      <w:spacing w:line="300" w:lineRule="atLeast"/>
      <w:jc w:val="left"/>
    </w:pPr>
    <w:rPr>
      <w:rFonts w:ascii="宋体" w:hAnsi="宋体" w:eastAsia="宋体" w:cs="宋体"/>
      <w:kern w:val="0"/>
      <w:sz w:val="24"/>
    </w:rPr>
  </w:style>
  <w:style w:type="paragraph" w:customStyle="1" w:styleId="260">
    <w:name w:val="pa-50"/>
    <w:basedOn w:val="1"/>
    <w:uiPriority w:val="0"/>
    <w:pPr>
      <w:widowControl/>
      <w:spacing w:line="280" w:lineRule="atLeast"/>
      <w:ind w:hanging="200"/>
      <w:jc w:val="center"/>
    </w:pPr>
    <w:rPr>
      <w:rFonts w:ascii="宋体" w:hAnsi="宋体" w:eastAsia="宋体" w:cs="宋体"/>
      <w:kern w:val="0"/>
      <w:sz w:val="24"/>
    </w:rPr>
  </w:style>
  <w:style w:type="paragraph" w:customStyle="1" w:styleId="261">
    <w:name w:val="ca-10"/>
    <w:basedOn w:val="1"/>
    <w:uiPriority w:val="0"/>
    <w:pPr>
      <w:widowControl/>
      <w:jc w:val="left"/>
    </w:pPr>
    <w:rPr>
      <w:rFonts w:ascii="Calibri" w:hAnsi="Calibri" w:eastAsia="宋体" w:cs="Times New Roman"/>
      <w:color w:val="000000"/>
      <w:kern w:val="0"/>
      <w:sz w:val="52"/>
      <w:szCs w:val="52"/>
    </w:rPr>
  </w:style>
  <w:style w:type="paragraph" w:customStyle="1" w:styleId="26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263">
    <w:name w:val="Char Char Char Char"/>
    <w:basedOn w:val="1"/>
    <w:qFormat/>
    <w:uiPriority w:val="0"/>
    <w:rPr>
      <w:rFonts w:ascii="Calibri" w:hAnsi="Calibri" w:eastAsia="宋体" w:cs="Times New Roman"/>
    </w:rPr>
  </w:style>
  <w:style w:type="paragraph" w:customStyle="1" w:styleId="264">
    <w:name w:val="ca-15"/>
    <w:basedOn w:val="1"/>
    <w:qFormat/>
    <w:uiPriority w:val="0"/>
    <w:pPr>
      <w:widowControl/>
      <w:jc w:val="left"/>
    </w:pPr>
    <w:rPr>
      <w:rFonts w:ascii="宋体" w:hAnsi="宋体" w:eastAsia="宋体" w:cs="宋体"/>
      <w:caps/>
      <w:color w:val="000000"/>
      <w:kern w:val="0"/>
      <w:sz w:val="24"/>
    </w:rPr>
  </w:style>
  <w:style w:type="paragraph" w:customStyle="1" w:styleId="265">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266">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267">
    <w:name w:val="pa-120"/>
    <w:basedOn w:val="1"/>
    <w:uiPriority w:val="0"/>
    <w:pPr>
      <w:widowControl/>
      <w:spacing w:line="280" w:lineRule="atLeast"/>
      <w:jc w:val="right"/>
    </w:pPr>
    <w:rPr>
      <w:rFonts w:ascii="宋体" w:hAnsi="宋体" w:eastAsia="宋体" w:cs="宋体"/>
      <w:kern w:val="0"/>
      <w:sz w:val="24"/>
    </w:rPr>
  </w:style>
  <w:style w:type="paragraph" w:customStyle="1" w:styleId="268">
    <w:name w:val="Char1"/>
    <w:basedOn w:val="1"/>
    <w:uiPriority w:val="0"/>
    <w:rPr>
      <w:rFonts w:ascii="Calibri" w:hAnsi="Calibri" w:eastAsia="宋体" w:cs="Times New Roman"/>
      <w:szCs w:val="20"/>
    </w:rPr>
  </w:style>
  <w:style w:type="paragraph" w:customStyle="1" w:styleId="269">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270">
    <w:name w:val="ca-34"/>
    <w:basedOn w:val="1"/>
    <w:uiPriority w:val="0"/>
    <w:pPr>
      <w:widowControl/>
      <w:jc w:val="left"/>
    </w:pPr>
    <w:rPr>
      <w:rFonts w:ascii="宋体" w:hAnsi="宋体" w:eastAsia="宋体" w:cs="宋体"/>
      <w:color w:val="000000"/>
      <w:kern w:val="0"/>
      <w:sz w:val="20"/>
      <w:szCs w:val="20"/>
    </w:rPr>
  </w:style>
  <w:style w:type="paragraph" w:customStyle="1" w:styleId="271">
    <w:name w:val="ca-41"/>
    <w:basedOn w:val="1"/>
    <w:uiPriority w:val="0"/>
    <w:pPr>
      <w:widowControl/>
      <w:jc w:val="left"/>
    </w:pPr>
    <w:rPr>
      <w:rFonts w:ascii="宋体" w:hAnsi="宋体" w:eastAsia="宋体" w:cs="宋体"/>
      <w:b/>
      <w:bCs/>
      <w:color w:val="000000"/>
      <w:spacing w:val="-20"/>
      <w:kern w:val="0"/>
      <w:sz w:val="32"/>
      <w:szCs w:val="32"/>
    </w:rPr>
  </w:style>
  <w:style w:type="paragraph" w:customStyle="1" w:styleId="272">
    <w:name w:val="pa-128"/>
    <w:basedOn w:val="1"/>
    <w:qFormat/>
    <w:uiPriority w:val="0"/>
    <w:pPr>
      <w:widowControl/>
      <w:spacing w:line="360" w:lineRule="atLeast"/>
      <w:jc w:val="center"/>
    </w:pPr>
    <w:rPr>
      <w:rFonts w:ascii="宋体" w:hAnsi="宋体" w:eastAsia="宋体" w:cs="宋体"/>
      <w:kern w:val="0"/>
      <w:sz w:val="24"/>
    </w:rPr>
  </w:style>
  <w:style w:type="paragraph" w:customStyle="1" w:styleId="273">
    <w:name w:val="pa-35"/>
    <w:basedOn w:val="1"/>
    <w:qFormat/>
    <w:uiPriority w:val="0"/>
    <w:pPr>
      <w:widowControl/>
      <w:spacing w:line="360" w:lineRule="atLeast"/>
      <w:jc w:val="left"/>
    </w:pPr>
    <w:rPr>
      <w:rFonts w:ascii="宋体" w:hAnsi="宋体" w:eastAsia="宋体" w:cs="宋体"/>
      <w:kern w:val="0"/>
      <w:sz w:val="24"/>
    </w:rPr>
  </w:style>
  <w:style w:type="paragraph" w:customStyle="1" w:styleId="274">
    <w:name w:val="ca-21"/>
    <w:basedOn w:val="1"/>
    <w:qFormat/>
    <w:uiPriority w:val="0"/>
    <w:pPr>
      <w:widowControl/>
      <w:jc w:val="left"/>
    </w:pPr>
    <w:rPr>
      <w:rFonts w:ascii="宋体" w:hAnsi="宋体" w:eastAsia="宋体" w:cs="宋体"/>
      <w:color w:val="000000"/>
      <w:kern w:val="0"/>
      <w:szCs w:val="21"/>
    </w:rPr>
  </w:style>
  <w:style w:type="paragraph" w:customStyle="1" w:styleId="275">
    <w:name w:val="样式1"/>
    <w:basedOn w:val="1"/>
    <w:link w:val="834"/>
    <w:qFormat/>
    <w:uiPriority w:val="0"/>
    <w:pPr>
      <w:spacing w:before="120" w:after="120" w:line="300" w:lineRule="auto"/>
    </w:pPr>
    <w:rPr>
      <w:rFonts w:ascii="宋体" w:hAnsi="宋体" w:eastAsia="宋体" w:cs="Times New Roman"/>
      <w:b/>
      <w:sz w:val="24"/>
      <w:szCs w:val="20"/>
    </w:rPr>
  </w:style>
  <w:style w:type="paragraph" w:customStyle="1" w:styleId="27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7">
    <w:name w:val="pa-18"/>
    <w:basedOn w:val="1"/>
    <w:qFormat/>
    <w:uiPriority w:val="0"/>
    <w:pPr>
      <w:widowControl/>
      <w:spacing w:line="240" w:lineRule="atLeast"/>
      <w:ind w:firstLine="20"/>
    </w:pPr>
    <w:rPr>
      <w:rFonts w:ascii="宋体" w:hAnsi="宋体" w:eastAsia="宋体" w:cs="宋体"/>
      <w:kern w:val="0"/>
      <w:sz w:val="24"/>
    </w:rPr>
  </w:style>
  <w:style w:type="paragraph" w:customStyle="1" w:styleId="278">
    <w:name w:val="pa-142"/>
    <w:basedOn w:val="1"/>
    <w:uiPriority w:val="0"/>
    <w:pPr>
      <w:widowControl/>
      <w:spacing w:line="320" w:lineRule="atLeast"/>
      <w:ind w:firstLine="280"/>
      <w:jc w:val="right"/>
    </w:pPr>
    <w:rPr>
      <w:rFonts w:ascii="宋体" w:hAnsi="宋体" w:eastAsia="宋体" w:cs="宋体"/>
      <w:kern w:val="0"/>
      <w:sz w:val="24"/>
    </w:rPr>
  </w:style>
  <w:style w:type="paragraph" w:customStyle="1" w:styleId="279">
    <w:name w:val="pa-131"/>
    <w:basedOn w:val="1"/>
    <w:uiPriority w:val="0"/>
    <w:pPr>
      <w:widowControl/>
      <w:spacing w:line="280" w:lineRule="atLeast"/>
      <w:jc w:val="left"/>
    </w:pPr>
    <w:rPr>
      <w:rFonts w:ascii="宋体" w:hAnsi="宋体" w:eastAsia="宋体" w:cs="宋体"/>
      <w:kern w:val="0"/>
      <w:sz w:val="24"/>
    </w:rPr>
  </w:style>
  <w:style w:type="paragraph" w:customStyle="1" w:styleId="280">
    <w:name w:val="pa-118"/>
    <w:basedOn w:val="1"/>
    <w:uiPriority w:val="0"/>
    <w:pPr>
      <w:widowControl/>
      <w:spacing w:line="480" w:lineRule="atLeast"/>
      <w:ind w:firstLine="1440"/>
    </w:pPr>
    <w:rPr>
      <w:rFonts w:ascii="宋体" w:hAnsi="宋体" w:eastAsia="宋体" w:cs="宋体"/>
      <w:kern w:val="0"/>
      <w:sz w:val="24"/>
    </w:rPr>
  </w:style>
  <w:style w:type="paragraph" w:customStyle="1" w:styleId="281">
    <w:name w:val="pa-123"/>
    <w:basedOn w:val="1"/>
    <w:uiPriority w:val="0"/>
    <w:pPr>
      <w:widowControl/>
      <w:spacing w:line="360" w:lineRule="atLeast"/>
    </w:pPr>
    <w:rPr>
      <w:rFonts w:ascii="宋体" w:hAnsi="宋体" w:eastAsia="宋体" w:cs="宋体"/>
      <w:kern w:val="0"/>
      <w:sz w:val="24"/>
    </w:rPr>
  </w:style>
  <w:style w:type="paragraph" w:customStyle="1" w:styleId="282">
    <w:name w:val="ca-3"/>
    <w:basedOn w:val="1"/>
    <w:uiPriority w:val="0"/>
    <w:pPr>
      <w:widowControl/>
      <w:jc w:val="left"/>
    </w:pPr>
    <w:rPr>
      <w:rFonts w:ascii="Calibri" w:hAnsi="Calibri" w:eastAsia="宋体" w:cs="Times New Roman"/>
      <w:b/>
      <w:bCs/>
      <w:color w:val="000000"/>
      <w:spacing w:val="-20"/>
      <w:kern w:val="0"/>
      <w:sz w:val="48"/>
      <w:szCs w:val="48"/>
    </w:rPr>
  </w:style>
  <w:style w:type="paragraph" w:customStyle="1" w:styleId="283">
    <w:name w:val="pa-111"/>
    <w:basedOn w:val="1"/>
    <w:uiPriority w:val="0"/>
    <w:pPr>
      <w:widowControl/>
      <w:spacing w:line="280" w:lineRule="atLeast"/>
      <w:ind w:firstLine="480"/>
    </w:pPr>
    <w:rPr>
      <w:rFonts w:ascii="宋体" w:hAnsi="宋体" w:eastAsia="宋体" w:cs="宋体"/>
      <w:kern w:val="0"/>
      <w:sz w:val="24"/>
    </w:rPr>
  </w:style>
  <w:style w:type="paragraph" w:customStyle="1" w:styleId="284">
    <w:name w:val="msonormalcxspmiddle"/>
    <w:basedOn w:val="1"/>
    <w:uiPriority w:val="0"/>
    <w:pPr>
      <w:widowControl/>
      <w:spacing w:before="100" w:beforeAutospacing="1" w:after="100" w:afterAutospacing="1"/>
      <w:jc w:val="left"/>
    </w:pPr>
    <w:rPr>
      <w:rFonts w:ascii="宋体" w:hAnsi="宋体" w:eastAsia="宋体" w:cs="宋体"/>
      <w:kern w:val="0"/>
      <w:sz w:val="24"/>
    </w:rPr>
  </w:style>
  <w:style w:type="paragraph" w:customStyle="1" w:styleId="285">
    <w:name w:val="pa-107"/>
    <w:basedOn w:val="1"/>
    <w:uiPriority w:val="0"/>
    <w:pPr>
      <w:widowControl/>
      <w:spacing w:line="720" w:lineRule="atLeast"/>
      <w:ind w:firstLine="3000"/>
    </w:pPr>
    <w:rPr>
      <w:rFonts w:ascii="宋体" w:hAnsi="宋体" w:eastAsia="宋体" w:cs="宋体"/>
      <w:kern w:val="0"/>
      <w:sz w:val="24"/>
    </w:rPr>
  </w:style>
  <w:style w:type="paragraph" w:customStyle="1" w:styleId="286">
    <w:name w:val="pa-85"/>
    <w:basedOn w:val="1"/>
    <w:qFormat/>
    <w:uiPriority w:val="0"/>
    <w:pPr>
      <w:widowControl/>
      <w:spacing w:line="760" w:lineRule="atLeast"/>
      <w:jc w:val="center"/>
    </w:pPr>
    <w:rPr>
      <w:rFonts w:ascii="宋体" w:hAnsi="宋体" w:eastAsia="宋体" w:cs="宋体"/>
      <w:kern w:val="0"/>
      <w:sz w:val="24"/>
    </w:rPr>
  </w:style>
  <w:style w:type="paragraph" w:customStyle="1" w:styleId="287">
    <w:name w:val="pa-45"/>
    <w:basedOn w:val="1"/>
    <w:uiPriority w:val="0"/>
    <w:pPr>
      <w:widowControl/>
      <w:spacing w:line="280" w:lineRule="atLeast"/>
      <w:ind w:firstLine="420"/>
    </w:pPr>
    <w:rPr>
      <w:rFonts w:ascii="宋体" w:hAnsi="宋体" w:eastAsia="宋体" w:cs="宋体"/>
      <w:kern w:val="0"/>
      <w:sz w:val="24"/>
    </w:rPr>
  </w:style>
  <w:style w:type="paragraph" w:customStyle="1" w:styleId="288">
    <w:name w:val="Char11"/>
    <w:basedOn w:val="1"/>
    <w:qFormat/>
    <w:uiPriority w:val="0"/>
    <w:rPr>
      <w:rFonts w:ascii="Calibri" w:hAnsi="Calibri" w:eastAsia="宋体" w:cs="Times New Roman"/>
      <w:szCs w:val="20"/>
    </w:rPr>
  </w:style>
  <w:style w:type="paragraph" w:customStyle="1" w:styleId="289">
    <w:name w:val="pa-80"/>
    <w:basedOn w:val="1"/>
    <w:qFormat/>
    <w:uiPriority w:val="0"/>
    <w:pPr>
      <w:widowControl/>
      <w:spacing w:line="360" w:lineRule="atLeast"/>
    </w:pPr>
    <w:rPr>
      <w:rFonts w:ascii="宋体" w:hAnsi="宋体" w:eastAsia="宋体" w:cs="宋体"/>
      <w:kern w:val="0"/>
      <w:sz w:val="24"/>
    </w:rPr>
  </w:style>
  <w:style w:type="paragraph" w:customStyle="1" w:styleId="290">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291">
    <w:name w:val="ca-48"/>
    <w:basedOn w:val="1"/>
    <w:qFormat/>
    <w:uiPriority w:val="0"/>
    <w:pPr>
      <w:widowControl/>
      <w:jc w:val="left"/>
    </w:pPr>
    <w:rPr>
      <w:rFonts w:ascii="宋体" w:hAnsi="宋体" w:eastAsia="宋体" w:cs="宋体"/>
      <w:color w:val="000000"/>
      <w:kern w:val="0"/>
      <w:sz w:val="26"/>
      <w:szCs w:val="26"/>
    </w:rPr>
  </w:style>
  <w:style w:type="paragraph" w:customStyle="1" w:styleId="292">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9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29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9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96">
    <w:name w:val="pa-8"/>
    <w:basedOn w:val="1"/>
    <w:qFormat/>
    <w:uiPriority w:val="0"/>
    <w:pPr>
      <w:widowControl/>
      <w:spacing w:line="360" w:lineRule="atLeast"/>
    </w:pPr>
    <w:rPr>
      <w:rFonts w:ascii="宋体" w:hAnsi="宋体" w:eastAsia="宋体" w:cs="宋体"/>
      <w:kern w:val="0"/>
      <w:sz w:val="24"/>
    </w:rPr>
  </w:style>
  <w:style w:type="paragraph" w:customStyle="1" w:styleId="297">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298">
    <w:name w:val="ca-6"/>
    <w:basedOn w:val="1"/>
    <w:qFormat/>
    <w:uiPriority w:val="0"/>
    <w:pPr>
      <w:widowControl/>
      <w:jc w:val="left"/>
    </w:pPr>
    <w:rPr>
      <w:rFonts w:ascii="宋体" w:hAnsi="宋体" w:eastAsia="宋体" w:cs="宋体"/>
      <w:color w:val="000000"/>
      <w:kern w:val="0"/>
      <w:sz w:val="30"/>
      <w:szCs w:val="30"/>
    </w:rPr>
  </w:style>
  <w:style w:type="paragraph" w:customStyle="1" w:styleId="29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0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0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0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03">
    <w:name w:val="ca-43"/>
    <w:basedOn w:val="1"/>
    <w:qFormat/>
    <w:uiPriority w:val="0"/>
    <w:pPr>
      <w:widowControl/>
      <w:jc w:val="left"/>
    </w:pPr>
    <w:rPr>
      <w:rFonts w:ascii="宋体" w:hAnsi="宋体" w:eastAsia="宋体" w:cs="宋体"/>
      <w:color w:val="000000"/>
      <w:kern w:val="0"/>
      <w:sz w:val="44"/>
      <w:szCs w:val="44"/>
    </w:rPr>
  </w:style>
  <w:style w:type="paragraph" w:customStyle="1" w:styleId="304">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30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06">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07">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0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0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10">
    <w:name w:val="Char Char1 Char"/>
    <w:basedOn w:val="1"/>
    <w:qFormat/>
    <w:uiPriority w:val="0"/>
    <w:rPr>
      <w:rFonts w:ascii="Calibri" w:hAnsi="Calibri" w:eastAsia="宋体" w:cs="Times New Roman"/>
    </w:rPr>
  </w:style>
  <w:style w:type="paragraph" w:customStyle="1" w:styleId="31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12">
    <w:name w:val="默认段落字体 Para Char Char Char Char Char Char Char"/>
    <w:basedOn w:val="1"/>
    <w:qFormat/>
    <w:uiPriority w:val="0"/>
    <w:rPr>
      <w:rFonts w:ascii="Tahoma" w:hAnsi="Tahoma" w:eastAsia="宋体" w:cs="Times New Roman"/>
      <w:sz w:val="24"/>
      <w:szCs w:val="20"/>
    </w:rPr>
  </w:style>
  <w:style w:type="paragraph" w:customStyle="1" w:styleId="31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1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15">
    <w:name w:val="Char"/>
    <w:basedOn w:val="23"/>
    <w:uiPriority w:val="0"/>
    <w:rPr>
      <w:rFonts w:ascii="Tahoma" w:hAnsi="Tahoma"/>
      <w:sz w:val="24"/>
    </w:rPr>
  </w:style>
  <w:style w:type="paragraph" w:customStyle="1" w:styleId="31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17">
    <w:name w:val="Char Char Char Char Char Char Char"/>
    <w:basedOn w:val="1"/>
    <w:qFormat/>
    <w:uiPriority w:val="0"/>
    <w:rPr>
      <w:rFonts w:ascii="Calibri" w:hAnsi="Calibri" w:eastAsia="宋体" w:cs="Times New Roman"/>
    </w:rPr>
  </w:style>
  <w:style w:type="paragraph" w:customStyle="1" w:styleId="318">
    <w:name w:val="ca-20"/>
    <w:basedOn w:val="1"/>
    <w:qFormat/>
    <w:uiPriority w:val="0"/>
    <w:pPr>
      <w:widowControl/>
      <w:jc w:val="left"/>
    </w:pPr>
    <w:rPr>
      <w:rFonts w:ascii="??" w:hAnsi="??" w:eastAsia="宋体" w:cs="宋体"/>
      <w:color w:val="000000"/>
      <w:kern w:val="0"/>
      <w:sz w:val="18"/>
      <w:szCs w:val="18"/>
    </w:rPr>
  </w:style>
  <w:style w:type="paragraph" w:customStyle="1" w:styleId="319">
    <w:name w:val="ca-38"/>
    <w:basedOn w:val="1"/>
    <w:qFormat/>
    <w:uiPriority w:val="0"/>
    <w:pPr>
      <w:widowControl/>
      <w:jc w:val="left"/>
    </w:pPr>
    <w:rPr>
      <w:rFonts w:ascii="Calibri" w:hAnsi="Calibri" w:eastAsia="宋体" w:cs="Times New Roman"/>
      <w:b/>
      <w:bCs/>
      <w:spacing w:val="-20"/>
      <w:kern w:val="0"/>
      <w:szCs w:val="21"/>
    </w:rPr>
  </w:style>
  <w:style w:type="paragraph" w:customStyle="1" w:styleId="320">
    <w:name w:val="ca-50"/>
    <w:basedOn w:val="1"/>
    <w:qFormat/>
    <w:uiPriority w:val="0"/>
    <w:pPr>
      <w:widowControl/>
      <w:jc w:val="left"/>
    </w:pPr>
    <w:rPr>
      <w:rFonts w:ascii="宋体" w:hAnsi="宋体" w:eastAsia="宋体" w:cs="宋体"/>
      <w:kern w:val="0"/>
      <w:sz w:val="24"/>
    </w:rPr>
  </w:style>
  <w:style w:type="paragraph" w:customStyle="1" w:styleId="321">
    <w:name w:val="pa-119"/>
    <w:basedOn w:val="1"/>
    <w:qFormat/>
    <w:uiPriority w:val="0"/>
    <w:pPr>
      <w:widowControl/>
      <w:spacing w:line="420" w:lineRule="atLeast"/>
      <w:jc w:val="center"/>
    </w:pPr>
    <w:rPr>
      <w:rFonts w:ascii="宋体" w:hAnsi="宋体" w:eastAsia="宋体" w:cs="宋体"/>
      <w:kern w:val="0"/>
      <w:sz w:val="24"/>
    </w:rPr>
  </w:style>
  <w:style w:type="paragraph" w:customStyle="1" w:styleId="322">
    <w:name w:val="ca-47"/>
    <w:basedOn w:val="1"/>
    <w:uiPriority w:val="0"/>
    <w:pPr>
      <w:widowControl/>
      <w:jc w:val="left"/>
    </w:pPr>
    <w:rPr>
      <w:rFonts w:ascii="宋体" w:hAnsi="宋体" w:eastAsia="宋体" w:cs="宋体"/>
      <w:b/>
      <w:bCs/>
      <w:color w:val="000000"/>
      <w:spacing w:val="-20"/>
      <w:kern w:val="0"/>
      <w:sz w:val="24"/>
    </w:rPr>
  </w:style>
  <w:style w:type="paragraph" w:customStyle="1" w:styleId="32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2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2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26">
    <w:name w:val="Blockquote"/>
    <w:basedOn w:val="1"/>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27">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28">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2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3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31">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32">
    <w:name w:val="pa-17"/>
    <w:basedOn w:val="1"/>
    <w:qFormat/>
    <w:uiPriority w:val="0"/>
    <w:pPr>
      <w:widowControl/>
      <w:spacing w:line="240" w:lineRule="atLeast"/>
      <w:jc w:val="center"/>
    </w:pPr>
    <w:rPr>
      <w:rFonts w:ascii="宋体" w:hAnsi="宋体" w:eastAsia="宋体" w:cs="宋体"/>
      <w:kern w:val="0"/>
      <w:sz w:val="24"/>
    </w:rPr>
  </w:style>
  <w:style w:type="paragraph" w:customStyle="1" w:styleId="333">
    <w:name w:val="ca-40"/>
    <w:basedOn w:val="1"/>
    <w:qFormat/>
    <w:uiPriority w:val="0"/>
    <w:pPr>
      <w:widowControl/>
      <w:jc w:val="left"/>
    </w:pPr>
    <w:rPr>
      <w:rFonts w:ascii="Calibri" w:hAnsi="Calibri" w:eastAsia="宋体" w:cs="Times New Roman"/>
      <w:kern w:val="0"/>
      <w:sz w:val="20"/>
      <w:szCs w:val="20"/>
    </w:rPr>
  </w:style>
  <w:style w:type="paragraph" w:customStyle="1" w:styleId="334">
    <w:name w:val="pa-115"/>
    <w:basedOn w:val="1"/>
    <w:qFormat/>
    <w:uiPriority w:val="0"/>
    <w:pPr>
      <w:widowControl/>
      <w:spacing w:line="480" w:lineRule="atLeast"/>
    </w:pPr>
    <w:rPr>
      <w:rFonts w:ascii="宋体" w:hAnsi="宋体" w:eastAsia="宋体" w:cs="宋体"/>
      <w:kern w:val="0"/>
      <w:sz w:val="24"/>
    </w:rPr>
  </w:style>
  <w:style w:type="paragraph" w:customStyle="1" w:styleId="335">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36">
    <w:name w:val="pa-82"/>
    <w:basedOn w:val="1"/>
    <w:qFormat/>
    <w:uiPriority w:val="0"/>
    <w:pPr>
      <w:widowControl/>
      <w:spacing w:line="480" w:lineRule="atLeast"/>
      <w:jc w:val="center"/>
    </w:pPr>
    <w:rPr>
      <w:rFonts w:ascii="宋体" w:hAnsi="宋体" w:eastAsia="宋体" w:cs="宋体"/>
      <w:kern w:val="0"/>
      <w:sz w:val="24"/>
    </w:rPr>
  </w:style>
  <w:style w:type="paragraph" w:customStyle="1" w:styleId="337">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38">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39">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40">
    <w:name w:val="pa-97"/>
    <w:basedOn w:val="1"/>
    <w:qFormat/>
    <w:uiPriority w:val="0"/>
    <w:pPr>
      <w:widowControl/>
      <w:spacing w:line="720" w:lineRule="atLeast"/>
    </w:pPr>
    <w:rPr>
      <w:rFonts w:ascii="宋体" w:hAnsi="宋体" w:eastAsia="宋体" w:cs="宋体"/>
      <w:kern w:val="0"/>
      <w:sz w:val="24"/>
    </w:rPr>
  </w:style>
  <w:style w:type="paragraph" w:customStyle="1" w:styleId="34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42">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43">
    <w:name w:val="pa-84"/>
    <w:basedOn w:val="1"/>
    <w:qFormat/>
    <w:uiPriority w:val="0"/>
    <w:pPr>
      <w:widowControl/>
      <w:spacing w:line="480" w:lineRule="atLeast"/>
      <w:jc w:val="center"/>
    </w:pPr>
    <w:rPr>
      <w:rFonts w:ascii="宋体" w:hAnsi="宋体" w:eastAsia="宋体" w:cs="宋体"/>
      <w:kern w:val="0"/>
      <w:sz w:val="24"/>
    </w:rPr>
  </w:style>
  <w:style w:type="paragraph" w:customStyle="1" w:styleId="344">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45">
    <w:name w:val="pa-65"/>
    <w:basedOn w:val="1"/>
    <w:qFormat/>
    <w:uiPriority w:val="0"/>
    <w:pPr>
      <w:widowControl/>
      <w:spacing w:line="360" w:lineRule="atLeast"/>
    </w:pPr>
    <w:rPr>
      <w:rFonts w:ascii="宋体" w:hAnsi="宋体" w:eastAsia="宋体" w:cs="宋体"/>
      <w:kern w:val="0"/>
      <w:sz w:val="24"/>
    </w:rPr>
  </w:style>
  <w:style w:type="paragraph" w:customStyle="1" w:styleId="346">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47">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48">
    <w:name w:val="ca-25"/>
    <w:basedOn w:val="1"/>
    <w:qFormat/>
    <w:uiPriority w:val="0"/>
    <w:pPr>
      <w:widowControl/>
      <w:jc w:val="left"/>
    </w:pPr>
    <w:rPr>
      <w:rFonts w:ascii="Calibri" w:hAnsi="Calibri" w:eastAsia="宋体" w:cs="Times New Roman"/>
      <w:kern w:val="0"/>
      <w:szCs w:val="21"/>
    </w:rPr>
  </w:style>
  <w:style w:type="paragraph" w:customStyle="1" w:styleId="34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50">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51">
    <w:name w:val="ca-29"/>
    <w:basedOn w:val="1"/>
    <w:qFormat/>
    <w:uiPriority w:val="0"/>
    <w:pPr>
      <w:widowControl/>
      <w:jc w:val="left"/>
    </w:pPr>
    <w:rPr>
      <w:rFonts w:ascii="宋体" w:hAnsi="宋体" w:eastAsia="宋体" w:cs="宋体"/>
      <w:color w:val="7030A0"/>
      <w:kern w:val="0"/>
      <w:szCs w:val="21"/>
    </w:rPr>
  </w:style>
  <w:style w:type="paragraph" w:customStyle="1" w:styleId="35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5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54">
    <w:name w:val="ca-37"/>
    <w:basedOn w:val="1"/>
    <w:qFormat/>
    <w:uiPriority w:val="0"/>
    <w:pPr>
      <w:widowControl/>
      <w:jc w:val="left"/>
    </w:pPr>
    <w:rPr>
      <w:rFonts w:ascii="宋体" w:hAnsi="宋体" w:eastAsia="宋体" w:cs="宋体"/>
      <w:color w:val="000000"/>
      <w:kern w:val="0"/>
      <w:szCs w:val="21"/>
    </w:rPr>
  </w:style>
  <w:style w:type="paragraph" w:customStyle="1" w:styleId="355">
    <w:name w:val="ca-28"/>
    <w:basedOn w:val="1"/>
    <w:qFormat/>
    <w:uiPriority w:val="0"/>
    <w:pPr>
      <w:widowControl/>
      <w:jc w:val="left"/>
    </w:pPr>
    <w:rPr>
      <w:rFonts w:ascii="宋体" w:hAnsi="宋体" w:eastAsia="宋体" w:cs="宋体"/>
      <w:color w:val="FF0000"/>
      <w:kern w:val="0"/>
      <w:szCs w:val="21"/>
    </w:rPr>
  </w:style>
  <w:style w:type="paragraph" w:customStyle="1" w:styleId="35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57">
    <w:name w:val="1 Char"/>
    <w:basedOn w:val="1"/>
    <w:qFormat/>
    <w:uiPriority w:val="0"/>
    <w:rPr>
      <w:rFonts w:ascii="Tahoma" w:hAnsi="Tahoma" w:eastAsia="宋体" w:cs="Times New Roman"/>
      <w:sz w:val="24"/>
      <w:szCs w:val="20"/>
    </w:rPr>
  </w:style>
  <w:style w:type="paragraph" w:customStyle="1" w:styleId="358">
    <w:name w:val="pa-75"/>
    <w:basedOn w:val="1"/>
    <w:qFormat/>
    <w:uiPriority w:val="0"/>
    <w:pPr>
      <w:widowControl/>
      <w:spacing w:line="300" w:lineRule="atLeast"/>
      <w:jc w:val="center"/>
    </w:pPr>
    <w:rPr>
      <w:rFonts w:ascii="宋体" w:hAnsi="宋体" w:eastAsia="宋体" w:cs="宋体"/>
      <w:kern w:val="0"/>
      <w:sz w:val="24"/>
    </w:rPr>
  </w:style>
  <w:style w:type="paragraph" w:customStyle="1" w:styleId="35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36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361">
    <w:name w:val="ca-16"/>
    <w:basedOn w:val="1"/>
    <w:qFormat/>
    <w:uiPriority w:val="0"/>
    <w:pPr>
      <w:widowControl/>
      <w:jc w:val="left"/>
    </w:pPr>
    <w:rPr>
      <w:rFonts w:ascii="宋体" w:hAnsi="宋体" w:eastAsia="宋体" w:cs="宋体"/>
      <w:kern w:val="0"/>
      <w:sz w:val="24"/>
    </w:rPr>
  </w:style>
  <w:style w:type="paragraph" w:customStyle="1" w:styleId="36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63">
    <w:name w:val="pa-52"/>
    <w:basedOn w:val="1"/>
    <w:qFormat/>
    <w:uiPriority w:val="0"/>
    <w:pPr>
      <w:widowControl/>
      <w:spacing w:line="276" w:lineRule="atLeast"/>
      <w:jc w:val="left"/>
    </w:pPr>
    <w:rPr>
      <w:rFonts w:ascii="宋体" w:hAnsi="宋体" w:eastAsia="宋体" w:cs="宋体"/>
      <w:kern w:val="0"/>
      <w:sz w:val="24"/>
    </w:rPr>
  </w:style>
  <w:style w:type="paragraph" w:customStyle="1" w:styleId="364">
    <w:name w:val="pa-96"/>
    <w:basedOn w:val="1"/>
    <w:qFormat/>
    <w:uiPriority w:val="0"/>
    <w:pPr>
      <w:widowControl/>
      <w:spacing w:line="480" w:lineRule="atLeast"/>
    </w:pPr>
    <w:rPr>
      <w:rFonts w:ascii="宋体" w:hAnsi="宋体" w:eastAsia="宋体" w:cs="宋体"/>
      <w:kern w:val="0"/>
      <w:sz w:val="24"/>
    </w:rPr>
  </w:style>
  <w:style w:type="paragraph" w:customStyle="1" w:styleId="365">
    <w:name w:val="pa-122"/>
    <w:basedOn w:val="1"/>
    <w:qFormat/>
    <w:uiPriority w:val="0"/>
    <w:pPr>
      <w:widowControl/>
      <w:spacing w:line="360" w:lineRule="atLeast"/>
      <w:jc w:val="center"/>
    </w:pPr>
    <w:rPr>
      <w:rFonts w:ascii="宋体" w:hAnsi="宋体" w:eastAsia="宋体" w:cs="宋体"/>
      <w:kern w:val="0"/>
      <w:sz w:val="24"/>
    </w:rPr>
  </w:style>
  <w:style w:type="paragraph" w:customStyle="1" w:styleId="366">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367">
    <w:name w:val="ca-8"/>
    <w:basedOn w:val="1"/>
    <w:qFormat/>
    <w:uiPriority w:val="0"/>
    <w:pPr>
      <w:widowControl/>
      <w:jc w:val="left"/>
    </w:pPr>
    <w:rPr>
      <w:rFonts w:ascii="宋体" w:hAnsi="宋体" w:eastAsia="宋体" w:cs="宋体"/>
      <w:color w:val="000000"/>
      <w:kern w:val="0"/>
      <w:sz w:val="28"/>
      <w:szCs w:val="28"/>
    </w:rPr>
  </w:style>
  <w:style w:type="paragraph" w:customStyle="1" w:styleId="368">
    <w:name w:val="pa-11"/>
    <w:basedOn w:val="1"/>
    <w:qFormat/>
    <w:uiPriority w:val="0"/>
    <w:pPr>
      <w:widowControl/>
      <w:spacing w:line="280" w:lineRule="atLeast"/>
    </w:pPr>
    <w:rPr>
      <w:rFonts w:ascii="宋体" w:hAnsi="宋体" w:eastAsia="宋体" w:cs="宋体"/>
      <w:kern w:val="0"/>
      <w:sz w:val="24"/>
    </w:rPr>
  </w:style>
  <w:style w:type="paragraph" w:customStyle="1" w:styleId="369">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370">
    <w:name w:val="ca-24"/>
    <w:basedOn w:val="1"/>
    <w:qFormat/>
    <w:uiPriority w:val="0"/>
    <w:pPr>
      <w:widowControl/>
      <w:jc w:val="left"/>
    </w:pPr>
    <w:rPr>
      <w:rFonts w:ascii="宋体" w:hAnsi="宋体" w:eastAsia="宋体" w:cs="宋体"/>
      <w:kern w:val="0"/>
      <w:sz w:val="24"/>
    </w:rPr>
  </w:style>
  <w:style w:type="paragraph" w:customStyle="1" w:styleId="371">
    <w:name w:val="ca-44"/>
    <w:basedOn w:val="1"/>
    <w:qFormat/>
    <w:uiPriority w:val="0"/>
    <w:pPr>
      <w:widowControl/>
      <w:jc w:val="left"/>
    </w:pPr>
    <w:rPr>
      <w:rFonts w:ascii="宋体" w:hAnsi="宋体" w:eastAsia="宋体" w:cs="宋体"/>
      <w:color w:val="000000"/>
      <w:kern w:val="0"/>
      <w:sz w:val="52"/>
      <w:szCs w:val="52"/>
    </w:rPr>
  </w:style>
  <w:style w:type="paragraph" w:customStyle="1" w:styleId="372">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73">
    <w:name w:val="1"/>
    <w:basedOn w:val="1"/>
    <w:next w:val="1"/>
    <w:qFormat/>
    <w:uiPriority w:val="0"/>
    <w:rPr>
      <w:rFonts w:ascii="Calibri" w:hAnsi="Calibri" w:eastAsia="宋体" w:cs="Times New Roman"/>
    </w:rPr>
  </w:style>
  <w:style w:type="paragraph" w:customStyle="1" w:styleId="37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37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376">
    <w:name w:val="pa-105"/>
    <w:basedOn w:val="1"/>
    <w:qFormat/>
    <w:uiPriority w:val="0"/>
    <w:pPr>
      <w:widowControl/>
      <w:spacing w:line="960" w:lineRule="atLeast"/>
    </w:pPr>
    <w:rPr>
      <w:rFonts w:ascii="宋体" w:hAnsi="宋体" w:eastAsia="宋体" w:cs="宋体"/>
      <w:kern w:val="0"/>
      <w:sz w:val="24"/>
    </w:rPr>
  </w:style>
  <w:style w:type="paragraph" w:customStyle="1" w:styleId="377">
    <w:name w:val="pa-90"/>
    <w:basedOn w:val="1"/>
    <w:qFormat/>
    <w:uiPriority w:val="0"/>
    <w:pPr>
      <w:widowControl/>
      <w:spacing w:line="280" w:lineRule="atLeast"/>
    </w:pPr>
    <w:rPr>
      <w:rFonts w:ascii="宋体" w:hAnsi="宋体" w:eastAsia="宋体" w:cs="宋体"/>
      <w:kern w:val="0"/>
      <w:sz w:val="24"/>
    </w:rPr>
  </w:style>
  <w:style w:type="paragraph" w:customStyle="1" w:styleId="378">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379">
    <w:name w:val="ca-30"/>
    <w:basedOn w:val="1"/>
    <w:qFormat/>
    <w:uiPriority w:val="0"/>
    <w:pPr>
      <w:widowControl/>
      <w:jc w:val="left"/>
    </w:pPr>
    <w:rPr>
      <w:rFonts w:ascii="??" w:hAnsi="??" w:eastAsia="宋体" w:cs="宋体"/>
      <w:color w:val="002060"/>
      <w:kern w:val="0"/>
      <w:szCs w:val="21"/>
    </w:rPr>
  </w:style>
  <w:style w:type="paragraph" w:customStyle="1" w:styleId="380">
    <w:name w:val="ca-0"/>
    <w:basedOn w:val="1"/>
    <w:qFormat/>
    <w:uiPriority w:val="0"/>
    <w:pPr>
      <w:widowControl/>
      <w:jc w:val="left"/>
    </w:pPr>
    <w:rPr>
      <w:rFonts w:ascii="宋体" w:hAnsi="宋体" w:eastAsia="宋体" w:cs="宋体"/>
      <w:color w:val="000000"/>
      <w:kern w:val="0"/>
      <w:sz w:val="48"/>
      <w:szCs w:val="48"/>
    </w:rPr>
  </w:style>
  <w:style w:type="paragraph" w:customStyle="1" w:styleId="381">
    <w:name w:val="pa-106"/>
    <w:basedOn w:val="1"/>
    <w:qFormat/>
    <w:uiPriority w:val="0"/>
    <w:pPr>
      <w:widowControl/>
      <w:spacing w:line="720" w:lineRule="atLeast"/>
    </w:pPr>
    <w:rPr>
      <w:rFonts w:ascii="宋体" w:hAnsi="宋体" w:eastAsia="宋体" w:cs="宋体"/>
      <w:kern w:val="0"/>
      <w:sz w:val="24"/>
    </w:rPr>
  </w:style>
  <w:style w:type="paragraph" w:customStyle="1" w:styleId="382">
    <w:name w:val="pa-100"/>
    <w:basedOn w:val="1"/>
    <w:qFormat/>
    <w:uiPriority w:val="0"/>
    <w:pPr>
      <w:widowControl/>
      <w:spacing w:line="300" w:lineRule="atLeast"/>
    </w:pPr>
    <w:rPr>
      <w:rFonts w:ascii="宋体" w:hAnsi="宋体" w:eastAsia="宋体" w:cs="宋体"/>
      <w:kern w:val="0"/>
      <w:sz w:val="24"/>
    </w:rPr>
  </w:style>
  <w:style w:type="paragraph" w:customStyle="1" w:styleId="38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384">
    <w:name w:val="pa-16"/>
    <w:basedOn w:val="1"/>
    <w:qFormat/>
    <w:uiPriority w:val="0"/>
    <w:pPr>
      <w:widowControl/>
      <w:spacing w:line="240" w:lineRule="atLeast"/>
    </w:pPr>
    <w:rPr>
      <w:rFonts w:ascii="宋体" w:hAnsi="宋体" w:eastAsia="宋体" w:cs="宋体"/>
      <w:kern w:val="0"/>
      <w:sz w:val="24"/>
    </w:rPr>
  </w:style>
  <w:style w:type="paragraph" w:customStyle="1" w:styleId="385">
    <w:name w:val="pa-132"/>
    <w:basedOn w:val="1"/>
    <w:qFormat/>
    <w:uiPriority w:val="0"/>
    <w:pPr>
      <w:widowControl/>
      <w:spacing w:line="360" w:lineRule="atLeast"/>
    </w:pPr>
    <w:rPr>
      <w:rFonts w:ascii="宋体" w:hAnsi="宋体" w:eastAsia="宋体" w:cs="宋体"/>
      <w:kern w:val="0"/>
      <w:sz w:val="24"/>
    </w:rPr>
  </w:style>
  <w:style w:type="paragraph" w:customStyle="1" w:styleId="386">
    <w:name w:val="Char Char1 Char1"/>
    <w:basedOn w:val="1"/>
    <w:qFormat/>
    <w:uiPriority w:val="0"/>
    <w:rPr>
      <w:rFonts w:ascii="Calibri" w:hAnsi="Calibri" w:eastAsia="宋体" w:cs="Times New Roman"/>
    </w:rPr>
  </w:style>
  <w:style w:type="paragraph" w:customStyle="1" w:styleId="387">
    <w:name w:val="ca-22"/>
    <w:basedOn w:val="1"/>
    <w:qFormat/>
    <w:uiPriority w:val="0"/>
    <w:pPr>
      <w:widowControl/>
      <w:jc w:val="left"/>
    </w:pPr>
    <w:rPr>
      <w:rFonts w:ascii="宋体" w:hAnsi="宋体" w:eastAsia="宋体" w:cs="宋体"/>
      <w:kern w:val="0"/>
      <w:szCs w:val="21"/>
    </w:rPr>
  </w:style>
  <w:style w:type="paragraph" w:customStyle="1" w:styleId="388">
    <w:name w:val="ca-35"/>
    <w:basedOn w:val="1"/>
    <w:qFormat/>
    <w:uiPriority w:val="0"/>
    <w:pPr>
      <w:widowControl/>
      <w:jc w:val="left"/>
    </w:pPr>
    <w:rPr>
      <w:rFonts w:ascii="Calibri" w:hAnsi="Calibri" w:eastAsia="宋体" w:cs="Times New Roman"/>
      <w:kern w:val="0"/>
      <w:sz w:val="10"/>
      <w:szCs w:val="10"/>
    </w:rPr>
  </w:style>
  <w:style w:type="paragraph" w:customStyle="1" w:styleId="389">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390">
    <w:name w:val="Char3"/>
    <w:basedOn w:val="1"/>
    <w:qFormat/>
    <w:uiPriority w:val="0"/>
    <w:rPr>
      <w:rFonts w:ascii="Tahoma" w:hAnsi="Tahoma" w:eastAsia="宋体" w:cs="Times New Roman"/>
      <w:sz w:val="24"/>
      <w:szCs w:val="20"/>
    </w:rPr>
  </w:style>
  <w:style w:type="paragraph" w:customStyle="1" w:styleId="39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392">
    <w:name w:val="pa-101"/>
    <w:basedOn w:val="1"/>
    <w:qFormat/>
    <w:uiPriority w:val="0"/>
    <w:pPr>
      <w:widowControl/>
      <w:spacing w:line="360" w:lineRule="atLeast"/>
      <w:jc w:val="center"/>
    </w:pPr>
    <w:rPr>
      <w:rFonts w:ascii="宋体" w:hAnsi="宋体" w:eastAsia="宋体" w:cs="宋体"/>
      <w:kern w:val="0"/>
      <w:sz w:val="24"/>
    </w:rPr>
  </w:style>
  <w:style w:type="paragraph" w:customStyle="1" w:styleId="39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394">
    <w:name w:val="pa-43"/>
    <w:basedOn w:val="1"/>
    <w:qFormat/>
    <w:uiPriority w:val="0"/>
    <w:pPr>
      <w:widowControl/>
      <w:spacing w:line="280" w:lineRule="atLeast"/>
      <w:jc w:val="center"/>
    </w:pPr>
    <w:rPr>
      <w:rFonts w:ascii="宋体" w:hAnsi="宋体" w:eastAsia="宋体" w:cs="宋体"/>
      <w:kern w:val="0"/>
      <w:sz w:val="24"/>
    </w:rPr>
  </w:style>
  <w:style w:type="paragraph" w:customStyle="1" w:styleId="39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96">
    <w:name w:val="Char Char Char"/>
    <w:basedOn w:val="1"/>
    <w:qFormat/>
    <w:uiPriority w:val="0"/>
    <w:rPr>
      <w:rFonts w:ascii="Tahoma" w:hAnsi="Tahoma" w:eastAsia="宋体" w:cs="Times New Roman"/>
      <w:sz w:val="24"/>
      <w:szCs w:val="20"/>
    </w:rPr>
  </w:style>
  <w:style w:type="paragraph" w:customStyle="1" w:styleId="39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398">
    <w:name w:val="pa-5"/>
    <w:basedOn w:val="1"/>
    <w:qFormat/>
    <w:uiPriority w:val="0"/>
    <w:pPr>
      <w:widowControl/>
      <w:spacing w:line="1000" w:lineRule="atLeast"/>
      <w:jc w:val="center"/>
    </w:pPr>
    <w:rPr>
      <w:rFonts w:ascii="宋体" w:hAnsi="宋体" w:eastAsia="宋体" w:cs="宋体"/>
      <w:kern w:val="0"/>
      <w:sz w:val="24"/>
    </w:rPr>
  </w:style>
  <w:style w:type="paragraph" w:customStyle="1" w:styleId="399">
    <w:name w:val="pa-14"/>
    <w:basedOn w:val="1"/>
    <w:qFormat/>
    <w:uiPriority w:val="0"/>
    <w:pPr>
      <w:widowControl/>
      <w:spacing w:line="360" w:lineRule="atLeast"/>
      <w:jc w:val="left"/>
    </w:pPr>
    <w:rPr>
      <w:rFonts w:ascii="宋体" w:hAnsi="宋体" w:eastAsia="宋体" w:cs="宋体"/>
      <w:kern w:val="0"/>
      <w:sz w:val="24"/>
    </w:rPr>
  </w:style>
  <w:style w:type="paragraph" w:customStyle="1" w:styleId="400">
    <w:name w:val="pa-12"/>
    <w:basedOn w:val="1"/>
    <w:qFormat/>
    <w:uiPriority w:val="0"/>
    <w:pPr>
      <w:widowControl/>
      <w:spacing w:line="360" w:lineRule="atLeast"/>
    </w:pPr>
    <w:rPr>
      <w:rFonts w:ascii="宋体" w:hAnsi="宋体" w:eastAsia="宋体" w:cs="宋体"/>
      <w:kern w:val="0"/>
      <w:sz w:val="24"/>
    </w:rPr>
  </w:style>
  <w:style w:type="paragraph" w:customStyle="1" w:styleId="401">
    <w:name w:val="td-4"/>
    <w:basedOn w:val="1"/>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0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03">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404">
    <w:name w:val="pa-134"/>
    <w:basedOn w:val="1"/>
    <w:qFormat/>
    <w:uiPriority w:val="0"/>
    <w:pPr>
      <w:widowControl/>
      <w:spacing w:line="360" w:lineRule="atLeast"/>
    </w:pPr>
    <w:rPr>
      <w:rFonts w:ascii="宋体" w:hAnsi="宋体" w:eastAsia="宋体" w:cs="宋体"/>
      <w:kern w:val="0"/>
      <w:sz w:val="24"/>
    </w:rPr>
  </w:style>
  <w:style w:type="paragraph" w:customStyle="1" w:styleId="405">
    <w:name w:val="ca-13"/>
    <w:basedOn w:val="1"/>
    <w:qFormat/>
    <w:uiPriority w:val="0"/>
    <w:pPr>
      <w:widowControl/>
      <w:jc w:val="left"/>
    </w:pPr>
    <w:rPr>
      <w:rFonts w:ascii="宋体" w:hAnsi="宋体" w:eastAsia="宋体" w:cs="宋体"/>
      <w:color w:val="000000"/>
      <w:kern w:val="0"/>
      <w:sz w:val="32"/>
      <w:szCs w:val="32"/>
    </w:rPr>
  </w:style>
  <w:style w:type="paragraph" w:customStyle="1" w:styleId="40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7">
    <w:name w:val="Char Char Char1"/>
    <w:basedOn w:val="1"/>
    <w:qFormat/>
    <w:uiPriority w:val="0"/>
    <w:rPr>
      <w:rFonts w:ascii="Tahoma" w:hAnsi="Tahoma" w:eastAsia="宋体" w:cs="Times New Roman"/>
      <w:sz w:val="24"/>
      <w:szCs w:val="20"/>
    </w:rPr>
  </w:style>
  <w:style w:type="paragraph" w:customStyle="1" w:styleId="40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0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1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11">
    <w:name w:val="pa-129"/>
    <w:basedOn w:val="1"/>
    <w:qFormat/>
    <w:uiPriority w:val="0"/>
    <w:pPr>
      <w:widowControl/>
      <w:spacing w:line="300" w:lineRule="atLeast"/>
    </w:pPr>
    <w:rPr>
      <w:rFonts w:ascii="宋体" w:hAnsi="宋体" w:eastAsia="宋体" w:cs="宋体"/>
      <w:kern w:val="0"/>
      <w:sz w:val="24"/>
    </w:rPr>
  </w:style>
  <w:style w:type="paragraph" w:customStyle="1" w:styleId="412">
    <w:name w:val="pa-137"/>
    <w:basedOn w:val="1"/>
    <w:qFormat/>
    <w:uiPriority w:val="0"/>
    <w:pPr>
      <w:widowControl/>
      <w:spacing w:line="480" w:lineRule="atLeast"/>
      <w:jc w:val="center"/>
    </w:pPr>
    <w:rPr>
      <w:rFonts w:ascii="宋体" w:hAnsi="宋体" w:eastAsia="宋体" w:cs="宋体"/>
      <w:kern w:val="0"/>
      <w:sz w:val="24"/>
    </w:rPr>
  </w:style>
  <w:style w:type="paragraph" w:customStyle="1" w:styleId="413">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1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1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1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17">
    <w:name w:val="pa-141"/>
    <w:basedOn w:val="1"/>
    <w:qFormat/>
    <w:uiPriority w:val="0"/>
    <w:pPr>
      <w:widowControl/>
      <w:spacing w:line="320" w:lineRule="atLeast"/>
      <w:jc w:val="right"/>
    </w:pPr>
    <w:rPr>
      <w:rFonts w:ascii="宋体" w:hAnsi="宋体" w:eastAsia="宋体" w:cs="宋体"/>
      <w:kern w:val="0"/>
      <w:sz w:val="24"/>
    </w:rPr>
  </w:style>
  <w:style w:type="paragraph" w:customStyle="1" w:styleId="418">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19">
    <w:name w:val="ca-14"/>
    <w:basedOn w:val="1"/>
    <w:qFormat/>
    <w:uiPriority w:val="0"/>
    <w:pPr>
      <w:widowControl/>
      <w:jc w:val="left"/>
    </w:pPr>
    <w:rPr>
      <w:rFonts w:ascii="Calibri" w:hAnsi="Calibri" w:eastAsia="宋体" w:cs="Times New Roman"/>
      <w:color w:val="000000"/>
      <w:kern w:val="0"/>
      <w:sz w:val="24"/>
    </w:rPr>
  </w:style>
  <w:style w:type="paragraph" w:customStyle="1" w:styleId="420">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21">
    <w:name w:val="pa-76"/>
    <w:basedOn w:val="1"/>
    <w:qFormat/>
    <w:uiPriority w:val="0"/>
    <w:pPr>
      <w:widowControl/>
      <w:spacing w:line="400" w:lineRule="atLeast"/>
      <w:jc w:val="left"/>
    </w:pPr>
    <w:rPr>
      <w:rFonts w:ascii="宋体" w:hAnsi="宋体" w:eastAsia="宋体" w:cs="宋体"/>
      <w:kern w:val="0"/>
      <w:sz w:val="24"/>
    </w:rPr>
  </w:style>
  <w:style w:type="paragraph" w:customStyle="1" w:styleId="42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2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24">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425">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26">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27">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2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29">
    <w:name w:val="pa-77"/>
    <w:basedOn w:val="1"/>
    <w:qFormat/>
    <w:uiPriority w:val="0"/>
    <w:pPr>
      <w:widowControl/>
      <w:spacing w:line="360" w:lineRule="atLeast"/>
    </w:pPr>
    <w:rPr>
      <w:rFonts w:ascii="宋体" w:hAnsi="宋体" w:eastAsia="宋体" w:cs="宋体"/>
      <w:kern w:val="0"/>
      <w:sz w:val="24"/>
    </w:rPr>
  </w:style>
  <w:style w:type="paragraph" w:customStyle="1" w:styleId="430">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3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3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33">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34">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3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3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37">
    <w:name w:val="pa-124"/>
    <w:basedOn w:val="1"/>
    <w:qFormat/>
    <w:uiPriority w:val="0"/>
    <w:pPr>
      <w:widowControl/>
      <w:spacing w:line="760" w:lineRule="atLeast"/>
    </w:pPr>
    <w:rPr>
      <w:rFonts w:ascii="宋体" w:hAnsi="宋体" w:eastAsia="宋体" w:cs="宋体"/>
      <w:kern w:val="0"/>
      <w:sz w:val="24"/>
    </w:rPr>
  </w:style>
  <w:style w:type="paragraph" w:customStyle="1" w:styleId="438">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3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40">
    <w:name w:val="pa-4"/>
    <w:basedOn w:val="1"/>
    <w:qFormat/>
    <w:uiPriority w:val="0"/>
    <w:pPr>
      <w:widowControl/>
      <w:spacing w:line="360" w:lineRule="atLeast"/>
      <w:jc w:val="center"/>
    </w:pPr>
    <w:rPr>
      <w:rFonts w:ascii="宋体" w:hAnsi="宋体" w:eastAsia="宋体" w:cs="宋体"/>
      <w:kern w:val="0"/>
      <w:sz w:val="24"/>
    </w:rPr>
  </w:style>
  <w:style w:type="paragraph" w:customStyle="1" w:styleId="44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4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43">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44">
    <w:name w:val="pa-7"/>
    <w:basedOn w:val="1"/>
    <w:qFormat/>
    <w:uiPriority w:val="0"/>
    <w:pPr>
      <w:widowControl/>
      <w:spacing w:line="400" w:lineRule="atLeast"/>
    </w:pPr>
    <w:rPr>
      <w:rFonts w:ascii="宋体" w:hAnsi="宋体" w:eastAsia="宋体" w:cs="宋体"/>
      <w:kern w:val="0"/>
      <w:sz w:val="24"/>
    </w:rPr>
  </w:style>
  <w:style w:type="paragraph" w:customStyle="1" w:styleId="44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4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47">
    <w:name w:val="pa-78"/>
    <w:basedOn w:val="1"/>
    <w:qFormat/>
    <w:uiPriority w:val="0"/>
    <w:pPr>
      <w:widowControl/>
      <w:spacing w:line="340" w:lineRule="atLeast"/>
    </w:pPr>
    <w:rPr>
      <w:rFonts w:ascii="宋体" w:hAnsi="宋体" w:eastAsia="宋体" w:cs="宋体"/>
      <w:kern w:val="0"/>
      <w:sz w:val="24"/>
    </w:rPr>
  </w:style>
  <w:style w:type="paragraph" w:customStyle="1" w:styleId="448">
    <w:name w:val="pa-83"/>
    <w:basedOn w:val="1"/>
    <w:qFormat/>
    <w:uiPriority w:val="0"/>
    <w:pPr>
      <w:widowControl/>
      <w:spacing w:line="560" w:lineRule="atLeast"/>
      <w:jc w:val="center"/>
    </w:pPr>
    <w:rPr>
      <w:rFonts w:ascii="宋体" w:hAnsi="宋体" w:eastAsia="宋体" w:cs="宋体"/>
      <w:kern w:val="0"/>
      <w:sz w:val="24"/>
    </w:rPr>
  </w:style>
  <w:style w:type="paragraph" w:customStyle="1" w:styleId="449">
    <w:name w:val="pa-54"/>
    <w:basedOn w:val="1"/>
    <w:qFormat/>
    <w:uiPriority w:val="0"/>
    <w:pPr>
      <w:widowControl/>
      <w:spacing w:line="280" w:lineRule="atLeast"/>
      <w:jc w:val="left"/>
    </w:pPr>
    <w:rPr>
      <w:rFonts w:ascii="宋体" w:hAnsi="宋体" w:eastAsia="宋体" w:cs="宋体"/>
      <w:kern w:val="0"/>
      <w:sz w:val="24"/>
    </w:rPr>
  </w:style>
  <w:style w:type="paragraph" w:customStyle="1" w:styleId="45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51">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52">
    <w:name w:val="ca-31"/>
    <w:basedOn w:val="1"/>
    <w:qFormat/>
    <w:uiPriority w:val="0"/>
    <w:pPr>
      <w:widowControl/>
      <w:jc w:val="left"/>
    </w:pPr>
    <w:rPr>
      <w:rFonts w:ascii="??" w:hAnsi="??" w:eastAsia="宋体" w:cs="宋体"/>
      <w:color w:val="000000"/>
      <w:kern w:val="0"/>
      <w:szCs w:val="21"/>
    </w:rPr>
  </w:style>
  <w:style w:type="paragraph" w:customStyle="1" w:styleId="453">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54">
    <w:name w:val="pa-102"/>
    <w:basedOn w:val="1"/>
    <w:qFormat/>
    <w:uiPriority w:val="0"/>
    <w:pPr>
      <w:widowControl/>
      <w:spacing w:line="300" w:lineRule="atLeast"/>
      <w:jc w:val="center"/>
    </w:pPr>
    <w:rPr>
      <w:rFonts w:ascii="宋体" w:hAnsi="宋体" w:eastAsia="宋体" w:cs="宋体"/>
      <w:kern w:val="0"/>
      <w:sz w:val="24"/>
    </w:rPr>
  </w:style>
  <w:style w:type="paragraph" w:customStyle="1" w:styleId="455">
    <w:name w:val="正文文本缩进 31"/>
    <w:basedOn w:val="1"/>
    <w:qFormat/>
    <w:uiPriority w:val="0"/>
    <w:pPr>
      <w:ind w:firstLine="420" w:firstLineChars="200"/>
    </w:pPr>
    <w:rPr>
      <w:rFonts w:ascii="宋体" w:hAnsi="宋体" w:eastAsia="宋体" w:cs="Times New Roman"/>
      <w:bCs/>
      <w:szCs w:val="20"/>
    </w:rPr>
  </w:style>
  <w:style w:type="paragraph" w:customStyle="1" w:styleId="45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57">
    <w:name w:val="pa-6"/>
    <w:basedOn w:val="1"/>
    <w:qFormat/>
    <w:uiPriority w:val="0"/>
    <w:pPr>
      <w:widowControl/>
      <w:spacing w:line="560" w:lineRule="atLeast"/>
    </w:pPr>
    <w:rPr>
      <w:rFonts w:ascii="宋体" w:hAnsi="宋体" w:eastAsia="宋体" w:cs="宋体"/>
      <w:kern w:val="0"/>
      <w:sz w:val="24"/>
    </w:rPr>
  </w:style>
  <w:style w:type="paragraph" w:customStyle="1" w:styleId="45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59">
    <w:name w:val="pa-94"/>
    <w:basedOn w:val="1"/>
    <w:qFormat/>
    <w:uiPriority w:val="0"/>
    <w:pPr>
      <w:widowControl/>
      <w:spacing w:line="480" w:lineRule="atLeast"/>
      <w:jc w:val="left"/>
    </w:pPr>
    <w:rPr>
      <w:rFonts w:ascii="宋体" w:hAnsi="宋体" w:eastAsia="宋体" w:cs="宋体"/>
      <w:kern w:val="0"/>
      <w:sz w:val="24"/>
    </w:rPr>
  </w:style>
  <w:style w:type="paragraph" w:customStyle="1" w:styleId="460">
    <w:name w:val="pa-112"/>
    <w:basedOn w:val="1"/>
    <w:qFormat/>
    <w:uiPriority w:val="0"/>
    <w:pPr>
      <w:widowControl/>
      <w:spacing w:line="280" w:lineRule="atLeast"/>
    </w:pPr>
    <w:rPr>
      <w:rFonts w:ascii="宋体" w:hAnsi="宋体" w:eastAsia="宋体" w:cs="宋体"/>
      <w:kern w:val="0"/>
      <w:sz w:val="24"/>
    </w:rPr>
  </w:style>
  <w:style w:type="paragraph" w:customStyle="1" w:styleId="461">
    <w:name w:val="正文1"/>
    <w:basedOn w:val="1"/>
    <w:link w:val="1013"/>
    <w:qFormat/>
    <w:uiPriority w:val="0"/>
    <w:pPr>
      <w:widowControl/>
      <w:spacing w:line="360" w:lineRule="auto"/>
      <w:ind w:left="499" w:firstLine="499"/>
    </w:pPr>
    <w:rPr>
      <w:rFonts w:ascii="宋体" w:hAnsi="Calibri" w:eastAsia="宋体" w:cs="Times New Roman"/>
      <w:snapToGrid w:val="0"/>
      <w:kern w:val="21"/>
      <w:sz w:val="24"/>
      <w:szCs w:val="20"/>
    </w:rPr>
  </w:style>
  <w:style w:type="paragraph" w:customStyle="1" w:styleId="462">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63">
    <w:name w:val="pa-1"/>
    <w:basedOn w:val="1"/>
    <w:qFormat/>
    <w:uiPriority w:val="0"/>
    <w:pPr>
      <w:widowControl/>
      <w:spacing w:line="480" w:lineRule="atLeast"/>
      <w:jc w:val="center"/>
    </w:pPr>
    <w:rPr>
      <w:rFonts w:ascii="宋体" w:hAnsi="宋体" w:eastAsia="宋体" w:cs="宋体"/>
      <w:kern w:val="0"/>
      <w:sz w:val="24"/>
    </w:rPr>
  </w:style>
  <w:style w:type="paragraph" w:customStyle="1" w:styleId="464">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5">
    <w:name w:val="pa-2"/>
    <w:basedOn w:val="1"/>
    <w:qFormat/>
    <w:uiPriority w:val="0"/>
    <w:pPr>
      <w:widowControl/>
      <w:spacing w:line="400" w:lineRule="atLeast"/>
      <w:jc w:val="center"/>
    </w:pPr>
    <w:rPr>
      <w:rFonts w:ascii="宋体" w:hAnsi="宋体" w:eastAsia="宋体" w:cs="宋体"/>
      <w:kern w:val="0"/>
      <w:sz w:val="24"/>
    </w:rPr>
  </w:style>
  <w:style w:type="paragraph" w:customStyle="1" w:styleId="466">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467">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468">
    <w:name w:val="pa-110"/>
    <w:basedOn w:val="1"/>
    <w:qFormat/>
    <w:uiPriority w:val="0"/>
    <w:pPr>
      <w:widowControl/>
      <w:spacing w:line="360" w:lineRule="atLeast"/>
      <w:jc w:val="center"/>
    </w:pPr>
    <w:rPr>
      <w:rFonts w:ascii="宋体" w:hAnsi="宋体" w:eastAsia="宋体" w:cs="宋体"/>
      <w:kern w:val="0"/>
      <w:sz w:val="24"/>
    </w:rPr>
  </w:style>
  <w:style w:type="paragraph" w:customStyle="1" w:styleId="469">
    <w:name w:val="pa-13"/>
    <w:basedOn w:val="1"/>
    <w:qFormat/>
    <w:uiPriority w:val="0"/>
    <w:pPr>
      <w:widowControl/>
      <w:spacing w:line="360" w:lineRule="atLeast"/>
    </w:pPr>
    <w:rPr>
      <w:rFonts w:ascii="宋体" w:hAnsi="宋体" w:eastAsia="宋体" w:cs="宋体"/>
      <w:kern w:val="0"/>
      <w:sz w:val="24"/>
    </w:rPr>
  </w:style>
  <w:style w:type="paragraph" w:customStyle="1" w:styleId="470">
    <w:name w:val="ca-26"/>
    <w:basedOn w:val="1"/>
    <w:qFormat/>
    <w:uiPriority w:val="0"/>
    <w:pPr>
      <w:widowControl/>
      <w:jc w:val="left"/>
    </w:pPr>
    <w:rPr>
      <w:rFonts w:ascii="宋体" w:hAnsi="宋体" w:eastAsia="宋体" w:cs="宋体"/>
      <w:color w:val="002060"/>
      <w:kern w:val="0"/>
      <w:szCs w:val="21"/>
    </w:rPr>
  </w:style>
  <w:style w:type="paragraph" w:customStyle="1" w:styleId="471">
    <w:name w:val="pa-121"/>
    <w:basedOn w:val="1"/>
    <w:qFormat/>
    <w:uiPriority w:val="0"/>
    <w:pPr>
      <w:widowControl/>
      <w:spacing w:line="360" w:lineRule="atLeast"/>
      <w:jc w:val="center"/>
    </w:pPr>
    <w:rPr>
      <w:rFonts w:ascii="宋体" w:hAnsi="宋体" w:eastAsia="宋体" w:cs="宋体"/>
      <w:kern w:val="0"/>
      <w:sz w:val="24"/>
    </w:rPr>
  </w:style>
  <w:style w:type="paragraph" w:customStyle="1" w:styleId="472">
    <w:name w:val="pa-51"/>
    <w:basedOn w:val="1"/>
    <w:qFormat/>
    <w:uiPriority w:val="0"/>
    <w:pPr>
      <w:widowControl/>
      <w:spacing w:line="276" w:lineRule="atLeast"/>
      <w:jc w:val="center"/>
    </w:pPr>
    <w:rPr>
      <w:rFonts w:ascii="宋体" w:hAnsi="宋体" w:eastAsia="宋体" w:cs="宋体"/>
      <w:kern w:val="0"/>
      <w:sz w:val="24"/>
    </w:rPr>
  </w:style>
  <w:style w:type="paragraph" w:customStyle="1" w:styleId="473">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474">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475">
    <w:name w:val="表格"/>
    <w:basedOn w:val="1"/>
    <w:qFormat/>
    <w:uiPriority w:val="0"/>
    <w:pPr>
      <w:jc w:val="center"/>
      <w:textAlignment w:val="center"/>
    </w:pPr>
    <w:rPr>
      <w:rFonts w:ascii="华文细黑" w:hAnsi="华文细黑" w:eastAsia="宋体" w:cs="Times New Roman"/>
      <w:kern w:val="0"/>
      <w:szCs w:val="20"/>
    </w:rPr>
  </w:style>
  <w:style w:type="paragraph" w:customStyle="1" w:styleId="476">
    <w:name w:val="Char Char Char Char1"/>
    <w:basedOn w:val="1"/>
    <w:qFormat/>
    <w:uiPriority w:val="0"/>
    <w:rPr>
      <w:rFonts w:ascii="Calibri" w:hAnsi="Calibri" w:eastAsia="宋体" w:cs="Times New Roman"/>
    </w:rPr>
  </w:style>
  <w:style w:type="paragraph" w:customStyle="1" w:styleId="477">
    <w:name w:val="段"/>
    <w:link w:val="1626"/>
    <w:qFormat/>
    <w:uiPriority w:val="0"/>
    <w:pPr>
      <w:autoSpaceDE w:val="0"/>
      <w:autoSpaceDN w:val="0"/>
      <w:spacing w:line="440" w:lineRule="exact"/>
      <w:ind w:firstLine="200" w:firstLineChars="200"/>
      <w:jc w:val="both"/>
    </w:pPr>
    <w:rPr>
      <w:rFonts w:ascii="宋体" w:hAnsi="Times New Roman" w:eastAsia="宋体" w:cs="Times New Roman"/>
      <w:kern w:val="0"/>
      <w:sz w:val="21"/>
      <w:szCs w:val="20"/>
      <w:lang w:val="en-US" w:eastAsia="zh-CN" w:bidi="ar-SA"/>
    </w:rPr>
  </w:style>
  <w:style w:type="paragraph" w:customStyle="1" w:styleId="478">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479">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480">
    <w:name w:val="pa-15"/>
    <w:basedOn w:val="1"/>
    <w:qFormat/>
    <w:uiPriority w:val="0"/>
    <w:pPr>
      <w:widowControl/>
      <w:spacing w:line="240" w:lineRule="atLeast"/>
      <w:jc w:val="left"/>
    </w:pPr>
    <w:rPr>
      <w:rFonts w:ascii="宋体" w:hAnsi="宋体" w:eastAsia="宋体" w:cs="宋体"/>
      <w:kern w:val="0"/>
      <w:sz w:val="24"/>
    </w:rPr>
  </w:style>
  <w:style w:type="paragraph" w:customStyle="1" w:styleId="481">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482">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483">
    <w:name w:val="ca-23"/>
    <w:basedOn w:val="1"/>
    <w:qFormat/>
    <w:uiPriority w:val="0"/>
    <w:pPr>
      <w:widowControl/>
      <w:jc w:val="left"/>
    </w:pPr>
    <w:rPr>
      <w:rFonts w:ascii="Calibri" w:hAnsi="Calibri" w:eastAsia="宋体" w:cs="Times New Roman"/>
      <w:kern w:val="0"/>
      <w:szCs w:val="21"/>
    </w:rPr>
  </w:style>
  <w:style w:type="paragraph" w:customStyle="1" w:styleId="484">
    <w:name w:val="ca-52"/>
    <w:basedOn w:val="1"/>
    <w:qFormat/>
    <w:uiPriority w:val="0"/>
    <w:pPr>
      <w:widowControl/>
      <w:jc w:val="left"/>
    </w:pPr>
    <w:rPr>
      <w:rFonts w:ascii="宋体" w:hAnsi="宋体" w:eastAsia="宋体" w:cs="宋体"/>
      <w:b/>
      <w:bCs/>
      <w:spacing w:val="-20"/>
      <w:kern w:val="0"/>
      <w:sz w:val="36"/>
      <w:szCs w:val="36"/>
    </w:rPr>
  </w:style>
  <w:style w:type="paragraph" w:customStyle="1" w:styleId="485">
    <w:name w:val="pa-109"/>
    <w:basedOn w:val="1"/>
    <w:qFormat/>
    <w:uiPriority w:val="0"/>
    <w:pPr>
      <w:widowControl/>
      <w:spacing w:line="280" w:lineRule="atLeast"/>
    </w:pPr>
    <w:rPr>
      <w:rFonts w:ascii="宋体" w:hAnsi="宋体" w:eastAsia="宋体" w:cs="宋体"/>
      <w:kern w:val="0"/>
      <w:sz w:val="24"/>
    </w:rPr>
  </w:style>
  <w:style w:type="paragraph" w:customStyle="1" w:styleId="486">
    <w:name w:val="pa-0"/>
    <w:basedOn w:val="1"/>
    <w:qFormat/>
    <w:uiPriority w:val="0"/>
    <w:pPr>
      <w:widowControl/>
      <w:spacing w:line="520" w:lineRule="atLeast"/>
      <w:jc w:val="center"/>
    </w:pPr>
    <w:rPr>
      <w:rFonts w:ascii="宋体" w:hAnsi="宋体" w:eastAsia="宋体" w:cs="宋体"/>
      <w:kern w:val="0"/>
      <w:sz w:val="24"/>
    </w:rPr>
  </w:style>
  <w:style w:type="paragraph" w:customStyle="1" w:styleId="487">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488">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489">
    <w:name w:val="pa-3"/>
    <w:basedOn w:val="1"/>
    <w:qFormat/>
    <w:uiPriority w:val="0"/>
    <w:pPr>
      <w:widowControl/>
      <w:spacing w:line="520" w:lineRule="atLeast"/>
      <w:jc w:val="center"/>
    </w:pPr>
    <w:rPr>
      <w:rFonts w:ascii="宋体" w:hAnsi="宋体" w:eastAsia="宋体" w:cs="宋体"/>
      <w:kern w:val="0"/>
      <w:sz w:val="24"/>
    </w:rPr>
  </w:style>
  <w:style w:type="paragraph" w:customStyle="1" w:styleId="49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91">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92">
    <w:name w:val="列出段落1"/>
    <w:basedOn w:val="1"/>
    <w:qFormat/>
    <w:uiPriority w:val="0"/>
    <w:pPr>
      <w:ind w:firstLine="420" w:firstLineChars="200"/>
    </w:pPr>
    <w:rPr>
      <w:rFonts w:ascii="Calibri" w:hAnsi="Calibri" w:eastAsia="宋体" w:cs="Times New Roman"/>
      <w:szCs w:val="20"/>
    </w:rPr>
  </w:style>
  <w:style w:type="paragraph" w:customStyle="1" w:styleId="493">
    <w:name w:val="ca-49"/>
    <w:basedOn w:val="1"/>
    <w:qFormat/>
    <w:uiPriority w:val="0"/>
    <w:pPr>
      <w:widowControl/>
      <w:jc w:val="left"/>
    </w:pPr>
    <w:rPr>
      <w:rFonts w:ascii="宋体" w:hAnsi="宋体" w:eastAsia="宋体" w:cs="宋体"/>
      <w:kern w:val="0"/>
      <w:sz w:val="32"/>
      <w:szCs w:val="32"/>
    </w:rPr>
  </w:style>
  <w:style w:type="paragraph" w:customStyle="1" w:styleId="494">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49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496">
    <w:name w:val="pa-95"/>
    <w:basedOn w:val="1"/>
    <w:qFormat/>
    <w:uiPriority w:val="0"/>
    <w:pPr>
      <w:widowControl/>
      <w:spacing w:line="440" w:lineRule="atLeast"/>
      <w:jc w:val="center"/>
    </w:pPr>
    <w:rPr>
      <w:rFonts w:ascii="宋体" w:hAnsi="宋体" w:eastAsia="宋体" w:cs="宋体"/>
      <w:kern w:val="0"/>
      <w:sz w:val="24"/>
    </w:rPr>
  </w:style>
  <w:style w:type="paragraph" w:customStyle="1" w:styleId="497">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498">
    <w:name w:val="ca-19"/>
    <w:basedOn w:val="1"/>
    <w:qFormat/>
    <w:uiPriority w:val="0"/>
    <w:pPr>
      <w:widowControl/>
      <w:jc w:val="left"/>
    </w:pPr>
    <w:rPr>
      <w:rFonts w:ascii="Calibri" w:hAnsi="Calibri" w:eastAsia="宋体" w:cs="Times New Roman"/>
      <w:kern w:val="0"/>
      <w:sz w:val="18"/>
      <w:szCs w:val="18"/>
    </w:rPr>
  </w:style>
  <w:style w:type="paragraph" w:customStyle="1" w:styleId="499">
    <w:name w:val="目录"/>
    <w:basedOn w:val="1"/>
    <w:qFormat/>
    <w:uiPriority w:val="0"/>
    <w:pPr>
      <w:widowControl/>
      <w:jc w:val="center"/>
    </w:pPr>
    <w:rPr>
      <w:rFonts w:ascii="宋体" w:hAnsi="Calibri" w:eastAsia="宋体" w:cs="Times New Roman"/>
      <w:b/>
      <w:kern w:val="0"/>
      <w:sz w:val="36"/>
      <w:szCs w:val="20"/>
    </w:rPr>
  </w:style>
  <w:style w:type="paragraph" w:customStyle="1" w:styleId="500">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01">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502">
    <w:name w:val="ca-42"/>
    <w:basedOn w:val="1"/>
    <w:qFormat/>
    <w:uiPriority w:val="0"/>
    <w:pPr>
      <w:widowControl/>
      <w:jc w:val="left"/>
    </w:pPr>
    <w:rPr>
      <w:rFonts w:ascii="宋体" w:hAnsi="宋体" w:eastAsia="宋体" w:cs="宋体"/>
      <w:color w:val="000000"/>
      <w:kern w:val="0"/>
      <w:sz w:val="36"/>
      <w:szCs w:val="36"/>
    </w:rPr>
  </w:style>
  <w:style w:type="paragraph" w:customStyle="1" w:styleId="503">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04">
    <w:name w:val="Char Char Char Char Char Char Char1"/>
    <w:basedOn w:val="1"/>
    <w:qFormat/>
    <w:uiPriority w:val="0"/>
    <w:rPr>
      <w:rFonts w:ascii="Calibri" w:hAnsi="Calibri" w:eastAsia="宋体" w:cs="Times New Roman"/>
    </w:rPr>
  </w:style>
  <w:style w:type="paragraph" w:customStyle="1" w:styleId="505">
    <w:name w:val="Char Char Char Char Char Char1"/>
    <w:basedOn w:val="1"/>
    <w:qFormat/>
    <w:uiPriority w:val="0"/>
    <w:rPr>
      <w:rFonts w:ascii="Calibri" w:hAnsi="Calibri" w:eastAsia="宋体" w:cs="Times New Roman"/>
    </w:rPr>
  </w:style>
  <w:style w:type="paragraph" w:customStyle="1" w:styleId="506">
    <w:name w:val="pa-89"/>
    <w:basedOn w:val="1"/>
    <w:qFormat/>
    <w:uiPriority w:val="0"/>
    <w:pPr>
      <w:widowControl/>
      <w:spacing w:line="320" w:lineRule="atLeast"/>
    </w:pPr>
    <w:rPr>
      <w:rFonts w:ascii="宋体" w:hAnsi="宋体" w:eastAsia="宋体" w:cs="宋体"/>
      <w:kern w:val="0"/>
      <w:sz w:val="24"/>
    </w:rPr>
  </w:style>
  <w:style w:type="paragraph" w:customStyle="1" w:styleId="507">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08">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09">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10">
    <w:name w:val="pa-40"/>
    <w:basedOn w:val="1"/>
    <w:qFormat/>
    <w:uiPriority w:val="0"/>
    <w:pPr>
      <w:widowControl/>
      <w:spacing w:line="280" w:lineRule="atLeast"/>
    </w:pPr>
    <w:rPr>
      <w:rFonts w:ascii="宋体" w:hAnsi="宋体" w:eastAsia="宋体" w:cs="宋体"/>
      <w:kern w:val="0"/>
      <w:sz w:val="24"/>
    </w:rPr>
  </w:style>
  <w:style w:type="paragraph" w:customStyle="1" w:styleId="511">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12">
    <w:name w:val="pa-39"/>
    <w:basedOn w:val="1"/>
    <w:qFormat/>
    <w:uiPriority w:val="0"/>
    <w:pPr>
      <w:widowControl/>
      <w:spacing w:line="360" w:lineRule="atLeast"/>
      <w:jc w:val="center"/>
    </w:pPr>
    <w:rPr>
      <w:rFonts w:ascii="宋体" w:hAnsi="宋体" w:eastAsia="宋体" w:cs="宋体"/>
      <w:kern w:val="0"/>
      <w:sz w:val="24"/>
    </w:rPr>
  </w:style>
  <w:style w:type="paragraph" w:customStyle="1" w:styleId="513">
    <w:name w:val="ca-45"/>
    <w:basedOn w:val="1"/>
    <w:qFormat/>
    <w:uiPriority w:val="0"/>
    <w:pPr>
      <w:widowControl/>
      <w:jc w:val="left"/>
    </w:pPr>
    <w:rPr>
      <w:rFonts w:ascii="宋体" w:hAnsi="宋体" w:eastAsia="宋体" w:cs="宋体"/>
      <w:color w:val="000000"/>
      <w:kern w:val="0"/>
      <w:sz w:val="72"/>
      <w:szCs w:val="72"/>
    </w:rPr>
  </w:style>
  <w:style w:type="paragraph" w:customStyle="1" w:styleId="514">
    <w:name w:val="pa-61"/>
    <w:basedOn w:val="1"/>
    <w:qFormat/>
    <w:uiPriority w:val="0"/>
    <w:pPr>
      <w:widowControl/>
      <w:spacing w:line="240" w:lineRule="atLeast"/>
    </w:pPr>
    <w:rPr>
      <w:rFonts w:ascii="宋体" w:hAnsi="宋体" w:eastAsia="宋体" w:cs="宋体"/>
      <w:kern w:val="0"/>
      <w:sz w:val="24"/>
    </w:rPr>
  </w:style>
  <w:style w:type="paragraph" w:customStyle="1" w:styleId="515">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16">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517">
    <w:name w:val="ca-36"/>
    <w:basedOn w:val="1"/>
    <w:qFormat/>
    <w:uiPriority w:val="0"/>
    <w:pPr>
      <w:widowControl/>
      <w:jc w:val="left"/>
    </w:pPr>
    <w:rPr>
      <w:rFonts w:ascii="宋体" w:hAnsi="宋体" w:eastAsia="宋体" w:cs="宋体"/>
      <w:b/>
      <w:bCs/>
      <w:spacing w:val="-20"/>
      <w:kern w:val="0"/>
      <w:szCs w:val="21"/>
    </w:rPr>
  </w:style>
  <w:style w:type="paragraph" w:customStyle="1" w:styleId="518">
    <w:name w:val="pa-133"/>
    <w:basedOn w:val="1"/>
    <w:qFormat/>
    <w:uiPriority w:val="0"/>
    <w:pPr>
      <w:widowControl/>
      <w:spacing w:line="280" w:lineRule="atLeast"/>
      <w:jc w:val="left"/>
    </w:pPr>
    <w:rPr>
      <w:rFonts w:ascii="宋体" w:hAnsi="宋体" w:eastAsia="宋体" w:cs="宋体"/>
      <w:kern w:val="0"/>
      <w:sz w:val="24"/>
    </w:rPr>
  </w:style>
  <w:style w:type="paragraph" w:customStyle="1" w:styleId="51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20">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21">
    <w:name w:val="pa-81"/>
    <w:basedOn w:val="1"/>
    <w:qFormat/>
    <w:uiPriority w:val="0"/>
    <w:pPr>
      <w:widowControl/>
      <w:spacing w:line="360" w:lineRule="atLeast"/>
      <w:jc w:val="center"/>
    </w:pPr>
    <w:rPr>
      <w:rFonts w:ascii="宋体" w:hAnsi="宋体" w:eastAsia="宋体" w:cs="宋体"/>
      <w:kern w:val="0"/>
      <w:sz w:val="24"/>
    </w:rPr>
  </w:style>
  <w:style w:type="paragraph" w:customStyle="1" w:styleId="522">
    <w:name w:val="ca-17"/>
    <w:basedOn w:val="1"/>
    <w:qFormat/>
    <w:uiPriority w:val="0"/>
    <w:pPr>
      <w:widowControl/>
      <w:jc w:val="left"/>
    </w:pPr>
    <w:rPr>
      <w:rFonts w:ascii="Calibri" w:hAnsi="Calibri" w:eastAsia="宋体" w:cs="Times New Roman"/>
      <w:b/>
      <w:bCs/>
      <w:spacing w:val="-20"/>
      <w:kern w:val="0"/>
      <w:sz w:val="24"/>
    </w:rPr>
  </w:style>
  <w:style w:type="paragraph" w:customStyle="1" w:styleId="523">
    <w:name w:val="pa-20"/>
    <w:basedOn w:val="1"/>
    <w:qFormat/>
    <w:uiPriority w:val="0"/>
    <w:pPr>
      <w:widowControl/>
      <w:spacing w:line="360" w:lineRule="atLeast"/>
      <w:jc w:val="left"/>
    </w:pPr>
    <w:rPr>
      <w:rFonts w:ascii="宋体" w:hAnsi="宋体" w:eastAsia="宋体" w:cs="宋体"/>
      <w:kern w:val="0"/>
      <w:sz w:val="24"/>
    </w:rPr>
  </w:style>
  <w:style w:type="paragraph" w:customStyle="1" w:styleId="524">
    <w:name w:val="pa-108"/>
    <w:basedOn w:val="1"/>
    <w:qFormat/>
    <w:uiPriority w:val="0"/>
    <w:pPr>
      <w:widowControl/>
      <w:spacing w:line="280" w:lineRule="atLeast"/>
      <w:jc w:val="center"/>
    </w:pPr>
    <w:rPr>
      <w:rFonts w:ascii="宋体" w:hAnsi="宋体" w:eastAsia="宋体" w:cs="宋体"/>
      <w:kern w:val="0"/>
      <w:sz w:val="24"/>
    </w:rPr>
  </w:style>
  <w:style w:type="paragraph" w:customStyle="1" w:styleId="525">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26">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7">
    <w:name w:val="无间隔11"/>
    <w:link w:val="13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9">
    <w:name w:val="标题 1_0"/>
    <w:basedOn w:val="530"/>
    <w:next w:val="530"/>
    <w:link w:val="531"/>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30">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1">
    <w:name w:val="标题 1 Char_0"/>
    <w:link w:val="529"/>
    <w:qFormat/>
    <w:uiPriority w:val="9"/>
    <w:rPr>
      <w:rFonts w:ascii="Times New Roman" w:hAnsi="Times New Roman" w:eastAsiaTheme="minorEastAsia" w:cstheme="minorBidi"/>
      <w:b/>
      <w:bCs/>
      <w:kern w:val="44"/>
      <w:sz w:val="44"/>
      <w:szCs w:val="44"/>
      <w:lang w:val="en-US" w:eastAsia="zh-CN" w:bidi="ar-SA"/>
    </w:rPr>
  </w:style>
  <w:style w:type="paragraph" w:customStyle="1" w:styleId="532">
    <w:name w:val="flType"/>
    <w:basedOn w:val="528"/>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正文文本_0"/>
    <w:basedOn w:val="530"/>
    <w:link w:val="535"/>
    <w:qFormat/>
    <w:uiPriority w:val="0"/>
    <w:pPr>
      <w:spacing w:after="120" w:line="440" w:lineRule="exact"/>
      <w:ind w:firstLine="100" w:firstLineChars="100"/>
    </w:pPr>
    <w:rPr>
      <w:rFonts w:ascii="Times New Roman" w:hAnsi="Times New Roman"/>
      <w:szCs w:val="24"/>
    </w:rPr>
  </w:style>
  <w:style w:type="character" w:customStyle="1" w:styleId="535">
    <w:name w:val="正文文本 Char_0"/>
    <w:link w:val="534"/>
    <w:qFormat/>
    <w:uiPriority w:val="0"/>
    <w:rPr>
      <w:rFonts w:ascii="Times New Roman" w:hAnsi="Times New Roman" w:eastAsiaTheme="minorEastAsia" w:cstheme="minorBidi"/>
      <w:kern w:val="2"/>
      <w:sz w:val="21"/>
      <w:szCs w:val="24"/>
      <w:lang w:val="en-US" w:eastAsia="zh-CN" w:bidi="ar-SA"/>
    </w:rPr>
  </w:style>
  <w:style w:type="paragraph" w:customStyle="1" w:styleId="536">
    <w:name w:val="Blockquote_0"/>
    <w:basedOn w:val="530"/>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页脚_0"/>
    <w:basedOn w:val="538"/>
    <w:link w:val="540"/>
    <w:unhideWhenUsed/>
    <w:qFormat/>
    <w:uiPriority w:val="99"/>
    <w:pPr>
      <w:tabs>
        <w:tab w:val="center" w:pos="4153"/>
        <w:tab w:val="right" w:pos="8306"/>
      </w:tabs>
      <w:snapToGrid w:val="0"/>
      <w:jc w:val="left"/>
    </w:pPr>
    <w:rPr>
      <w:sz w:val="18"/>
      <w:szCs w:val="18"/>
    </w:rPr>
  </w:style>
  <w:style w:type="character" w:customStyle="1" w:styleId="540">
    <w:name w:val="页脚 Char_0"/>
    <w:link w:val="539"/>
    <w:qFormat/>
    <w:uiPriority w:val="99"/>
    <w:rPr>
      <w:rFonts w:asciiTheme="minorHAnsi" w:hAnsiTheme="minorHAnsi" w:eastAsiaTheme="minorEastAsia" w:cstheme="minorBidi"/>
      <w:kern w:val="2"/>
      <w:sz w:val="18"/>
      <w:szCs w:val="18"/>
      <w:lang w:val="en-US" w:eastAsia="zh-CN" w:bidi="ar-SA"/>
    </w:rPr>
  </w:style>
  <w:style w:type="paragraph" w:customStyle="1" w:styleId="54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标题 1_1"/>
    <w:basedOn w:val="541"/>
    <w:next w:val="541"/>
    <w:link w:val="543"/>
    <w:qFormat/>
    <w:uiPriority w:val="0"/>
    <w:pPr>
      <w:keepNext/>
      <w:keepLines/>
      <w:spacing w:before="340" w:after="330" w:line="578" w:lineRule="auto"/>
      <w:outlineLvl w:val="0"/>
    </w:pPr>
    <w:rPr>
      <w:b/>
      <w:bCs/>
      <w:kern w:val="44"/>
      <w:sz w:val="44"/>
      <w:szCs w:val="44"/>
    </w:rPr>
  </w:style>
  <w:style w:type="character" w:customStyle="1" w:styleId="543">
    <w:name w:val="标题 1 Char_1"/>
    <w:link w:val="542"/>
    <w:qFormat/>
    <w:uiPriority w:val="0"/>
    <w:rPr>
      <w:rFonts w:asciiTheme="minorHAnsi" w:hAnsiTheme="minorHAnsi" w:eastAsiaTheme="minorEastAsia" w:cstheme="minorBidi"/>
      <w:b/>
      <w:bCs/>
      <w:kern w:val="44"/>
      <w:sz w:val="44"/>
      <w:szCs w:val="44"/>
      <w:lang w:val="en-US" w:eastAsia="zh-CN" w:bidi="ar-SA"/>
    </w:rPr>
  </w:style>
  <w:style w:type="paragraph" w:customStyle="1" w:styleId="544">
    <w:name w:val="标题 2_0"/>
    <w:basedOn w:val="541"/>
    <w:next w:val="541"/>
    <w:link w:val="545"/>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5">
    <w:name w:val="标题 2 Char_0"/>
    <w:link w:val="544"/>
    <w:qFormat/>
    <w:uiPriority w:val="0"/>
    <w:rPr>
      <w:rFonts w:ascii="Cambria" w:hAnsi="Cambria" w:cs="宋体" w:eastAsiaTheme="minorEastAsia"/>
      <w:b/>
      <w:bCs/>
      <w:kern w:val="2"/>
      <w:sz w:val="32"/>
      <w:szCs w:val="32"/>
      <w:lang w:val="en-US" w:eastAsia="zh-CN" w:bidi="ar-SA"/>
    </w:rPr>
  </w:style>
  <w:style w:type="paragraph" w:customStyle="1" w:styleId="546">
    <w:name w:val="flType_0"/>
    <w:basedOn w:val="541"/>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7">
    <w:name w:val="标题 3_0"/>
    <w:basedOn w:val="541"/>
    <w:next w:val="541"/>
    <w:link w:val="548"/>
    <w:unhideWhenUsed/>
    <w:qFormat/>
    <w:uiPriority w:val="0"/>
    <w:pPr>
      <w:keepNext/>
      <w:keepLines/>
      <w:spacing w:before="260" w:after="260" w:line="416" w:lineRule="auto"/>
      <w:outlineLvl w:val="2"/>
    </w:pPr>
    <w:rPr>
      <w:b/>
      <w:bCs/>
      <w:sz w:val="32"/>
      <w:szCs w:val="32"/>
    </w:rPr>
  </w:style>
  <w:style w:type="character" w:customStyle="1" w:styleId="548">
    <w:name w:val="标题 3 Char_0"/>
    <w:link w:val="547"/>
    <w:qFormat/>
    <w:uiPriority w:val="0"/>
    <w:rPr>
      <w:rFonts w:asciiTheme="minorHAnsi" w:hAnsiTheme="minorHAnsi" w:eastAsiaTheme="minorEastAsia" w:cstheme="minorBidi"/>
      <w:b/>
      <w:bCs/>
      <w:kern w:val="2"/>
      <w:sz w:val="32"/>
      <w:szCs w:val="32"/>
      <w:lang w:val="en-US" w:eastAsia="zh-CN" w:bidi="ar-SA"/>
    </w:rPr>
  </w:style>
  <w:style w:type="paragraph" w:customStyle="1" w:styleId="549">
    <w:name w:val="样式 宋体 小四 首行缩进:  0.93 厘米 段前: 11.15 磅 段后: 11.15 磅1"/>
    <w:basedOn w:val="541"/>
    <w:link w:val="1216"/>
    <w:qFormat/>
    <w:uiPriority w:val="0"/>
    <w:pPr>
      <w:adjustRightInd w:val="0"/>
      <w:snapToGrid w:val="0"/>
      <w:ind w:left="200" w:leftChars="200"/>
    </w:pPr>
    <w:rPr>
      <w:rFonts w:ascii="宋体" w:hAnsi="Times New Roman"/>
      <w:sz w:val="24"/>
      <w:szCs w:val="20"/>
    </w:rPr>
  </w:style>
  <w:style w:type="paragraph" w:customStyle="1" w:styleId="550">
    <w:name w:val="正文缩进_0"/>
    <w:basedOn w:val="541"/>
    <w:link w:val="551"/>
    <w:unhideWhenUsed/>
    <w:qFormat/>
    <w:uiPriority w:val="0"/>
    <w:pPr>
      <w:ind w:firstLine="420" w:firstLineChars="200"/>
    </w:pPr>
    <w:rPr>
      <w:kern w:val="0"/>
      <w:sz w:val="20"/>
      <w:szCs w:val="20"/>
    </w:rPr>
  </w:style>
  <w:style w:type="character" w:customStyle="1" w:styleId="551">
    <w:name w:val="正文缩进 Char"/>
    <w:link w:val="550"/>
    <w:qFormat/>
    <w:locked/>
    <w:uiPriority w:val="0"/>
    <w:rPr>
      <w:rFonts w:asciiTheme="minorHAnsi" w:hAnsiTheme="minorHAnsi" w:eastAsiaTheme="minorEastAsia" w:cstheme="minorBidi"/>
      <w:kern w:val="0"/>
      <w:sz w:val="20"/>
      <w:szCs w:val="20"/>
      <w:lang w:val="en-US" w:eastAsia="zh-CN" w:bidi="ar-SA"/>
    </w:rPr>
  </w:style>
  <w:style w:type="character" w:customStyle="1" w:styleId="552">
    <w:name w:val="content3"/>
    <w:qFormat/>
    <w:uiPriority w:val="0"/>
    <w:rPr>
      <w:rFonts w:ascii="Calibri" w:hAnsi="Calibri" w:eastAsiaTheme="minorEastAsia" w:cstheme="minorBidi"/>
      <w:b/>
      <w:bCs/>
      <w:kern w:val="2"/>
      <w:sz w:val="18"/>
      <w:szCs w:val="18"/>
      <w:lang w:val="en-US" w:eastAsia="zh-CN" w:bidi="ar-SA"/>
    </w:rPr>
  </w:style>
  <w:style w:type="paragraph" w:customStyle="1" w:styleId="553">
    <w:name w:val="Normal_0"/>
    <w:qFormat/>
    <w:uiPriority w:val="0"/>
    <w:rPr>
      <w:rFonts w:ascii="黑体" w:hAnsi="黑体" w:eastAsia="黑体" w:cs="Times New Roman"/>
      <w:b/>
      <w:kern w:val="0"/>
      <w:sz w:val="32"/>
      <w:szCs w:val="24"/>
      <w:lang w:val="en-US" w:eastAsia="zh-CN" w:bidi="ar-SA"/>
    </w:rPr>
  </w:style>
  <w:style w:type="paragraph" w:customStyle="1" w:styleId="554">
    <w:name w:val="Normal_1"/>
    <w:qFormat/>
    <w:uiPriority w:val="0"/>
    <w:rPr>
      <w:rFonts w:ascii="黑体" w:hAnsi="黑体" w:eastAsia="黑体" w:cs="Times New Roman"/>
      <w:b/>
      <w:kern w:val="0"/>
      <w:sz w:val="32"/>
      <w:szCs w:val="24"/>
      <w:lang w:val="en-US" w:eastAsia="zh-CN" w:bidi="ar-SA"/>
    </w:rPr>
  </w:style>
  <w:style w:type="paragraph" w:customStyle="1" w:styleId="555">
    <w:name w:val="Normal_2"/>
    <w:qFormat/>
    <w:uiPriority w:val="0"/>
    <w:rPr>
      <w:rFonts w:ascii="黑体" w:hAnsi="黑体" w:eastAsia="黑体" w:cs="Times New Roman"/>
      <w:b/>
      <w:kern w:val="0"/>
      <w:sz w:val="32"/>
      <w:szCs w:val="24"/>
      <w:lang w:val="en-US" w:eastAsia="zh-CN" w:bidi="ar-SA"/>
    </w:rPr>
  </w:style>
  <w:style w:type="paragraph" w:customStyle="1" w:styleId="55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7">
    <w:name w:val="Normal_3"/>
    <w:qFormat/>
    <w:uiPriority w:val="0"/>
    <w:rPr>
      <w:rFonts w:ascii="黑体" w:hAnsi="黑体" w:eastAsia="黑体" w:cs="Times New Roman"/>
      <w:b/>
      <w:kern w:val="0"/>
      <w:sz w:val="32"/>
      <w:szCs w:val="24"/>
      <w:lang w:val="en-US" w:eastAsia="zh-CN" w:bidi="ar-SA"/>
    </w:rPr>
  </w:style>
  <w:style w:type="paragraph" w:customStyle="1" w:styleId="55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9">
    <w:name w:val="Normal_4"/>
    <w:qFormat/>
    <w:uiPriority w:val="0"/>
    <w:rPr>
      <w:rFonts w:ascii="黑体" w:hAnsi="黑体" w:eastAsia="黑体" w:cs="Times New Roman"/>
      <w:b/>
      <w:kern w:val="0"/>
      <w:sz w:val="32"/>
      <w:szCs w:val="24"/>
      <w:lang w:val="en-US" w:eastAsia="zh-CN" w:bidi="ar-SA"/>
    </w:rPr>
  </w:style>
  <w:style w:type="paragraph" w:customStyle="1" w:styleId="560">
    <w:name w:val="纯文本_0"/>
    <w:basedOn w:val="54"/>
    <w:link w:val="561"/>
    <w:qFormat/>
    <w:uiPriority w:val="0"/>
    <w:rPr>
      <w:rFonts w:ascii="宋体" w:hAnsi="Courier New"/>
      <w:szCs w:val="21"/>
    </w:rPr>
  </w:style>
  <w:style w:type="character" w:customStyle="1" w:styleId="561">
    <w:name w:val="纯文本 Char_0"/>
    <w:link w:val="560"/>
    <w:qFormat/>
    <w:uiPriority w:val="0"/>
    <w:rPr>
      <w:rFonts w:ascii="宋体" w:hAnsi="Courier New" w:eastAsiaTheme="minorEastAsia" w:cstheme="minorBidi"/>
      <w:kern w:val="2"/>
      <w:sz w:val="21"/>
      <w:szCs w:val="21"/>
      <w:lang w:val="en-US" w:eastAsia="zh-CN" w:bidi="ar-SA"/>
    </w:rPr>
  </w:style>
  <w:style w:type="paragraph" w:customStyle="1" w:styleId="56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Normal_5"/>
    <w:qFormat/>
    <w:uiPriority w:val="0"/>
    <w:rPr>
      <w:rFonts w:ascii="黑体" w:hAnsi="黑体" w:eastAsia="黑体" w:cs="Times New Roman"/>
      <w:b/>
      <w:kern w:val="0"/>
      <w:sz w:val="32"/>
      <w:szCs w:val="24"/>
      <w:lang w:val="en-US" w:eastAsia="zh-CN" w:bidi="ar-SA"/>
    </w:rPr>
  </w:style>
  <w:style w:type="paragraph" w:customStyle="1" w:styleId="56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Normal_6"/>
    <w:qFormat/>
    <w:uiPriority w:val="0"/>
    <w:rPr>
      <w:rFonts w:ascii="黑体" w:hAnsi="黑体" w:eastAsia="黑体" w:cs="Times New Roman"/>
      <w:b/>
      <w:kern w:val="0"/>
      <w:sz w:val="32"/>
      <w:szCs w:val="24"/>
      <w:lang w:val="en-US" w:eastAsia="zh-CN" w:bidi="ar-SA"/>
    </w:rPr>
  </w:style>
  <w:style w:type="paragraph" w:customStyle="1" w:styleId="56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Normal_7"/>
    <w:qFormat/>
    <w:uiPriority w:val="0"/>
    <w:rPr>
      <w:rFonts w:ascii="黑体" w:hAnsi="黑体" w:eastAsia="黑体" w:cs="Times New Roman"/>
      <w:b/>
      <w:kern w:val="0"/>
      <w:sz w:val="32"/>
      <w:szCs w:val="24"/>
      <w:lang w:val="en-US" w:eastAsia="zh-CN" w:bidi="ar-SA"/>
    </w:rPr>
  </w:style>
  <w:style w:type="paragraph" w:customStyle="1" w:styleId="56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3">
    <w:name w:val="日期_0"/>
    <w:basedOn w:val="570"/>
    <w:next w:val="570"/>
    <w:link w:val="574"/>
    <w:qFormat/>
    <w:uiPriority w:val="0"/>
    <w:rPr>
      <w:rFonts w:eastAsia="仿宋_GB2312"/>
      <w:sz w:val="28"/>
      <w:szCs w:val="20"/>
    </w:rPr>
  </w:style>
  <w:style w:type="character" w:customStyle="1" w:styleId="574">
    <w:name w:val="日期 Char1_0"/>
    <w:link w:val="573"/>
    <w:qFormat/>
    <w:uiPriority w:val="0"/>
    <w:rPr>
      <w:rFonts w:eastAsia="仿宋_GB2312" w:asciiTheme="minorHAnsi" w:hAnsiTheme="minorHAnsi" w:cstheme="minorBidi"/>
      <w:kern w:val="2"/>
      <w:sz w:val="28"/>
      <w:szCs w:val="20"/>
      <w:lang w:val="en-US" w:eastAsia="zh-CN" w:bidi="ar-SA"/>
    </w:rPr>
  </w:style>
  <w:style w:type="paragraph" w:customStyle="1" w:styleId="575">
    <w:name w:val="Normal_8"/>
    <w:qFormat/>
    <w:uiPriority w:val="0"/>
    <w:rPr>
      <w:rFonts w:ascii="黑体" w:hAnsi="黑体" w:eastAsia="黑体" w:cs="Times New Roman"/>
      <w:b/>
      <w:kern w:val="0"/>
      <w:sz w:val="32"/>
      <w:szCs w:val="24"/>
      <w:lang w:val="en-US" w:eastAsia="zh-CN" w:bidi="ar-SA"/>
    </w:rPr>
  </w:style>
  <w:style w:type="paragraph" w:customStyle="1" w:styleId="57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9">
    <w:name w:val="目录 1_0"/>
    <w:basedOn w:val="578"/>
    <w:next w:val="578"/>
    <w:qFormat/>
    <w:uiPriority w:val="39"/>
    <w:pPr>
      <w:spacing w:before="120" w:after="120"/>
      <w:jc w:val="left"/>
    </w:pPr>
    <w:rPr>
      <w:b/>
      <w:bCs/>
      <w:caps/>
      <w:sz w:val="20"/>
      <w:szCs w:val="20"/>
    </w:rPr>
  </w:style>
  <w:style w:type="paragraph" w:customStyle="1" w:styleId="58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2"/>
    <w:qFormat/>
    <w:uiPriority w:val="0"/>
    <w:rPr>
      <w:rFonts w:ascii="Times New Roman" w:hAnsi="Times New Roman" w:eastAsia="Times New Roman" w:cs="Times New Roman"/>
      <w:kern w:val="0"/>
      <w:sz w:val="24"/>
      <w:szCs w:val="24"/>
      <w:lang w:val="en-US" w:eastAsia="zh-CN" w:bidi="ar-SA"/>
    </w:rPr>
  </w:style>
  <w:style w:type="character" w:customStyle="1" w:styleId="582">
    <w:name w:val="未处理的提及1"/>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table" w:customStyle="1" w:styleId="583">
    <w:name w:val="网格型1"/>
    <w:basedOn w:val="79"/>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4">
    <w:name w:val="页码11"/>
    <w:qFormat/>
    <w:uiPriority w:val="0"/>
    <w:rPr>
      <w:rFonts w:ascii="Calibri" w:hAnsi="Calibri" w:eastAsiaTheme="minorEastAsia" w:cstheme="minorBidi"/>
      <w:kern w:val="2"/>
      <w:sz w:val="21"/>
      <w:szCs w:val="22"/>
      <w:lang w:val="en-US" w:eastAsia="zh-CN" w:bidi="ar-SA"/>
    </w:rPr>
  </w:style>
  <w:style w:type="paragraph" w:customStyle="1" w:styleId="585">
    <w:name w:val="标题 21"/>
    <w:next w:val="586"/>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6">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格式"/>
    <w:link w:val="1771"/>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8">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9">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0">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91">
    <w:name w:val="Normal_4_0"/>
    <w:qFormat/>
    <w:uiPriority w:val="0"/>
    <w:rPr>
      <w:rFonts w:ascii="黑体" w:hAnsi="黑体" w:eastAsia="黑体" w:cs="Times New Roman"/>
      <w:b/>
      <w:kern w:val="0"/>
      <w:sz w:val="32"/>
      <w:szCs w:val="24"/>
      <w:lang w:val="en-US" w:eastAsia="zh-CN" w:bidi="ar-SA"/>
    </w:rPr>
  </w:style>
  <w:style w:type="character" w:customStyle="1" w:styleId="592">
    <w:name w:val="页码1_0"/>
    <w:qFormat/>
    <w:uiPriority w:val="0"/>
    <w:rPr>
      <w:rFonts w:ascii="Calibri" w:hAnsi="Calibri" w:eastAsia="宋体" w:cstheme="minorBidi"/>
      <w:kern w:val="2"/>
      <w:sz w:val="21"/>
      <w:szCs w:val="22"/>
      <w:lang w:val="en-US" w:eastAsia="zh-CN" w:bidi="ar-SA"/>
    </w:rPr>
  </w:style>
  <w:style w:type="paragraph" w:customStyle="1" w:styleId="593">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5">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96">
    <w:name w:val="CM25"/>
    <w:basedOn w:val="595"/>
    <w:next w:val="595"/>
    <w:qFormat/>
    <w:uiPriority w:val="0"/>
    <w:pPr>
      <w:spacing w:line="440" w:lineRule="atLeast"/>
    </w:pPr>
    <w:rPr>
      <w:rFonts w:ascii="Calibri" w:hAnsi="Calibri"/>
      <w:color w:val="auto"/>
    </w:rPr>
  </w:style>
  <w:style w:type="paragraph" w:customStyle="1" w:styleId="597">
    <w:name w:val="CM44"/>
    <w:basedOn w:val="595"/>
    <w:next w:val="595"/>
    <w:qFormat/>
    <w:uiPriority w:val="0"/>
    <w:pPr>
      <w:spacing w:line="440" w:lineRule="atLeast"/>
    </w:pPr>
    <w:rPr>
      <w:rFonts w:ascii="Calibri" w:hAnsi="Calibri"/>
      <w:color w:val="auto"/>
    </w:rPr>
  </w:style>
  <w:style w:type="paragraph" w:customStyle="1" w:styleId="598">
    <w:name w:val="CM24"/>
    <w:basedOn w:val="595"/>
    <w:next w:val="595"/>
    <w:qFormat/>
    <w:uiPriority w:val="0"/>
    <w:pPr>
      <w:spacing w:line="440" w:lineRule="atLeast"/>
    </w:pPr>
    <w:rPr>
      <w:rFonts w:ascii="Calibri" w:hAnsi="Calibri"/>
      <w:color w:val="auto"/>
    </w:rPr>
  </w:style>
  <w:style w:type="paragraph" w:customStyle="1" w:styleId="599">
    <w:name w:val="CM99"/>
    <w:basedOn w:val="595"/>
    <w:next w:val="595"/>
    <w:qFormat/>
    <w:uiPriority w:val="0"/>
    <w:pPr>
      <w:spacing w:after="443"/>
    </w:pPr>
    <w:rPr>
      <w:rFonts w:ascii="Calibri" w:hAnsi="Calibri"/>
      <w:color w:val="auto"/>
    </w:rPr>
  </w:style>
  <w:style w:type="paragraph" w:customStyle="1" w:styleId="600">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2">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3">
    <w:name w:val="Char Char211"/>
    <w:qFormat/>
    <w:uiPriority w:val="0"/>
    <w:rPr>
      <w:rFonts w:ascii="Arial" w:hAnsi="Arial" w:eastAsia="黑体" w:cstheme="minorBidi"/>
      <w:b/>
      <w:bCs/>
      <w:kern w:val="2"/>
      <w:sz w:val="32"/>
      <w:szCs w:val="32"/>
      <w:lang w:val="en-US" w:eastAsia="zh-CN" w:bidi="ar-SA"/>
    </w:rPr>
  </w:style>
  <w:style w:type="character" w:customStyle="1" w:styleId="604">
    <w:name w:val="页码2"/>
    <w:basedOn w:val="83"/>
    <w:qFormat/>
    <w:uiPriority w:val="0"/>
    <w:rPr>
      <w:rFonts w:asciiTheme="minorHAnsi" w:hAnsiTheme="minorHAnsi" w:eastAsiaTheme="minorEastAsia" w:cstheme="minorBidi"/>
      <w:kern w:val="2"/>
      <w:sz w:val="21"/>
      <w:szCs w:val="22"/>
      <w:lang w:val="en-US" w:eastAsia="zh-CN" w:bidi="ar-SA"/>
    </w:rPr>
  </w:style>
  <w:style w:type="character" w:customStyle="1" w:styleId="605">
    <w:name w:val="Char Char91"/>
    <w:qFormat/>
    <w:uiPriority w:val="0"/>
    <w:rPr>
      <w:rFonts w:eastAsia="宋体" w:asciiTheme="minorHAnsi" w:hAnsiTheme="minorHAnsi" w:cstheme="minorBidi"/>
      <w:color w:val="000000"/>
      <w:kern w:val="2"/>
      <w:sz w:val="24"/>
      <w:szCs w:val="22"/>
      <w:lang w:val="en-US" w:eastAsia="zh-CN" w:bidi="ar-SA"/>
    </w:rPr>
  </w:style>
  <w:style w:type="character" w:customStyle="1" w:styleId="606">
    <w:name w:val="Char Char121"/>
    <w:qFormat/>
    <w:uiPriority w:val="0"/>
    <w:rPr>
      <w:rFonts w:ascii="Arial" w:hAnsi="Arial" w:eastAsia="宋体" w:cstheme="minorBidi"/>
      <w:b/>
      <w:kern w:val="2"/>
      <w:sz w:val="32"/>
      <w:szCs w:val="22"/>
      <w:lang w:val="en-US" w:eastAsia="zh-CN" w:bidi="ar-SA"/>
    </w:rPr>
  </w:style>
  <w:style w:type="paragraph" w:customStyle="1" w:styleId="607">
    <w:name w:val="Char121"/>
    <w:basedOn w:val="1"/>
    <w:qFormat/>
    <w:uiPriority w:val="0"/>
    <w:rPr>
      <w:rFonts w:ascii="Calibri" w:hAnsi="Calibri" w:eastAsia="宋体" w:cs="Times New Roman"/>
      <w:szCs w:val="20"/>
    </w:rPr>
  </w:style>
  <w:style w:type="paragraph" w:customStyle="1" w:styleId="608">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09">
    <w:name w:val="Char Char1 Char2"/>
    <w:basedOn w:val="1"/>
    <w:qFormat/>
    <w:uiPriority w:val="0"/>
    <w:rPr>
      <w:rFonts w:ascii="Calibri" w:hAnsi="Calibri" w:eastAsia="宋体" w:cs="Times New Roman"/>
    </w:rPr>
  </w:style>
  <w:style w:type="paragraph" w:customStyle="1" w:styleId="610">
    <w:name w:val="Char Char Char Char Char Char Char21"/>
    <w:basedOn w:val="1"/>
    <w:qFormat/>
    <w:uiPriority w:val="0"/>
    <w:rPr>
      <w:rFonts w:ascii="Calibri" w:hAnsi="Calibri" w:eastAsia="宋体" w:cs="Times New Roman"/>
    </w:rPr>
  </w:style>
  <w:style w:type="paragraph" w:customStyle="1" w:styleId="611">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12">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13">
    <w:name w:val="Char24"/>
    <w:basedOn w:val="1"/>
    <w:qFormat/>
    <w:uiPriority w:val="0"/>
    <w:rPr>
      <w:rFonts w:ascii="Tahoma" w:hAnsi="Tahoma" w:eastAsia="宋体" w:cs="Times New Roman"/>
      <w:sz w:val="24"/>
      <w:szCs w:val="20"/>
    </w:rPr>
  </w:style>
  <w:style w:type="paragraph" w:customStyle="1" w:styleId="614">
    <w:name w:val="Char Char Char2"/>
    <w:basedOn w:val="1"/>
    <w:qFormat/>
    <w:uiPriority w:val="0"/>
    <w:rPr>
      <w:rFonts w:ascii="Tahoma" w:hAnsi="Tahoma" w:eastAsia="宋体" w:cs="Times New Roman"/>
      <w:sz w:val="24"/>
      <w:szCs w:val="20"/>
    </w:rPr>
  </w:style>
  <w:style w:type="paragraph" w:customStyle="1" w:styleId="615">
    <w:name w:val="正文文本缩进 32"/>
    <w:basedOn w:val="1"/>
    <w:qFormat/>
    <w:uiPriority w:val="0"/>
    <w:pPr>
      <w:ind w:firstLine="420" w:firstLineChars="200"/>
    </w:pPr>
    <w:rPr>
      <w:rFonts w:ascii="宋体" w:hAnsi="宋体" w:eastAsia="宋体" w:cs="Times New Roman"/>
      <w:bCs/>
      <w:szCs w:val="20"/>
    </w:rPr>
  </w:style>
  <w:style w:type="paragraph" w:customStyle="1" w:styleId="616">
    <w:name w:val="Char Char Char Char21"/>
    <w:basedOn w:val="1"/>
    <w:qFormat/>
    <w:uiPriority w:val="0"/>
    <w:rPr>
      <w:rFonts w:ascii="Calibri" w:hAnsi="Calibri" w:eastAsia="宋体" w:cs="Times New Roman"/>
    </w:rPr>
  </w:style>
  <w:style w:type="paragraph" w:customStyle="1" w:styleId="617">
    <w:name w:val="Char Char Char Char Char Char2"/>
    <w:basedOn w:val="1"/>
    <w:qFormat/>
    <w:uiPriority w:val="0"/>
    <w:rPr>
      <w:rFonts w:ascii="Calibri" w:hAnsi="Calibri" w:eastAsia="宋体" w:cs="Times New Roman"/>
    </w:rPr>
  </w:style>
  <w:style w:type="paragraph" w:customStyle="1" w:styleId="618">
    <w:name w:val="List Paragraph1"/>
    <w:basedOn w:val="541"/>
    <w:qFormat/>
    <w:uiPriority w:val="0"/>
    <w:pPr>
      <w:ind w:firstLine="420" w:firstLineChars="200"/>
    </w:pPr>
    <w:rPr>
      <w:rFonts w:ascii="Times New Roman" w:hAnsi="Times New Roman"/>
      <w:szCs w:val="24"/>
    </w:rPr>
  </w:style>
  <w:style w:type="paragraph" w:customStyle="1" w:styleId="619">
    <w:name w:val="索引 1_0"/>
    <w:basedOn w:val="54"/>
    <w:next w:val="54"/>
    <w:unhideWhenUsed/>
    <w:uiPriority w:val="0"/>
  </w:style>
  <w:style w:type="paragraph" w:customStyle="1" w:styleId="620">
    <w:name w:val="正文3"/>
    <w:qFormat/>
    <w:uiPriority w:val="0"/>
    <w:rPr>
      <w:rFonts w:ascii="Times New Roman" w:hAnsi="Times New Roman" w:eastAsia="Times New Roman" w:cs="Times New Roman"/>
      <w:kern w:val="0"/>
      <w:sz w:val="24"/>
      <w:szCs w:val="24"/>
      <w:lang w:val="en-US" w:eastAsia="zh-CN" w:bidi="ar-SA"/>
    </w:rPr>
  </w:style>
  <w:style w:type="character" w:customStyle="1" w:styleId="621">
    <w:name w:val="标题3 Char"/>
    <w:basedOn w:val="83"/>
    <w:link w:val="622"/>
    <w:qFormat/>
    <w:locked/>
    <w:uiPriority w:val="0"/>
    <w:rPr>
      <w:rFonts w:asciiTheme="minorHAnsi" w:hAnsiTheme="minorHAnsi" w:eastAsiaTheme="minorEastAsia" w:cstheme="minorBidi"/>
      <w:kern w:val="2"/>
      <w:sz w:val="24"/>
      <w:szCs w:val="22"/>
      <w:lang w:val="en-US" w:eastAsia="zh-CN" w:bidi="ar-SA"/>
    </w:rPr>
  </w:style>
  <w:style w:type="paragraph" w:customStyle="1" w:styleId="622">
    <w:name w:val="标题3"/>
    <w:basedOn w:val="3"/>
    <w:link w:val="621"/>
    <w:qFormat/>
    <w:uiPriority w:val="0"/>
    <w:pPr>
      <w:spacing w:beforeLines="50" w:after="0" w:line="360" w:lineRule="auto"/>
      <w:jc w:val="center"/>
    </w:pPr>
    <w:rPr>
      <w:rFonts w:asciiTheme="minorHAnsi" w:hAnsiTheme="minorHAnsi" w:eastAsiaTheme="minorEastAsia" w:cstheme="minorBidi"/>
      <w:sz w:val="24"/>
    </w:rPr>
  </w:style>
  <w:style w:type="paragraph" w:customStyle="1" w:styleId="62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24">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5">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26">
    <w:name w:val="Main"/>
    <w:basedOn w:val="83"/>
    <w:qFormat/>
    <w:uiPriority w:val="0"/>
    <w:rPr>
      <w:rFonts w:ascii="Univers" w:hAnsi="Univers" w:eastAsiaTheme="minorEastAsia" w:cstheme="minorBidi"/>
      <w:kern w:val="2"/>
      <w:sz w:val="24"/>
      <w:szCs w:val="22"/>
      <w:lang w:val="en-US" w:eastAsia="zh-CN" w:bidi="ar-SA"/>
    </w:rPr>
  </w:style>
  <w:style w:type="paragraph" w:customStyle="1" w:styleId="627">
    <w:name w:val="正文 + 宋体"/>
    <w:basedOn w:val="1"/>
    <w:qFormat/>
    <w:uiPriority w:val="0"/>
    <w:pPr>
      <w:spacing w:line="360" w:lineRule="auto"/>
    </w:pPr>
    <w:rPr>
      <w:rFonts w:ascii="宋体" w:hAnsi="宋体" w:eastAsia="宋体" w:cs="Times New Roman"/>
      <w:color w:val="000000"/>
      <w:szCs w:val="21"/>
    </w:rPr>
  </w:style>
  <w:style w:type="character" w:customStyle="1" w:styleId="628">
    <w:name w:val="style9"/>
    <w:basedOn w:val="83"/>
    <w:qFormat/>
    <w:uiPriority w:val="0"/>
    <w:rPr>
      <w:rFonts w:asciiTheme="minorHAnsi" w:hAnsiTheme="minorHAnsi" w:eastAsiaTheme="minorEastAsia" w:cstheme="minorBidi"/>
      <w:kern w:val="2"/>
      <w:sz w:val="21"/>
      <w:szCs w:val="22"/>
      <w:lang w:val="en-US" w:eastAsia="zh-CN" w:bidi="ar-SA"/>
    </w:rPr>
  </w:style>
  <w:style w:type="paragraph" w:customStyle="1" w:styleId="62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30">
    <w:name w:val="样式wz标题2"/>
    <w:basedOn w:val="1"/>
    <w:qFormat/>
    <w:uiPriority w:val="0"/>
    <w:rPr>
      <w:rFonts w:ascii="Times New Roman" w:hAnsi="Times New Roman" w:eastAsia="仿宋_GB2312" w:cs="Times New Roman"/>
      <w:kern w:val="0"/>
      <w:sz w:val="28"/>
      <w:szCs w:val="24"/>
    </w:rPr>
  </w:style>
  <w:style w:type="paragraph" w:customStyle="1" w:styleId="631">
    <w:name w:val="五级"/>
    <w:basedOn w:val="4"/>
    <w:qFormat/>
    <w:uiPriority w:val="0"/>
    <w:pPr>
      <w:keepNext w:val="0"/>
      <w:keepLines w:val="0"/>
    </w:pPr>
    <w:rPr>
      <w:rFonts w:ascii="宋体" w:hAnsi="宋体"/>
      <w:b w:val="0"/>
    </w:rPr>
  </w:style>
  <w:style w:type="paragraph" w:customStyle="1" w:styleId="632">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33">
    <w:name w:val="正文26"/>
    <w:basedOn w:val="30"/>
    <w:qFormat/>
    <w:uiPriority w:val="0"/>
    <w:pPr>
      <w:spacing w:after="0" w:line="520" w:lineRule="exact"/>
      <w:ind w:firstLine="200" w:firstLineChars="200"/>
    </w:pPr>
    <w:rPr>
      <w:rFonts w:ascii="Times New Roman" w:hAnsi="Times New Roman" w:eastAsia="宋体" w:cs="Times New Roman"/>
      <w:sz w:val="24"/>
      <w:szCs w:val="24"/>
    </w:rPr>
  </w:style>
  <w:style w:type="paragraph" w:customStyle="1" w:styleId="634">
    <w:name w:val="纯文本1"/>
    <w:basedOn w:val="1"/>
    <w:qFormat/>
    <w:uiPriority w:val="0"/>
    <w:pPr>
      <w:adjustRightInd w:val="0"/>
      <w:textAlignment w:val="baseline"/>
    </w:pPr>
    <w:rPr>
      <w:rFonts w:ascii="宋体" w:hAnsi="Courier New" w:eastAsia="宋体" w:cs="Times New Roman"/>
      <w:szCs w:val="20"/>
    </w:rPr>
  </w:style>
  <w:style w:type="paragraph" w:customStyle="1" w:styleId="63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36">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37">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39">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40">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41">
    <w:name w:val="标题2"/>
    <w:basedOn w:val="3"/>
    <w:qFormat/>
    <w:uiPriority w:val="0"/>
    <w:pPr>
      <w:spacing w:before="0" w:after="0" w:line="312" w:lineRule="auto"/>
      <w:jc w:val="center"/>
    </w:pPr>
    <w:rPr>
      <w:rFonts w:ascii="宋体" w:hAnsi="Times New Roman"/>
      <w:bCs w:val="0"/>
      <w:sz w:val="30"/>
      <w:szCs w:val="20"/>
    </w:rPr>
  </w:style>
  <w:style w:type="paragraph" w:customStyle="1" w:styleId="642">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43">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44">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45">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46">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47">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8">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49">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2">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53">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4">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5">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0">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1">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62">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63">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4">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6">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7">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9">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0">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1">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3">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674">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5">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6">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7">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78">
    <w:name w:val="Body text 1"/>
    <w:basedOn w:val="638"/>
    <w:qFormat/>
    <w:uiPriority w:val="0"/>
    <w:pPr>
      <w:tabs>
        <w:tab w:val="left" w:pos="1134"/>
      </w:tabs>
      <w:ind w:hanging="1134"/>
    </w:pPr>
  </w:style>
  <w:style w:type="paragraph" w:customStyle="1" w:styleId="679">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680">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681">
    <w:name w:val="Char Char Char Char Char"/>
    <w:basedOn w:val="1"/>
    <w:qFormat/>
    <w:uiPriority w:val="0"/>
    <w:rPr>
      <w:rFonts w:ascii="Tahoma" w:hAnsi="Tahoma" w:eastAsia="宋体" w:cs="Times New Roman"/>
      <w:sz w:val="24"/>
      <w:szCs w:val="20"/>
    </w:rPr>
  </w:style>
  <w:style w:type="paragraph" w:customStyle="1" w:styleId="68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3">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684">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685">
    <w:name w:val="列表框 Char Char Char Char Char"/>
    <w:basedOn w:val="684"/>
    <w:next w:val="684"/>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6">
    <w:name w:val="样式 列表框 Char Char Char Char Char + 右侧:  -0.05 字符 段后: 0.5 行"/>
    <w:basedOn w:val="685"/>
    <w:qFormat/>
    <w:uiPriority w:val="0"/>
    <w:pPr>
      <w:tabs>
        <w:tab w:val="left" w:pos="454"/>
        <w:tab w:val="clear" w:pos="874"/>
      </w:tabs>
      <w:ind w:left="0" w:firstLine="0"/>
    </w:pPr>
    <w:rPr>
      <w:szCs w:val="20"/>
    </w:rPr>
  </w:style>
  <w:style w:type="paragraph" w:customStyle="1" w:styleId="687">
    <w:name w:val="样式 样式 列表框 Char Char Char Char Char + 右侧:  -0.05 字符 段后: 0.5 行 + 右..."/>
    <w:basedOn w:val="686"/>
    <w:qFormat/>
    <w:uiPriority w:val="0"/>
    <w:pPr>
      <w:tabs>
        <w:tab w:val="clear" w:pos="454"/>
      </w:tabs>
      <w:ind w:hanging="1134"/>
    </w:pPr>
  </w:style>
  <w:style w:type="paragraph" w:customStyle="1" w:styleId="688">
    <w:name w:val="样式 目录 1 + 左侧:  3 字符"/>
    <w:basedOn w:val="51"/>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9">
    <w:name w:val="样式 目录 1"/>
    <w:basedOn w:val="51"/>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90">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69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692">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693">
    <w:name w:val="样式 宋体 行距: 固定值 24 磅 Char"/>
    <w:basedOn w:val="83"/>
    <w:link w:val="694"/>
    <w:qFormat/>
    <w:locked/>
    <w:uiPriority w:val="0"/>
    <w:rPr>
      <w:rFonts w:ascii="宋体" w:cs="宋体" w:hAnsiTheme="minorHAnsi" w:eastAsiaTheme="minorEastAsia"/>
      <w:kern w:val="2"/>
      <w:sz w:val="28"/>
      <w:szCs w:val="22"/>
      <w:lang w:val="en-US" w:eastAsia="zh-CN" w:bidi="ar-SA"/>
    </w:rPr>
  </w:style>
  <w:style w:type="paragraph" w:customStyle="1" w:styleId="694">
    <w:name w:val="样式 宋体 行距: 固定值 24 磅"/>
    <w:basedOn w:val="1"/>
    <w:link w:val="693"/>
    <w:qFormat/>
    <w:uiPriority w:val="0"/>
    <w:pPr>
      <w:tabs>
        <w:tab w:val="left" w:pos="1134"/>
      </w:tabs>
      <w:spacing w:line="480" w:lineRule="exact"/>
      <w:ind w:firstLine="585" w:firstLineChars="200"/>
    </w:pPr>
    <w:rPr>
      <w:rFonts w:ascii="宋体" w:cs="宋体"/>
      <w:sz w:val="28"/>
    </w:rPr>
  </w:style>
  <w:style w:type="paragraph" w:customStyle="1" w:styleId="695">
    <w:name w:val="默认段落字体 Para Char Char Char Char"/>
    <w:basedOn w:val="1"/>
    <w:qFormat/>
    <w:uiPriority w:val="0"/>
    <w:rPr>
      <w:rFonts w:ascii="Times New Roman" w:hAnsi="Times New Roman" w:eastAsia="宋体" w:cs="Times New Roman"/>
      <w:szCs w:val="24"/>
    </w:rPr>
  </w:style>
  <w:style w:type="paragraph" w:customStyle="1" w:styleId="696">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7">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98">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699">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00">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0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02">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0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0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05">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06">
    <w:name w:val="xiao b"/>
    <w:basedOn w:val="1"/>
    <w:qFormat/>
    <w:uiPriority w:val="0"/>
    <w:pPr>
      <w:jc w:val="center"/>
    </w:pPr>
    <w:rPr>
      <w:rFonts w:ascii="Times New Roman" w:hAnsi="Times New Roman" w:eastAsia="黑体" w:cs="Times New Roman"/>
      <w:sz w:val="24"/>
      <w:szCs w:val="20"/>
    </w:rPr>
  </w:style>
  <w:style w:type="paragraph" w:customStyle="1" w:styleId="707">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08">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09">
    <w:name w:val="图表左对齐 Char"/>
    <w:basedOn w:val="83"/>
    <w:link w:val="710"/>
    <w:qFormat/>
    <w:locked/>
    <w:uiPriority w:val="0"/>
    <w:rPr>
      <w:rFonts w:ascii="宋体" w:hAnsi="宋体" w:eastAsiaTheme="minorEastAsia" w:cstheme="minorBidi"/>
      <w:spacing w:val="-10"/>
      <w:kern w:val="2"/>
      <w:sz w:val="24"/>
      <w:szCs w:val="28"/>
      <w:lang w:val="en-US" w:eastAsia="zh-CN" w:bidi="ar-SA"/>
    </w:rPr>
  </w:style>
  <w:style w:type="paragraph" w:customStyle="1" w:styleId="710">
    <w:name w:val="图表左对齐"/>
    <w:basedOn w:val="1"/>
    <w:link w:val="709"/>
    <w:qFormat/>
    <w:uiPriority w:val="0"/>
    <w:pPr>
      <w:spacing w:line="360" w:lineRule="exact"/>
      <w:jc w:val="left"/>
    </w:pPr>
    <w:rPr>
      <w:rFonts w:ascii="宋体" w:hAnsi="宋体"/>
      <w:spacing w:val="-10"/>
      <w:sz w:val="24"/>
      <w:szCs w:val="28"/>
    </w:rPr>
  </w:style>
  <w:style w:type="paragraph" w:customStyle="1" w:styleId="711">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12">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1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14">
    <w:name w:val="样式 列表框 Char Char Char Char Char + 段后: 0.5 行"/>
    <w:basedOn w:val="684"/>
    <w:qFormat/>
    <w:uiPriority w:val="0"/>
    <w:pPr>
      <w:tabs>
        <w:tab w:val="left" w:pos="1134"/>
      </w:tabs>
      <w:ind w:left="0"/>
    </w:pPr>
    <w:rPr>
      <w:szCs w:val="20"/>
    </w:rPr>
  </w:style>
  <w:style w:type="paragraph" w:customStyle="1" w:styleId="715">
    <w:name w:val="样式 样式 列表框 Char Char Char Char Char + 段后: 0.5 行 + 左侧:  6 字符 首行缩进..."/>
    <w:basedOn w:val="714"/>
    <w:qFormat/>
    <w:uiPriority w:val="0"/>
    <w:pPr>
      <w:tabs>
        <w:tab w:val="left" w:pos="2297"/>
      </w:tabs>
      <w:ind w:left="2297" w:leftChars="0" w:hanging="420" w:firstLineChars="0"/>
    </w:pPr>
  </w:style>
  <w:style w:type="paragraph" w:customStyle="1" w:styleId="716">
    <w:name w:val="样式 样式 样式 宋体 小四 左侧:  1.85 厘米 段前: 11.15 磅 段后: 11.15 磅 + 图案: 清除 (白色..."/>
    <w:basedOn w:val="690"/>
    <w:qFormat/>
    <w:uiPriority w:val="0"/>
    <w:pPr>
      <w:tabs>
        <w:tab w:val="left" w:pos="1134"/>
      </w:tabs>
      <w:spacing w:beforeLines="50" w:afterLines="50"/>
      <w:ind w:left="318"/>
    </w:pPr>
    <w:rPr>
      <w:szCs w:val="20"/>
    </w:rPr>
  </w:style>
  <w:style w:type="paragraph" w:customStyle="1" w:styleId="71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18">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19">
    <w:name w:val="合同书"/>
    <w:basedOn w:val="1"/>
    <w:qFormat/>
    <w:uiPriority w:val="0"/>
    <w:pPr>
      <w:jc w:val="center"/>
    </w:pPr>
    <w:rPr>
      <w:rFonts w:ascii="宋体" w:hAnsi="Times New Roman" w:eastAsia="宋体" w:cs="Times New Roman"/>
      <w:b/>
      <w:sz w:val="36"/>
      <w:szCs w:val="20"/>
    </w:rPr>
  </w:style>
  <w:style w:type="paragraph" w:customStyle="1" w:styleId="720">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21">
    <w:name w:val="kd"/>
    <w:basedOn w:val="46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22">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3">
    <w:name w:val="样式胡"/>
    <w:basedOn w:val="1"/>
    <w:qFormat/>
    <w:uiPriority w:val="0"/>
    <w:pPr>
      <w:tabs>
        <w:tab w:val="left" w:pos="2100"/>
      </w:tabs>
      <w:ind w:left="2100" w:hanging="420"/>
    </w:pPr>
    <w:rPr>
      <w:rFonts w:ascii="黑体" w:hAnsi="Arial" w:eastAsia="黑体" w:cs="Times New Roman"/>
      <w:szCs w:val="24"/>
    </w:rPr>
  </w:style>
  <w:style w:type="paragraph" w:customStyle="1" w:styleId="724">
    <w:name w:val="flName"/>
    <w:basedOn w:val="725"/>
    <w:qFormat/>
    <w:uiPriority w:val="0"/>
    <w:pPr>
      <w:tabs>
        <w:tab w:val="left" w:pos="907"/>
      </w:tabs>
      <w:spacing w:before="0" w:line="113" w:lineRule="atLeast"/>
    </w:pPr>
  </w:style>
  <w:style w:type="paragraph" w:customStyle="1" w:styleId="725">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26">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7">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28">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9">
    <w:name w:val="样式 标题 4 + 小三 加粗"/>
    <w:basedOn w:val="6"/>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30">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31">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32">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3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4">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35">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6">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37">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38">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eastAsia="宋体" w:cs="宋体"/>
      <w:szCs w:val="20"/>
    </w:rPr>
  </w:style>
  <w:style w:type="paragraph" w:customStyle="1" w:styleId="739">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40">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41">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42">
    <w:name w:val="样式 样式 标题 1标题 1 1 + 小四 首行缩进:  0 厘米 段前: 0 磅 段后: 0 磅 + 段前: 0.5 行 段..."/>
    <w:basedOn w:val="741"/>
    <w:semiHidden/>
    <w:qFormat/>
    <w:uiPriority w:val="0"/>
    <w:pPr>
      <w:spacing w:before="223" w:after="223"/>
    </w:pPr>
    <w:rPr>
      <w:sz w:val="28"/>
      <w:szCs w:val="28"/>
    </w:rPr>
  </w:style>
  <w:style w:type="paragraph" w:customStyle="1" w:styleId="743">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44">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745">
    <w:name w:val="样式 样式 宋体 小四 首行缩进:  0.93 厘米 段前: 2.5 磅 段后: 2.5 磅 + 左侧:  2 字符"/>
    <w:basedOn w:val="744"/>
    <w:semiHidden/>
    <w:qFormat/>
    <w:uiPriority w:val="0"/>
    <w:pPr>
      <w:ind w:left="100" w:leftChars="100"/>
    </w:pPr>
  </w:style>
  <w:style w:type="paragraph" w:customStyle="1" w:styleId="746">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747">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748">
    <w:name w:val="样式 正文点缩进 + (符号) 宋体 小四 左侧:  0 厘米 悬挂缩进: 2.62 字符 段后: 0 磅 行距: 单..."/>
    <w:basedOn w:val="683"/>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49">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50">
    <w:name w:val="表格中的文字"/>
    <w:basedOn w:val="1"/>
    <w:semiHidden/>
    <w:qFormat/>
    <w:uiPriority w:val="0"/>
    <w:pPr>
      <w:adjustRightInd w:val="0"/>
      <w:spacing w:line="360" w:lineRule="atLeast"/>
      <w:jc w:val="left"/>
      <w:textAlignment w:val="baseline"/>
    </w:pPr>
    <w:rPr>
      <w:rFonts w:ascii="Times New Roman" w:hAnsi="Times New Roman" w:eastAsia="方正书宋简体" w:cs="Times New Roman"/>
      <w:kern w:val="0"/>
      <w:sz w:val="18"/>
      <w:szCs w:val="20"/>
    </w:rPr>
  </w:style>
  <w:style w:type="paragraph" w:customStyle="1" w:styleId="751">
    <w:name w:val="Char Char10"/>
    <w:basedOn w:val="1"/>
    <w:semiHidden/>
    <w:qFormat/>
    <w:uiPriority w:val="0"/>
    <w:rPr>
      <w:rFonts w:ascii="Tahoma" w:hAnsi="Tahoma" w:eastAsia="宋体" w:cs="Times New Roman"/>
      <w:sz w:val="24"/>
      <w:szCs w:val="20"/>
    </w:rPr>
  </w:style>
  <w:style w:type="paragraph" w:customStyle="1" w:styleId="752">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53">
    <w:name w:val="二级无标题条"/>
    <w:basedOn w:val="1"/>
    <w:semiHidden/>
    <w:qFormat/>
    <w:uiPriority w:val="0"/>
    <w:pPr>
      <w:tabs>
        <w:tab w:val="left" w:pos="1680"/>
      </w:tabs>
      <w:ind w:left="1680" w:hanging="420"/>
    </w:pPr>
    <w:rPr>
      <w:rFonts w:ascii="Times New Roman" w:hAnsi="Times New Roman" w:eastAsia="宋体" w:cs="Times New Roman"/>
      <w:szCs w:val="24"/>
    </w:rPr>
  </w:style>
  <w:style w:type="paragraph" w:customStyle="1" w:styleId="754">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55">
    <w:name w:val="三级无标题条"/>
    <w:basedOn w:val="1"/>
    <w:semiHidden/>
    <w:qFormat/>
    <w:uiPriority w:val="0"/>
    <w:pPr>
      <w:tabs>
        <w:tab w:val="left" w:pos="2100"/>
      </w:tabs>
      <w:ind w:left="2100" w:hanging="420"/>
    </w:pPr>
    <w:rPr>
      <w:rFonts w:ascii="Times New Roman" w:hAnsi="Times New Roman" w:eastAsia="宋体" w:cs="Times New Roman"/>
      <w:szCs w:val="24"/>
    </w:rPr>
  </w:style>
  <w:style w:type="paragraph" w:customStyle="1" w:styleId="756">
    <w:name w:val="四级无标题条"/>
    <w:basedOn w:val="1"/>
    <w:semiHidden/>
    <w:qFormat/>
    <w:uiPriority w:val="0"/>
    <w:pPr>
      <w:tabs>
        <w:tab w:val="left" w:pos="2520"/>
      </w:tabs>
      <w:ind w:left="2520" w:hanging="420"/>
    </w:pPr>
    <w:rPr>
      <w:rFonts w:ascii="Times New Roman" w:hAnsi="Times New Roman" w:eastAsia="宋体" w:cs="Times New Roman"/>
      <w:szCs w:val="24"/>
    </w:rPr>
  </w:style>
  <w:style w:type="paragraph" w:customStyle="1" w:styleId="757">
    <w:name w:val="五级无标题条"/>
    <w:basedOn w:val="1"/>
    <w:semiHidden/>
    <w:qFormat/>
    <w:uiPriority w:val="0"/>
    <w:pPr>
      <w:tabs>
        <w:tab w:val="left" w:pos="2940"/>
      </w:tabs>
      <w:ind w:left="2940" w:hanging="420"/>
    </w:pPr>
    <w:rPr>
      <w:rFonts w:ascii="Times New Roman" w:hAnsi="Times New Roman" w:eastAsia="宋体" w:cs="Times New Roman"/>
      <w:szCs w:val="24"/>
    </w:rPr>
  </w:style>
  <w:style w:type="paragraph" w:customStyle="1" w:styleId="758">
    <w:name w:val="一级无标题条"/>
    <w:basedOn w:val="1"/>
    <w:semiHidden/>
    <w:qFormat/>
    <w:uiPriority w:val="0"/>
    <w:pPr>
      <w:tabs>
        <w:tab w:val="left" w:pos="1200"/>
      </w:tabs>
      <w:ind w:left="1200" w:hanging="360"/>
    </w:pPr>
    <w:rPr>
      <w:rFonts w:ascii="Times New Roman" w:hAnsi="Times New Roman" w:eastAsia="宋体" w:cs="Times New Roman"/>
      <w:szCs w:val="24"/>
    </w:rPr>
  </w:style>
  <w:style w:type="paragraph" w:customStyle="1" w:styleId="759">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60">
    <w:name w:val="标题一"/>
    <w:basedOn w:val="3"/>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61">
    <w:name w:val="标题二"/>
    <w:basedOn w:val="4"/>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62">
    <w:name w:val="标题三"/>
    <w:basedOn w:val="5"/>
    <w:next w:val="1"/>
    <w:link w:val="763"/>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63">
    <w:name w:val="标题三 Char"/>
    <w:basedOn w:val="83"/>
    <w:link w:val="762"/>
    <w:qFormat/>
    <w:uiPriority w:val="0"/>
    <w:rPr>
      <w:rFonts w:ascii="Times New Roman" w:hAnsi="Times New Roman" w:eastAsiaTheme="minorEastAsia" w:cstheme="minorBidi"/>
      <w:kern w:val="2"/>
      <w:sz w:val="32"/>
      <w:szCs w:val="22"/>
      <w:lang w:val="en-US" w:eastAsia="zh-CN" w:bidi="ar-SA"/>
    </w:rPr>
  </w:style>
  <w:style w:type="paragraph" w:customStyle="1" w:styleId="764">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65">
    <w:name w:val="正文 缩进"/>
    <w:basedOn w:val="1"/>
    <w:qFormat/>
    <w:uiPriority w:val="0"/>
    <w:pPr>
      <w:numPr>
        <w:ilvl w:val="6"/>
        <w:numId w:val="8"/>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66">
    <w:name w:val="正文首行缩进 2 Char1"/>
    <w:basedOn w:val="226"/>
    <w:qFormat/>
    <w:uiPriority w:val="99"/>
    <w:rPr>
      <w:rFonts w:ascii="Calibri" w:hAnsi="Calibri" w:eastAsia="宋体" w:cs="Times New Roman"/>
      <w:szCs w:val="22"/>
    </w:rPr>
  </w:style>
  <w:style w:type="paragraph" w:customStyle="1" w:styleId="767">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68">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69">
    <w:name w:val="wang正文 Char"/>
    <w:basedOn w:val="83"/>
    <w:link w:val="770"/>
    <w:qFormat/>
    <w:uiPriority w:val="0"/>
    <w:rPr>
      <w:rFonts w:ascii="宋体" w:hAnsiTheme="minorHAnsi" w:eastAsiaTheme="minorEastAsia" w:cstheme="minorBidi"/>
      <w:kern w:val="2"/>
      <w:sz w:val="24"/>
      <w:szCs w:val="22"/>
      <w:lang w:val="en-US" w:eastAsia="zh-CN" w:bidi="ar-SA"/>
    </w:rPr>
  </w:style>
  <w:style w:type="paragraph" w:customStyle="1" w:styleId="770">
    <w:name w:val="wang正文"/>
    <w:basedOn w:val="1"/>
    <w:link w:val="769"/>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71">
    <w:name w:val="四级条标题"/>
    <w:basedOn w:val="772"/>
    <w:next w:val="1"/>
    <w:qFormat/>
    <w:uiPriority w:val="0"/>
    <w:pPr>
      <w:tabs>
        <w:tab w:val="left" w:pos="360"/>
        <w:tab w:val="left" w:pos="1260"/>
        <w:tab w:val="left" w:pos="1680"/>
        <w:tab w:val="left" w:pos="2100"/>
        <w:tab w:val="left" w:pos="2520"/>
      </w:tabs>
      <w:ind w:left="2520"/>
      <w:outlineLvl w:val="5"/>
    </w:pPr>
  </w:style>
  <w:style w:type="paragraph" w:customStyle="1" w:styleId="772">
    <w:name w:val="三级条标题"/>
    <w:basedOn w:val="773"/>
    <w:next w:val="1"/>
    <w:qFormat/>
    <w:uiPriority w:val="0"/>
    <w:pPr>
      <w:tabs>
        <w:tab w:val="left" w:pos="360"/>
        <w:tab w:val="left" w:pos="1260"/>
        <w:tab w:val="left" w:pos="1680"/>
        <w:tab w:val="left" w:pos="2100"/>
      </w:tabs>
      <w:ind w:left="2100"/>
      <w:outlineLvl w:val="4"/>
    </w:pPr>
  </w:style>
  <w:style w:type="paragraph" w:customStyle="1" w:styleId="773">
    <w:name w:val="二级条标题"/>
    <w:basedOn w:val="774"/>
    <w:next w:val="1"/>
    <w:qFormat/>
    <w:uiPriority w:val="0"/>
    <w:pPr>
      <w:tabs>
        <w:tab w:val="left" w:pos="1260"/>
        <w:tab w:val="left" w:pos="1680"/>
      </w:tabs>
      <w:ind w:left="1680"/>
      <w:outlineLvl w:val="3"/>
    </w:pPr>
  </w:style>
  <w:style w:type="paragraph" w:customStyle="1" w:styleId="774">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75">
    <w:name w:val="五级条标题"/>
    <w:basedOn w:val="771"/>
    <w:next w:val="1"/>
    <w:qFormat/>
    <w:uiPriority w:val="0"/>
    <w:pPr>
      <w:outlineLvl w:val="6"/>
    </w:pPr>
  </w:style>
  <w:style w:type="paragraph" w:customStyle="1" w:styleId="776">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77">
    <w:name w:val="Char Char5"/>
    <w:basedOn w:val="83"/>
    <w:qFormat/>
    <w:uiPriority w:val="0"/>
    <w:rPr>
      <w:rFonts w:eastAsia="宋体" w:asciiTheme="minorHAnsi" w:hAnsiTheme="minorHAnsi" w:cstheme="minorBidi"/>
      <w:b/>
      <w:bCs/>
      <w:kern w:val="44"/>
      <w:sz w:val="44"/>
      <w:szCs w:val="44"/>
      <w:lang w:val="en-US" w:eastAsia="zh-CN" w:bidi="ar-SA"/>
    </w:rPr>
  </w:style>
  <w:style w:type="paragraph" w:customStyle="1" w:styleId="778">
    <w:name w:val="样式 标题 3Heading 3 Char1Heading 3 Char Char列表编号33 bullet2ERM..."/>
    <w:basedOn w:val="5"/>
    <w:link w:val="779"/>
    <w:qFormat/>
    <w:uiPriority w:val="0"/>
    <w:pPr>
      <w:ind w:firstLine="0" w:firstLineChars="0"/>
    </w:pPr>
    <w:rPr>
      <w:rFonts w:ascii="Times New Roman" w:hAnsi="Times New Roman" w:cs="宋体"/>
      <w:szCs w:val="20"/>
    </w:rPr>
  </w:style>
  <w:style w:type="character" w:customStyle="1" w:styleId="779">
    <w:name w:val="样式 标题 3Heading 3 Char1Heading 3 Char Char列表编号33 bullet2ERM... Char"/>
    <w:basedOn w:val="83"/>
    <w:link w:val="778"/>
    <w:qFormat/>
    <w:uiPriority w:val="0"/>
    <w:rPr>
      <w:rFonts w:ascii="Times New Roman" w:hAnsi="Times New Roman" w:cs="宋体" w:eastAsiaTheme="minorEastAsia"/>
      <w:kern w:val="2"/>
      <w:sz w:val="21"/>
      <w:szCs w:val="20"/>
      <w:lang w:val="en-US" w:eastAsia="zh-CN" w:bidi="ar-SA"/>
    </w:rPr>
  </w:style>
  <w:style w:type="paragraph" w:customStyle="1" w:styleId="780">
    <w:name w:val="_Style 10"/>
    <w:basedOn w:val="1"/>
    <w:next w:val="1"/>
    <w:qFormat/>
    <w:uiPriority w:val="0"/>
    <w:rPr>
      <w:rFonts w:ascii="Times New Roman" w:hAnsi="Times New Roman" w:eastAsia="宋体" w:cs="Times New Roman"/>
      <w:szCs w:val="24"/>
    </w:rPr>
  </w:style>
  <w:style w:type="character" w:customStyle="1" w:styleId="781">
    <w:name w:val="表格 Char"/>
    <w:basedOn w:val="83"/>
    <w:qFormat/>
    <w:uiPriority w:val="0"/>
    <w:rPr>
      <w:rFonts w:eastAsia="宋体" w:asciiTheme="minorHAnsi" w:hAnsiTheme="minorHAnsi" w:cstheme="minorBidi"/>
      <w:kern w:val="2"/>
      <w:sz w:val="21"/>
      <w:szCs w:val="21"/>
      <w:lang w:val="en-US" w:eastAsia="zh-CN" w:bidi="ar-SA"/>
    </w:rPr>
  </w:style>
  <w:style w:type="character" w:customStyle="1" w:styleId="782">
    <w:name w:val="标题 1 Char"/>
    <w:basedOn w:val="83"/>
    <w:qFormat/>
    <w:uiPriority w:val="0"/>
    <w:rPr>
      <w:rFonts w:ascii="Times New Roman" w:hAnsi="Times New Roman" w:eastAsia="宋体" w:cs="Times New Roman"/>
      <w:b/>
      <w:bCs/>
      <w:kern w:val="44"/>
      <w:sz w:val="44"/>
      <w:szCs w:val="44"/>
      <w:lang w:val="en-US" w:eastAsia="zh-CN" w:bidi="ar-SA"/>
    </w:rPr>
  </w:style>
  <w:style w:type="character" w:customStyle="1" w:styleId="783">
    <w:name w:val="标题 2 Char"/>
    <w:basedOn w:val="83"/>
    <w:qFormat/>
    <w:uiPriority w:val="0"/>
    <w:rPr>
      <w:rFonts w:asciiTheme="majorHAnsi" w:hAnsiTheme="majorHAnsi" w:eastAsiaTheme="majorEastAsia" w:cstheme="majorBidi"/>
      <w:b/>
      <w:bCs/>
      <w:kern w:val="2"/>
      <w:sz w:val="32"/>
      <w:szCs w:val="32"/>
      <w:lang w:val="en-US" w:eastAsia="zh-CN" w:bidi="ar-SA"/>
    </w:rPr>
  </w:style>
  <w:style w:type="character" w:customStyle="1" w:styleId="784">
    <w:name w:val="标题 3 Char"/>
    <w:basedOn w:val="83"/>
    <w:qFormat/>
    <w:uiPriority w:val="0"/>
    <w:rPr>
      <w:rFonts w:ascii="Times New Roman" w:hAnsi="Times New Roman" w:eastAsia="宋体" w:cs="Times New Roman"/>
      <w:b/>
      <w:bCs/>
      <w:kern w:val="2"/>
      <w:sz w:val="32"/>
      <w:szCs w:val="32"/>
      <w:lang w:val="en-US" w:eastAsia="zh-CN" w:bidi="ar-SA"/>
    </w:rPr>
  </w:style>
  <w:style w:type="character" w:customStyle="1" w:styleId="785">
    <w:name w:val="正文缩进 字符1"/>
    <w:basedOn w:val="83"/>
    <w:link w:val="19"/>
    <w:qFormat/>
    <w:uiPriority w:val="0"/>
    <w:rPr>
      <w:rFonts w:ascii="Calibri" w:hAnsi="Calibri" w:eastAsia="宋体" w:cs="Times New Roman"/>
      <w:kern w:val="2"/>
      <w:sz w:val="21"/>
      <w:szCs w:val="22"/>
      <w:lang w:val="en-US" w:eastAsia="zh-CN" w:bidi="ar-SA"/>
    </w:rPr>
  </w:style>
  <w:style w:type="character" w:customStyle="1" w:styleId="786">
    <w:name w:val="纯文本 Char"/>
    <w:basedOn w:val="83"/>
    <w:qFormat/>
    <w:uiPriority w:val="99"/>
    <w:rPr>
      <w:rFonts w:ascii="宋体" w:hAnsi="Courier New" w:eastAsia="宋体" w:cs="Courier New"/>
      <w:kern w:val="2"/>
      <w:sz w:val="21"/>
      <w:szCs w:val="21"/>
      <w:lang w:val="en-US" w:eastAsia="zh-CN" w:bidi="ar-SA"/>
    </w:rPr>
  </w:style>
  <w:style w:type="paragraph" w:customStyle="1" w:styleId="787">
    <w:name w:val="Char Char Char Char11"/>
    <w:basedOn w:val="1"/>
    <w:qFormat/>
    <w:uiPriority w:val="0"/>
    <w:rPr>
      <w:rFonts w:ascii="仿宋_GB2312" w:hAnsi="Times New Roman" w:eastAsia="仿宋_GB2312" w:cs="Times New Roman"/>
      <w:b/>
      <w:sz w:val="32"/>
      <w:szCs w:val="32"/>
    </w:rPr>
  </w:style>
  <w:style w:type="character" w:customStyle="1" w:styleId="788">
    <w:name w:val="标题 Char"/>
    <w:basedOn w:val="83"/>
    <w:qFormat/>
    <w:uiPriority w:val="0"/>
    <w:rPr>
      <w:rFonts w:ascii="黑体" w:hAnsi="Arial" w:eastAsia="黑体" w:cs="Arial"/>
      <w:bCs/>
      <w:kern w:val="2"/>
      <w:sz w:val="32"/>
      <w:szCs w:val="32"/>
      <w:lang w:val="en-US" w:eastAsia="zh-CN" w:bidi="ar-SA"/>
    </w:rPr>
  </w:style>
  <w:style w:type="paragraph" w:customStyle="1" w:styleId="789">
    <w:name w:val="纯文本11"/>
    <w:basedOn w:val="1"/>
    <w:next w:val="1"/>
    <w:qFormat/>
    <w:uiPriority w:val="0"/>
    <w:rPr>
      <w:rFonts w:ascii="宋体" w:hAnsi="Times New Roman" w:eastAsia="宋体" w:cs="Times New Roman"/>
      <w:kern w:val="0"/>
      <w:sz w:val="20"/>
      <w:szCs w:val="20"/>
      <w:u w:color="000000"/>
    </w:rPr>
  </w:style>
  <w:style w:type="paragraph" w:customStyle="1" w:styleId="79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79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92">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93">
    <w:name w:val="Char Char Char Char2"/>
    <w:basedOn w:val="1"/>
    <w:qFormat/>
    <w:uiPriority w:val="0"/>
    <w:rPr>
      <w:rFonts w:ascii="仿宋_GB2312" w:hAnsi="Times New Roman" w:eastAsia="仿宋_GB2312" w:cs="Times New Roman"/>
      <w:b/>
      <w:sz w:val="32"/>
      <w:szCs w:val="32"/>
    </w:rPr>
  </w:style>
  <w:style w:type="paragraph" w:customStyle="1" w:styleId="794">
    <w:name w:val="Normal_21"/>
    <w:qFormat/>
    <w:uiPriority w:val="0"/>
    <w:rPr>
      <w:rFonts w:ascii="黑体" w:hAnsi="黑体" w:eastAsia="黑体" w:cs="Times New Roman"/>
      <w:b/>
      <w:kern w:val="0"/>
      <w:sz w:val="32"/>
      <w:szCs w:val="24"/>
      <w:lang w:val="en-US" w:eastAsia="zh-CN" w:bidi="ar-SA"/>
    </w:rPr>
  </w:style>
  <w:style w:type="paragraph" w:customStyle="1" w:styleId="79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7">
    <w:name w:val="网格型2"/>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8">
    <w:name w:val="列出段落1112"/>
    <w:basedOn w:val="1"/>
    <w:link w:val="95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table" w:customStyle="1" w:styleId="799">
    <w:name w:val="网格型3"/>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00">
    <w:name w:val="标题 4 Char"/>
    <w:basedOn w:val="83"/>
    <w:semiHidden/>
    <w:qFormat/>
    <w:uiPriority w:val="0"/>
    <w:rPr>
      <w:rFonts w:ascii="Cambria" w:hAnsi="Cambria" w:eastAsia="宋体" w:cs="Times New Roman"/>
      <w:b/>
      <w:bCs/>
      <w:kern w:val="2"/>
      <w:sz w:val="28"/>
      <w:szCs w:val="28"/>
      <w:lang w:val="en-US" w:eastAsia="zh-CN" w:bidi="ar-SA"/>
    </w:rPr>
  </w:style>
  <w:style w:type="character" w:customStyle="1" w:styleId="801">
    <w:name w:val="标题 5 Char"/>
    <w:basedOn w:val="83"/>
    <w:semiHidden/>
    <w:qFormat/>
    <w:uiPriority w:val="0"/>
    <w:rPr>
      <w:rFonts w:ascii="Times New Roman" w:hAnsi="Times New Roman" w:eastAsia="宋体" w:cs="Times New Roman"/>
      <w:b/>
      <w:bCs/>
      <w:kern w:val="2"/>
      <w:sz w:val="28"/>
      <w:szCs w:val="28"/>
      <w:lang w:val="en-US" w:eastAsia="zh-CN" w:bidi="ar-SA"/>
    </w:rPr>
  </w:style>
  <w:style w:type="character" w:customStyle="1" w:styleId="802">
    <w:name w:val="标题 6 Char"/>
    <w:basedOn w:val="83"/>
    <w:semiHidden/>
    <w:qFormat/>
    <w:uiPriority w:val="0"/>
    <w:rPr>
      <w:rFonts w:ascii="Cambria" w:hAnsi="Cambria" w:eastAsia="宋体" w:cs="Times New Roman"/>
      <w:b/>
      <w:bCs/>
      <w:kern w:val="2"/>
      <w:sz w:val="24"/>
      <w:szCs w:val="24"/>
      <w:lang w:val="en-US" w:eastAsia="zh-CN" w:bidi="ar-SA"/>
    </w:rPr>
  </w:style>
  <w:style w:type="character" w:customStyle="1" w:styleId="803">
    <w:name w:val="标题 7 Char"/>
    <w:basedOn w:val="83"/>
    <w:qFormat/>
    <w:uiPriority w:val="0"/>
    <w:rPr>
      <w:rFonts w:ascii="Times New Roman" w:hAnsi="Times New Roman" w:eastAsia="宋体" w:cs="Times New Roman"/>
      <w:b/>
      <w:bCs/>
      <w:kern w:val="2"/>
      <w:sz w:val="24"/>
      <w:szCs w:val="24"/>
      <w:lang w:val="en-US" w:eastAsia="zh-CN" w:bidi="ar-SA"/>
    </w:rPr>
  </w:style>
  <w:style w:type="character" w:customStyle="1" w:styleId="804">
    <w:name w:val="标题 8 Char"/>
    <w:basedOn w:val="83"/>
    <w:semiHidden/>
    <w:qFormat/>
    <w:uiPriority w:val="0"/>
    <w:rPr>
      <w:rFonts w:ascii="Cambria" w:hAnsi="Cambria" w:eastAsia="宋体" w:cs="Times New Roman"/>
      <w:kern w:val="2"/>
      <w:sz w:val="24"/>
      <w:szCs w:val="24"/>
      <w:lang w:val="en-US" w:eastAsia="zh-CN" w:bidi="ar-SA"/>
    </w:rPr>
  </w:style>
  <w:style w:type="character" w:customStyle="1" w:styleId="805">
    <w:name w:val="标题 9 Char"/>
    <w:basedOn w:val="83"/>
    <w:semiHidden/>
    <w:qFormat/>
    <w:uiPriority w:val="0"/>
    <w:rPr>
      <w:rFonts w:ascii="Cambria" w:hAnsi="Cambria" w:eastAsia="宋体" w:cs="Times New Roman"/>
      <w:kern w:val="2"/>
      <w:sz w:val="21"/>
      <w:szCs w:val="21"/>
      <w:lang w:val="en-US" w:eastAsia="zh-CN" w:bidi="ar-SA"/>
    </w:rPr>
  </w:style>
  <w:style w:type="character" w:customStyle="1" w:styleId="806">
    <w:name w:val="宏文本 Char"/>
    <w:basedOn w:val="83"/>
    <w:qFormat/>
    <w:uiPriority w:val="0"/>
    <w:rPr>
      <w:rFonts w:ascii="Courier New" w:hAnsi="Courier New" w:eastAsia="宋体" w:cs="Courier New"/>
      <w:kern w:val="2"/>
      <w:sz w:val="24"/>
      <w:szCs w:val="24"/>
      <w:lang w:val="en-US" w:eastAsia="zh-CN" w:bidi="ar-SA"/>
    </w:rPr>
  </w:style>
  <w:style w:type="character" w:customStyle="1" w:styleId="807">
    <w:name w:val="注释标题 Char"/>
    <w:basedOn w:val="83"/>
    <w:semiHidden/>
    <w:qFormat/>
    <w:uiPriority w:val="0"/>
    <w:rPr>
      <w:rFonts w:ascii="Times New Roman" w:hAnsi="Times New Roman" w:eastAsia="宋体" w:cs="Times New Roman"/>
      <w:kern w:val="2"/>
      <w:sz w:val="21"/>
      <w:szCs w:val="20"/>
      <w:lang w:val="en-US" w:eastAsia="zh-CN" w:bidi="ar-SA"/>
    </w:rPr>
  </w:style>
  <w:style w:type="character" w:customStyle="1" w:styleId="808">
    <w:name w:val="文档结构图 Char"/>
    <w:basedOn w:val="83"/>
    <w:semiHidden/>
    <w:qFormat/>
    <w:uiPriority w:val="0"/>
    <w:rPr>
      <w:rFonts w:ascii="宋体" w:hAnsi="Times New Roman" w:eastAsia="宋体" w:cs="Times New Roman"/>
      <w:kern w:val="2"/>
      <w:sz w:val="18"/>
      <w:szCs w:val="18"/>
      <w:lang w:val="en-US" w:eastAsia="zh-CN" w:bidi="ar-SA"/>
    </w:rPr>
  </w:style>
  <w:style w:type="character" w:customStyle="1" w:styleId="809">
    <w:name w:val="称呼 Char"/>
    <w:basedOn w:val="83"/>
    <w:semiHidden/>
    <w:qFormat/>
    <w:uiPriority w:val="0"/>
    <w:rPr>
      <w:rFonts w:ascii="Times New Roman" w:hAnsi="Times New Roman" w:eastAsia="宋体" w:cs="Times New Roman"/>
      <w:kern w:val="2"/>
      <w:sz w:val="21"/>
      <w:szCs w:val="20"/>
      <w:lang w:val="en-US" w:eastAsia="zh-CN" w:bidi="ar-SA"/>
    </w:rPr>
  </w:style>
  <w:style w:type="character" w:customStyle="1" w:styleId="810">
    <w:name w:val="正文文本 3 Char"/>
    <w:basedOn w:val="83"/>
    <w:semiHidden/>
    <w:qFormat/>
    <w:uiPriority w:val="0"/>
    <w:rPr>
      <w:rFonts w:ascii="Times New Roman" w:hAnsi="Times New Roman" w:eastAsia="宋体" w:cs="Times New Roman"/>
      <w:kern w:val="2"/>
      <w:sz w:val="16"/>
      <w:szCs w:val="16"/>
      <w:lang w:val="en-US" w:eastAsia="zh-CN" w:bidi="ar-SA"/>
    </w:rPr>
  </w:style>
  <w:style w:type="character" w:customStyle="1" w:styleId="811">
    <w:name w:val="正文文本缩进 Char"/>
    <w:basedOn w:val="83"/>
    <w:qFormat/>
    <w:uiPriority w:val="0"/>
    <w:rPr>
      <w:rFonts w:ascii="Times New Roman" w:hAnsi="Times New Roman" w:eastAsia="宋体" w:cs="Times New Roman"/>
      <w:kern w:val="2"/>
      <w:sz w:val="21"/>
      <w:szCs w:val="20"/>
      <w:lang w:val="en-US" w:eastAsia="zh-CN" w:bidi="ar-SA"/>
    </w:rPr>
  </w:style>
  <w:style w:type="character" w:customStyle="1" w:styleId="812">
    <w:name w:val="批注框文本 Char"/>
    <w:basedOn w:val="83"/>
    <w:qFormat/>
    <w:uiPriority w:val="0"/>
    <w:rPr>
      <w:rFonts w:ascii="Times New Roman" w:hAnsi="Times New Roman" w:eastAsia="宋体" w:cs="Times New Roman"/>
      <w:kern w:val="2"/>
      <w:sz w:val="18"/>
      <w:szCs w:val="18"/>
      <w:lang w:val="en-US" w:eastAsia="zh-CN" w:bidi="ar-SA"/>
    </w:rPr>
  </w:style>
  <w:style w:type="character" w:customStyle="1" w:styleId="813">
    <w:name w:val="页脚 Char"/>
    <w:basedOn w:val="83"/>
    <w:semiHidden/>
    <w:qFormat/>
    <w:uiPriority w:val="0"/>
    <w:rPr>
      <w:rFonts w:ascii="Times New Roman" w:hAnsi="Times New Roman" w:eastAsia="宋体" w:cs="Times New Roman"/>
      <w:kern w:val="2"/>
      <w:sz w:val="18"/>
      <w:szCs w:val="18"/>
      <w:lang w:val="en-US" w:eastAsia="zh-CN" w:bidi="ar-SA"/>
    </w:rPr>
  </w:style>
  <w:style w:type="character" w:customStyle="1" w:styleId="814">
    <w:name w:val="页眉 Char"/>
    <w:basedOn w:val="83"/>
    <w:qFormat/>
    <w:uiPriority w:val="0"/>
    <w:rPr>
      <w:rFonts w:ascii="Times New Roman" w:hAnsi="Times New Roman" w:eastAsia="宋体" w:cs="Times New Roman"/>
      <w:kern w:val="2"/>
      <w:sz w:val="18"/>
      <w:szCs w:val="18"/>
      <w:lang w:val="en-US" w:eastAsia="zh-CN" w:bidi="ar-SA"/>
    </w:rPr>
  </w:style>
  <w:style w:type="character" w:customStyle="1" w:styleId="815">
    <w:name w:val="签名 Char"/>
    <w:basedOn w:val="83"/>
    <w:qFormat/>
    <w:uiPriority w:val="0"/>
    <w:rPr>
      <w:rFonts w:ascii="Times New Roman" w:hAnsi="Times New Roman" w:eastAsia="宋体" w:cs="Times New Roman"/>
      <w:kern w:val="2"/>
      <w:sz w:val="21"/>
      <w:szCs w:val="20"/>
      <w:lang w:val="en-US" w:eastAsia="zh-CN" w:bidi="ar-SA"/>
    </w:rPr>
  </w:style>
  <w:style w:type="character" w:customStyle="1" w:styleId="816">
    <w:name w:val="副标题 Char"/>
    <w:basedOn w:val="83"/>
    <w:qFormat/>
    <w:uiPriority w:val="0"/>
    <w:rPr>
      <w:rFonts w:ascii="Cambria" w:hAnsi="Cambria" w:eastAsia="宋体" w:cs="Times New Roman"/>
      <w:b/>
      <w:bCs/>
      <w:kern w:val="28"/>
      <w:sz w:val="32"/>
      <w:szCs w:val="32"/>
      <w:lang w:val="en-US" w:eastAsia="zh-CN" w:bidi="ar-SA"/>
    </w:rPr>
  </w:style>
  <w:style w:type="character" w:customStyle="1" w:styleId="817">
    <w:name w:val="脚注文本 Char"/>
    <w:basedOn w:val="83"/>
    <w:semiHidden/>
    <w:qFormat/>
    <w:uiPriority w:val="0"/>
    <w:rPr>
      <w:rFonts w:ascii="Times New Roman" w:hAnsi="Times New Roman" w:eastAsia="宋体" w:cs="Times New Roman"/>
      <w:kern w:val="2"/>
      <w:sz w:val="18"/>
      <w:szCs w:val="18"/>
      <w:lang w:val="en-US" w:eastAsia="zh-CN" w:bidi="ar-SA"/>
    </w:rPr>
  </w:style>
  <w:style w:type="character" w:customStyle="1" w:styleId="818">
    <w:name w:val="正文文本缩进 3 Char"/>
    <w:basedOn w:val="83"/>
    <w:semiHidden/>
    <w:qFormat/>
    <w:uiPriority w:val="0"/>
    <w:rPr>
      <w:rFonts w:ascii="Times New Roman" w:hAnsi="Times New Roman" w:eastAsia="宋体" w:cs="Times New Roman"/>
      <w:kern w:val="2"/>
      <w:sz w:val="16"/>
      <w:szCs w:val="16"/>
      <w:lang w:val="en-US" w:eastAsia="zh-CN" w:bidi="ar-SA"/>
    </w:rPr>
  </w:style>
  <w:style w:type="character" w:customStyle="1" w:styleId="819">
    <w:name w:val="正文文本 2 Char"/>
    <w:basedOn w:val="83"/>
    <w:semiHidden/>
    <w:qFormat/>
    <w:uiPriority w:val="0"/>
    <w:rPr>
      <w:rFonts w:ascii="Times New Roman" w:hAnsi="Times New Roman" w:eastAsia="宋体" w:cs="Times New Roman"/>
      <w:kern w:val="2"/>
      <w:sz w:val="21"/>
      <w:szCs w:val="20"/>
      <w:lang w:val="en-US" w:eastAsia="zh-CN" w:bidi="ar-SA"/>
    </w:rPr>
  </w:style>
  <w:style w:type="character" w:customStyle="1" w:styleId="820">
    <w:name w:val="信息标题 Char"/>
    <w:basedOn w:val="83"/>
    <w:qFormat/>
    <w:uiPriority w:val="0"/>
    <w:rPr>
      <w:rFonts w:ascii="Cambria" w:hAnsi="Cambria" w:eastAsia="宋体" w:cs="Times New Roman"/>
      <w:kern w:val="2"/>
      <w:sz w:val="24"/>
      <w:szCs w:val="24"/>
      <w:shd w:val="pct20" w:color="auto" w:fill="auto"/>
      <w:lang w:val="en-US" w:eastAsia="zh-CN" w:bidi="ar-SA"/>
    </w:rPr>
  </w:style>
  <w:style w:type="character" w:customStyle="1" w:styleId="821">
    <w:name w:val="HTML 预设格式 Char"/>
    <w:basedOn w:val="83"/>
    <w:semiHidden/>
    <w:qFormat/>
    <w:uiPriority w:val="99"/>
    <w:rPr>
      <w:rFonts w:ascii="Courier New" w:hAnsi="Courier New" w:eastAsia="宋体" w:cs="Courier New"/>
      <w:kern w:val="2"/>
      <w:sz w:val="20"/>
      <w:szCs w:val="20"/>
      <w:lang w:val="en-US" w:eastAsia="zh-CN" w:bidi="ar-SA"/>
    </w:rPr>
  </w:style>
  <w:style w:type="character" w:customStyle="1" w:styleId="822">
    <w:name w:val="正文文本 Char3"/>
    <w:basedOn w:val="83"/>
    <w:qFormat/>
    <w:uiPriority w:val="0"/>
    <w:rPr>
      <w:rFonts w:ascii="Times New Roman" w:hAnsi="Times New Roman" w:eastAsia="宋体" w:cs="Times New Roman"/>
      <w:color w:val="FF0000"/>
      <w:kern w:val="2"/>
      <w:sz w:val="24"/>
      <w:szCs w:val="22"/>
      <w:lang w:val="en-US" w:eastAsia="zh-CN" w:bidi="ar-SA"/>
    </w:rPr>
  </w:style>
  <w:style w:type="character" w:customStyle="1" w:styleId="823">
    <w:name w:val="批注文字 Char3"/>
    <w:basedOn w:val="83"/>
    <w:qFormat/>
    <w:uiPriority w:val="0"/>
    <w:rPr>
      <w:rFonts w:ascii="Times New Roman" w:hAnsi="Times New Roman" w:eastAsia="宋体" w:cs="Times New Roman"/>
      <w:kern w:val="2"/>
      <w:sz w:val="21"/>
      <w:szCs w:val="22"/>
      <w:lang w:val="en-US" w:eastAsia="zh-CN" w:bidi="ar-SA"/>
    </w:rPr>
  </w:style>
  <w:style w:type="paragraph" w:customStyle="1" w:styleId="824">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5">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6">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7">
    <w:name w:val="Char1 Char Char Char"/>
    <w:basedOn w:val="1"/>
    <w:qFormat/>
    <w:uiPriority w:val="0"/>
    <w:rPr>
      <w:rFonts w:ascii="Tahoma" w:hAnsi="Tahoma" w:eastAsia="仿宋_GB2312" w:cs="Times New Roman"/>
      <w:b/>
      <w:sz w:val="24"/>
      <w:szCs w:val="20"/>
    </w:rPr>
  </w:style>
  <w:style w:type="paragraph" w:customStyle="1" w:styleId="828">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9">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30">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31">
    <w:name w:val="Table Text"/>
    <w:link w:val="832"/>
    <w:qFormat/>
    <w:uiPriority w:val="0"/>
    <w:pPr>
      <w:snapToGrid w:val="0"/>
      <w:spacing w:before="80" w:after="80"/>
    </w:pPr>
    <w:rPr>
      <w:rFonts w:ascii="Arial" w:hAnsi="Arial" w:eastAsia="宋体" w:cs="Times New Roman"/>
      <w:kern w:val="0"/>
      <w:sz w:val="18"/>
      <w:szCs w:val="20"/>
      <w:lang w:val="en-US" w:eastAsia="zh-CN" w:bidi="ar-SA"/>
    </w:rPr>
  </w:style>
  <w:style w:type="character" w:customStyle="1" w:styleId="832">
    <w:name w:val="Table Text Char"/>
    <w:link w:val="831"/>
    <w:qFormat/>
    <w:uiPriority w:val="0"/>
    <w:rPr>
      <w:rFonts w:ascii="Arial" w:hAnsi="Arial" w:eastAsia="宋体" w:cs="Times New Roman"/>
      <w:kern w:val="0"/>
      <w:sz w:val="18"/>
      <w:szCs w:val="20"/>
      <w:lang w:val="en-US" w:eastAsia="zh-CN" w:bidi="ar-SA"/>
    </w:rPr>
  </w:style>
  <w:style w:type="paragraph" w:customStyle="1" w:styleId="833">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character" w:customStyle="1" w:styleId="834">
    <w:name w:val="样式1 Char"/>
    <w:link w:val="275"/>
    <w:qFormat/>
    <w:uiPriority w:val="0"/>
    <w:rPr>
      <w:rFonts w:ascii="宋体" w:hAnsi="宋体" w:eastAsia="宋体" w:cs="Times New Roman"/>
      <w:b/>
      <w:kern w:val="2"/>
      <w:sz w:val="24"/>
      <w:szCs w:val="20"/>
      <w:lang w:val="en-US" w:eastAsia="zh-CN" w:bidi="ar-SA"/>
    </w:rPr>
  </w:style>
  <w:style w:type="paragraph" w:customStyle="1" w:styleId="835">
    <w:name w:val="默认段落字体 Para Char Char Char Char Char Char Char Char Char2"/>
    <w:basedOn w:val="1"/>
    <w:qFormat/>
    <w:uiPriority w:val="0"/>
    <w:rPr>
      <w:rFonts w:ascii="Tahoma" w:hAnsi="Tahoma" w:eastAsia="宋体" w:cs="Times New Roman"/>
      <w:sz w:val="24"/>
      <w:szCs w:val="20"/>
    </w:rPr>
  </w:style>
  <w:style w:type="paragraph" w:customStyle="1" w:styleId="836">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7">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8">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9">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4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41">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42">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43">
    <w:name w:val="批注文字 Char1"/>
    <w:qFormat/>
    <w:uiPriority w:val="0"/>
    <w:rPr>
      <w:rFonts w:ascii="Times New Roman" w:hAnsi="Times New Roman" w:eastAsia="宋体" w:cs="Times New Roman"/>
      <w:kern w:val="2"/>
      <w:sz w:val="21"/>
      <w:szCs w:val="24"/>
      <w:lang w:val="en-US" w:eastAsia="zh-CN" w:bidi="ar-SA"/>
    </w:rPr>
  </w:style>
  <w:style w:type="paragraph" w:customStyle="1" w:styleId="844">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45">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6">
    <w:name w:val="小"/>
    <w:basedOn w:val="1"/>
    <w:next w:val="39"/>
    <w:qFormat/>
    <w:uiPriority w:val="0"/>
    <w:rPr>
      <w:rFonts w:ascii="宋体" w:hAnsi="Courier New" w:eastAsia="宋体" w:cs="Times New Roman"/>
      <w:szCs w:val="20"/>
    </w:rPr>
  </w:style>
  <w:style w:type="character" w:customStyle="1" w:styleId="847">
    <w:name w:val="Body Char Char"/>
    <w:qFormat/>
    <w:uiPriority w:val="0"/>
    <w:rPr>
      <w:rFonts w:eastAsia="宋体" w:asciiTheme="minorHAnsi" w:hAnsiTheme="minorHAnsi" w:cstheme="minorBidi"/>
      <w:kern w:val="2"/>
      <w:sz w:val="21"/>
      <w:szCs w:val="22"/>
      <w:lang w:val="en-US" w:eastAsia="zh-CN" w:bidi="ar-SA"/>
    </w:rPr>
  </w:style>
  <w:style w:type="character" w:customStyle="1" w:styleId="848">
    <w:name w:val="图形布置 Char"/>
    <w:link w:val="849"/>
    <w:qFormat/>
    <w:uiPriority w:val="0"/>
    <w:rPr>
      <w:rFonts w:asciiTheme="minorHAnsi" w:hAnsiTheme="minorHAnsi" w:eastAsiaTheme="minorEastAsia" w:cstheme="minorBidi"/>
      <w:kern w:val="2"/>
      <w:sz w:val="21"/>
      <w:szCs w:val="22"/>
      <w:lang w:val="en-US" w:eastAsia="zh-CN" w:bidi="ar-SA"/>
    </w:rPr>
  </w:style>
  <w:style w:type="paragraph" w:customStyle="1" w:styleId="849">
    <w:name w:val="图形布置"/>
    <w:basedOn w:val="1"/>
    <w:link w:val="848"/>
    <w:qFormat/>
    <w:uiPriority w:val="0"/>
    <w:pPr>
      <w:widowControl/>
      <w:jc w:val="center"/>
    </w:pPr>
  </w:style>
  <w:style w:type="character" w:customStyle="1" w:styleId="850">
    <w:name w:val="样式4 Char"/>
    <w:link w:val="851"/>
    <w:qFormat/>
    <w:uiPriority w:val="0"/>
    <w:rPr>
      <w:rFonts w:asciiTheme="minorHAnsi" w:hAnsiTheme="minorHAnsi" w:eastAsiaTheme="minorEastAsia" w:cstheme="minorBidi"/>
      <w:kern w:val="2"/>
      <w:sz w:val="21"/>
      <w:szCs w:val="22"/>
      <w:lang w:val="en-US" w:eastAsia="zh-CN" w:bidi="ar-SA"/>
    </w:rPr>
  </w:style>
  <w:style w:type="paragraph" w:customStyle="1" w:styleId="851">
    <w:name w:val="样式4"/>
    <w:link w:val="850"/>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52">
    <w:name w:val="Style 樣式 標題 3 + (中文) MS Gothic 10.5 點 + (Latin) Times New Roman (A... Char"/>
    <w:link w:val="853"/>
    <w:qFormat/>
    <w:uiPriority w:val="0"/>
    <w:rPr>
      <w:rFonts w:eastAsia="PMingLiU" w:asciiTheme="minorHAnsi" w:hAnsiTheme="minorHAnsi" w:cstheme="minorBidi"/>
      <w:kern w:val="2"/>
      <w:sz w:val="21"/>
      <w:szCs w:val="22"/>
      <w:lang w:val="en-US" w:eastAsia="zh-CN" w:bidi="ar-SA"/>
    </w:rPr>
  </w:style>
  <w:style w:type="paragraph" w:customStyle="1" w:styleId="853">
    <w:name w:val="Style 樣式 標題 3 + (中文) MS Gothic 10.5 點 + (Latin) Times New Roman (A..."/>
    <w:basedOn w:val="854"/>
    <w:link w:val="852"/>
    <w:qFormat/>
    <w:uiPriority w:val="0"/>
    <w:pPr>
      <w:tabs>
        <w:tab w:val="left" w:pos="1260"/>
        <w:tab w:val="left" w:pos="1395"/>
      </w:tabs>
      <w:ind w:left="1260" w:hanging="420"/>
    </w:pPr>
    <w:rPr>
      <w:rFonts w:eastAsia="PMingLiU" w:asciiTheme="minorHAnsi" w:cstheme="minorBidi"/>
      <w:szCs w:val="22"/>
    </w:rPr>
  </w:style>
  <w:style w:type="paragraph" w:customStyle="1" w:styleId="854">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55">
    <w:name w:val="招标项目符号1 Char Char"/>
    <w:link w:val="856"/>
    <w:qFormat/>
    <w:uiPriority w:val="0"/>
    <w:rPr>
      <w:rFonts w:ascii="宋体" w:hAnsi="宋体" w:eastAsiaTheme="minorEastAsia" w:cstheme="minorBidi"/>
      <w:kern w:val="2"/>
      <w:sz w:val="21"/>
      <w:szCs w:val="22"/>
      <w:lang w:val="en-US" w:eastAsia="zh-CN" w:bidi="ar-SA"/>
    </w:rPr>
  </w:style>
  <w:style w:type="paragraph" w:customStyle="1" w:styleId="856">
    <w:name w:val="招标项目符号1"/>
    <w:basedOn w:val="1"/>
    <w:link w:val="855"/>
    <w:qFormat/>
    <w:uiPriority w:val="0"/>
    <w:pPr>
      <w:tabs>
        <w:tab w:val="left" w:pos="540"/>
        <w:tab w:val="left" w:pos="840"/>
        <w:tab w:val="left" w:pos="990"/>
      </w:tabs>
      <w:ind w:left="840" w:right="100" w:rightChars="100" w:hanging="420"/>
    </w:pPr>
    <w:rPr>
      <w:rFonts w:ascii="宋体" w:hAnsi="宋体"/>
    </w:rPr>
  </w:style>
  <w:style w:type="character" w:customStyle="1" w:styleId="857">
    <w:name w:val="列表框1 Char Char"/>
    <w:link w:val="858"/>
    <w:qFormat/>
    <w:uiPriority w:val="0"/>
    <w:rPr>
      <w:rFonts w:ascii="Arial" w:hAnsi="Arial" w:eastAsia="楷体_GB2312" w:cstheme="minorBidi"/>
      <w:spacing w:val="10"/>
      <w:kern w:val="2"/>
      <w:sz w:val="21"/>
      <w:szCs w:val="22"/>
      <w:lang w:val="en-US" w:eastAsia="zh-CN" w:bidi="ar-SA"/>
    </w:rPr>
  </w:style>
  <w:style w:type="paragraph" w:customStyle="1" w:styleId="858">
    <w:name w:val="列表框1"/>
    <w:basedOn w:val="1"/>
    <w:next w:val="1"/>
    <w:link w:val="857"/>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9">
    <w:name w:val="一 Char"/>
    <w:qFormat/>
    <w:uiPriority w:val="0"/>
    <w:rPr>
      <w:rFonts w:ascii="宋体" w:hAnsi="宋体" w:eastAsia="宋体" w:cstheme="minorBidi"/>
      <w:b/>
      <w:kern w:val="2"/>
      <w:sz w:val="28"/>
      <w:szCs w:val="22"/>
      <w:lang w:val="en-US" w:eastAsia="zh-CN" w:bidi="ar-SA"/>
    </w:rPr>
  </w:style>
  <w:style w:type="character" w:customStyle="1" w:styleId="860">
    <w:name w:val="樣式 標題 3 + (中文) MS Gothic 10.5 點 Char Char Char Char Char Char Char Char"/>
    <w:link w:val="861"/>
    <w:qFormat/>
    <w:uiPriority w:val="0"/>
    <w:rPr>
      <w:rFonts w:hAnsi="PMingLiU" w:eastAsia="MS Gothic" w:asciiTheme="minorHAnsi" w:cstheme="minorBidi"/>
      <w:snapToGrid w:val="0"/>
      <w:kern w:val="2"/>
      <w:sz w:val="24"/>
      <w:szCs w:val="22"/>
      <w:lang w:val="en-AU" w:eastAsia="zh-TW" w:bidi="ar-SA"/>
    </w:rPr>
  </w:style>
  <w:style w:type="paragraph" w:customStyle="1" w:styleId="861">
    <w:name w:val="樣式 標題 3 + (中文) MS Gothic 10.5 點 Char Char Char Char Char Char Char"/>
    <w:basedOn w:val="5"/>
    <w:link w:val="860"/>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62">
    <w:name w:val="表格文本 Char"/>
    <w:link w:val="863"/>
    <w:qFormat/>
    <w:uiPriority w:val="0"/>
    <w:rPr>
      <w:rFonts w:ascii="Arial" w:hAnsi="Arial" w:eastAsiaTheme="minorEastAsia" w:cstheme="minorBidi"/>
      <w:snapToGrid w:val="0"/>
      <w:color w:val="000000"/>
      <w:kern w:val="2"/>
      <w:sz w:val="21"/>
      <w:szCs w:val="22"/>
      <w:lang w:val="en-US" w:eastAsia="zh-CN" w:bidi="ar-SA"/>
    </w:rPr>
  </w:style>
  <w:style w:type="paragraph" w:customStyle="1" w:styleId="863">
    <w:name w:val="表格文本"/>
    <w:basedOn w:val="1"/>
    <w:link w:val="862"/>
    <w:qFormat/>
    <w:uiPriority w:val="0"/>
    <w:pPr>
      <w:spacing w:line="360" w:lineRule="auto"/>
      <w:jc w:val="center"/>
    </w:pPr>
    <w:rPr>
      <w:rFonts w:ascii="Arial" w:hAnsi="Arial"/>
      <w:snapToGrid w:val="0"/>
      <w:color w:val="000000"/>
    </w:rPr>
  </w:style>
  <w:style w:type="character" w:customStyle="1" w:styleId="864">
    <w:name w:val="Bullet Char"/>
    <w:link w:val="865"/>
    <w:qFormat/>
    <w:uiPriority w:val="0"/>
    <w:rPr>
      <w:rFonts w:ascii="宋体" w:hAnsi="宋体" w:eastAsiaTheme="minorEastAsia" w:cstheme="minorBidi"/>
      <w:kern w:val="2"/>
      <w:sz w:val="21"/>
      <w:szCs w:val="22"/>
      <w:lang w:val="en-US" w:eastAsia="zh-CN" w:bidi="ar-SA"/>
    </w:rPr>
  </w:style>
  <w:style w:type="paragraph" w:customStyle="1" w:styleId="865">
    <w:name w:val="Bullet"/>
    <w:basedOn w:val="1"/>
    <w:link w:val="864"/>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6">
    <w:name w:val="内容文本 Char Char"/>
    <w:link w:val="867"/>
    <w:qFormat/>
    <w:uiPriority w:val="0"/>
    <w:rPr>
      <w:rFonts w:ascii="楷体_GB2312" w:hAnsi="宋体" w:eastAsia="楷体_GB2312" w:cstheme="minorBidi"/>
      <w:color w:val="000000"/>
      <w:spacing w:val="10"/>
      <w:kern w:val="2"/>
      <w:sz w:val="21"/>
      <w:szCs w:val="22"/>
      <w:lang w:val="en-US" w:eastAsia="zh-CN" w:bidi="ar-SA"/>
    </w:rPr>
  </w:style>
  <w:style w:type="paragraph" w:customStyle="1" w:styleId="867">
    <w:name w:val="内容文本"/>
    <w:basedOn w:val="1"/>
    <w:link w:val="866"/>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8">
    <w:name w:val="样式 标题 2标题 2 Char Char Char Char Char Char Char Char Char Char C... Char"/>
    <w:link w:val="869"/>
    <w:qFormat/>
    <w:uiPriority w:val="0"/>
    <w:rPr>
      <w:rFonts w:ascii="宋体" w:hAnsi="宋体" w:eastAsiaTheme="minorEastAsia" w:cstheme="minorBidi"/>
      <w:caps/>
      <w:snapToGrid w:val="0"/>
      <w:color w:val="000000"/>
      <w:kern w:val="2"/>
      <w:sz w:val="28"/>
      <w:szCs w:val="22"/>
      <w:u w:val="single"/>
      <w:lang w:val="en-GB" w:eastAsia="zh-CN" w:bidi="ar-SA"/>
    </w:rPr>
  </w:style>
  <w:style w:type="paragraph" w:customStyle="1" w:styleId="869">
    <w:name w:val="样式 标题 2标题 2 Char Char Char Char Char Char Char Char Char Char C..."/>
    <w:basedOn w:val="4"/>
    <w:link w:val="868"/>
    <w:qFormat/>
    <w:uiPriority w:val="0"/>
    <w:pPr>
      <w:keepLines w:val="0"/>
      <w:pageBreakBefore/>
      <w:widowControl/>
      <w:spacing w:before="360" w:after="60" w:line="240" w:lineRule="auto"/>
      <w:jc w:val="left"/>
    </w:pPr>
    <w:rPr>
      <w:rFonts w:ascii="宋体" w:hAnsi="宋体" w:eastAsiaTheme="minorEastAsia" w:cstheme="minorBidi"/>
      <w:bCs w:val="0"/>
      <w:caps/>
      <w:snapToGrid w:val="0"/>
      <w:color w:val="000000"/>
      <w:sz w:val="28"/>
      <w:szCs w:val="22"/>
      <w:u w:val="single"/>
      <w:lang w:val="en-GB"/>
    </w:rPr>
  </w:style>
  <w:style w:type="character" w:customStyle="1" w:styleId="870">
    <w:name w:val="标题 2 Char Char Char Char Char Char Char Char Char Char Char Char Char Char Char Char Char"/>
    <w:qFormat/>
    <w:uiPriority w:val="0"/>
    <w:rPr>
      <w:rFonts w:ascii="宋体" w:hAnsi="宋体" w:eastAsia="宋体" w:cstheme="minorBidi"/>
      <w:b/>
      <w:caps/>
      <w:snapToGrid w:val="0"/>
      <w:color w:val="000080"/>
      <w:kern w:val="2"/>
      <w:sz w:val="22"/>
      <w:szCs w:val="22"/>
      <w:u w:val="single"/>
      <w:lang w:val="en-GB" w:eastAsia="zh-CN" w:bidi="ar-SA"/>
    </w:rPr>
  </w:style>
  <w:style w:type="paragraph" w:customStyle="1" w:styleId="871">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72">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73">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74">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75">
    <w:name w:val="项目符号"/>
    <w:basedOn w:val="77"/>
    <w:link w:val="1214"/>
    <w:qFormat/>
    <w:uiPriority w:val="0"/>
    <w:pPr>
      <w:spacing w:line="360" w:lineRule="auto"/>
      <w:ind w:firstLine="0" w:firstLineChars="0"/>
    </w:pPr>
    <w:rPr>
      <w:rFonts w:ascii="Times New Roman" w:hAnsi="Times New Roman"/>
      <w:sz w:val="24"/>
      <w:szCs w:val="20"/>
    </w:rPr>
  </w:style>
  <w:style w:type="paragraph" w:customStyle="1" w:styleId="876">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7">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8">
    <w:name w:val="小标题"/>
    <w:basedOn w:val="1"/>
    <w:qFormat/>
    <w:uiPriority w:val="0"/>
    <w:pPr>
      <w:ind w:left="200" w:leftChars="200"/>
      <w:jc w:val="left"/>
    </w:pPr>
    <w:rPr>
      <w:rFonts w:ascii="Arial" w:hAnsi="Arial" w:eastAsia="宋体" w:cs="Times New Roman"/>
      <w:b/>
      <w:szCs w:val="20"/>
    </w:rPr>
  </w:style>
  <w:style w:type="paragraph" w:customStyle="1" w:styleId="879">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80">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81">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82">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83">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84">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85">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6">
    <w:name w:val="字元 字元 Char Char Char Char Char Char Char"/>
    <w:basedOn w:val="1"/>
    <w:qFormat/>
    <w:uiPriority w:val="0"/>
    <w:rPr>
      <w:rFonts w:ascii="Tahoma" w:hAnsi="Tahoma" w:eastAsia="宋体" w:cs="Times New Roman"/>
      <w:sz w:val="24"/>
      <w:szCs w:val="20"/>
    </w:rPr>
  </w:style>
  <w:style w:type="paragraph" w:customStyle="1" w:styleId="887">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8">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89">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90">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91">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92">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93">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94">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5">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6">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7">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8">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99">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900">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901">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902">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903">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904">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5">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6">
    <w:name w:val="样式 宋体 小四 行距: 1.5 倍行距"/>
    <w:basedOn w:val="1"/>
    <w:qFormat/>
    <w:uiPriority w:val="0"/>
    <w:rPr>
      <w:rFonts w:ascii="宋体" w:hAnsi="宋体" w:eastAsia="宋体" w:cs="Times New Roman"/>
      <w:kern w:val="10"/>
      <w:sz w:val="24"/>
      <w:szCs w:val="20"/>
    </w:rPr>
  </w:style>
  <w:style w:type="paragraph" w:customStyle="1" w:styleId="907">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8">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9">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10">
    <w:name w:val="Char Char Char Char Char Char1 Char"/>
    <w:basedOn w:val="1"/>
    <w:semiHidden/>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911">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12">
    <w:name w:val="l9标题6"/>
    <w:basedOn w:val="913"/>
    <w:qFormat/>
    <w:uiPriority w:val="0"/>
    <w:pPr>
      <w:tabs>
        <w:tab w:val="left" w:pos="567"/>
        <w:tab w:val="left" w:pos="2818"/>
      </w:tabs>
      <w:ind w:left="2098" w:firstLine="0"/>
    </w:pPr>
  </w:style>
  <w:style w:type="paragraph" w:customStyle="1" w:styleId="913">
    <w:name w:val="l9标题5"/>
    <w:basedOn w:val="889"/>
    <w:qFormat/>
    <w:uiPriority w:val="0"/>
    <w:pPr>
      <w:spacing w:beforeLines="0" w:afterLines="0"/>
    </w:pPr>
    <w:rPr>
      <w:b w:val="0"/>
    </w:rPr>
  </w:style>
  <w:style w:type="paragraph" w:customStyle="1" w:styleId="914">
    <w:name w:val="点项"/>
    <w:basedOn w:val="1"/>
    <w:qFormat/>
    <w:uiPriority w:val="0"/>
    <w:pPr>
      <w:spacing w:line="360" w:lineRule="auto"/>
    </w:pPr>
    <w:rPr>
      <w:rFonts w:ascii="Times New Roman" w:hAnsi="Times New Roman" w:eastAsia="宋体" w:cs="Times New Roman"/>
      <w:szCs w:val="20"/>
    </w:rPr>
  </w:style>
  <w:style w:type="paragraph" w:customStyle="1" w:styleId="915">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6">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7">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8">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9">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20">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21">
    <w:name w:val="Char Char1 Char Char"/>
    <w:basedOn w:val="1"/>
    <w:qFormat/>
    <w:uiPriority w:val="0"/>
    <w:rPr>
      <w:rFonts w:ascii="Tahoma" w:hAnsi="Tahoma" w:eastAsia="宋体" w:cs="Times New Roman"/>
      <w:sz w:val="24"/>
      <w:szCs w:val="20"/>
    </w:rPr>
  </w:style>
  <w:style w:type="paragraph" w:customStyle="1" w:styleId="922">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23">
    <w:name w:val="Char Char1 Char Char2"/>
    <w:basedOn w:val="1"/>
    <w:qFormat/>
    <w:uiPriority w:val="0"/>
    <w:rPr>
      <w:rFonts w:ascii="Tahoma" w:hAnsi="Tahoma" w:eastAsia="宋体" w:cs="Times New Roman"/>
      <w:sz w:val="24"/>
      <w:szCs w:val="20"/>
    </w:rPr>
  </w:style>
  <w:style w:type="paragraph" w:customStyle="1" w:styleId="924">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25">
    <w:name w:val="Body2a"/>
    <w:basedOn w:val="920"/>
    <w:next w:val="1"/>
    <w:qFormat/>
    <w:uiPriority w:val="0"/>
    <w:pPr>
      <w:tabs>
        <w:tab w:val="left" w:pos="2592"/>
        <w:tab w:val="clear" w:pos="1008"/>
      </w:tabs>
      <w:spacing w:before="0" w:after="0"/>
    </w:pPr>
    <w:rPr>
      <w:b w:val="0"/>
      <w:sz w:val="24"/>
      <w:lang w:val="en-GB"/>
    </w:rPr>
  </w:style>
  <w:style w:type="paragraph" w:customStyle="1" w:styleId="926">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7">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28">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29">
    <w:name w:val="样式 第二小节 + 首行缩进:  0 字符"/>
    <w:basedOn w:val="896"/>
    <w:qFormat/>
    <w:uiPriority w:val="0"/>
    <w:pPr>
      <w:ind w:firstLine="0" w:firstLineChars="0"/>
    </w:pPr>
    <w:rPr>
      <w:rFonts w:ascii="宋体" w:hAnsi="宋体"/>
    </w:rPr>
  </w:style>
  <w:style w:type="paragraph" w:customStyle="1" w:styleId="930">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31">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32">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33">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34">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35">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6">
    <w:name w:val="Char Char Char1 Char Char Char Char"/>
    <w:basedOn w:val="1"/>
    <w:qFormat/>
    <w:uiPriority w:val="0"/>
    <w:rPr>
      <w:rFonts w:ascii="Tahoma" w:hAnsi="Tahoma" w:eastAsia="宋体" w:cs="Times New Roman"/>
      <w:sz w:val="24"/>
      <w:szCs w:val="20"/>
    </w:rPr>
  </w:style>
  <w:style w:type="paragraph" w:customStyle="1" w:styleId="937">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8">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9">
    <w:name w:val="Char12"/>
    <w:basedOn w:val="1"/>
    <w:qFormat/>
    <w:uiPriority w:val="0"/>
    <w:rPr>
      <w:rFonts w:ascii="Tahoma" w:hAnsi="Tahoma" w:eastAsia="宋体" w:cs="Times New Roman"/>
      <w:sz w:val="24"/>
      <w:szCs w:val="20"/>
    </w:rPr>
  </w:style>
  <w:style w:type="paragraph" w:customStyle="1" w:styleId="940">
    <w:name w:val="Char1 Char Char Char2"/>
    <w:basedOn w:val="1"/>
    <w:qFormat/>
    <w:uiPriority w:val="0"/>
    <w:rPr>
      <w:rFonts w:ascii="仿宋_GB2312" w:hAnsi="Times New Roman" w:eastAsia="仿宋_GB2312" w:cs="Times New Roman"/>
      <w:b/>
      <w:sz w:val="32"/>
      <w:szCs w:val="20"/>
    </w:rPr>
  </w:style>
  <w:style w:type="paragraph" w:customStyle="1" w:styleId="941">
    <w:name w:val="l9标题4"/>
    <w:basedOn w:val="889"/>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42">
    <w:name w:val="Char Char Char1 Char Char Char"/>
    <w:basedOn w:val="23"/>
    <w:qFormat/>
    <w:uiPriority w:val="0"/>
    <w:pPr>
      <w:tabs>
        <w:tab w:val="left" w:pos="425"/>
      </w:tabs>
      <w:ind w:left="425" w:hanging="425"/>
    </w:pPr>
    <w:rPr>
      <w:rFonts w:ascii="Tahoma" w:hAnsi="Tahoma"/>
      <w:sz w:val="24"/>
      <w:szCs w:val="20"/>
    </w:rPr>
  </w:style>
  <w:style w:type="paragraph" w:customStyle="1" w:styleId="943">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44">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45">
    <w:name w:val="招标文件》"/>
    <w:basedOn w:val="932"/>
    <w:qFormat/>
    <w:uiPriority w:val="0"/>
    <w:pPr>
      <w:tabs>
        <w:tab w:val="left" w:pos="560"/>
        <w:tab w:val="left" w:pos="780"/>
      </w:tabs>
      <w:ind w:left="780" w:firstLine="0" w:firstLineChars="0"/>
    </w:pPr>
  </w:style>
  <w:style w:type="paragraph" w:customStyle="1" w:styleId="946">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7">
    <w:name w:val="Char Char Char1 Char Char Char Char2"/>
    <w:basedOn w:val="1"/>
    <w:qFormat/>
    <w:uiPriority w:val="0"/>
    <w:rPr>
      <w:rFonts w:ascii="Tahoma" w:hAnsi="Tahoma" w:eastAsia="宋体" w:cs="Times New Roman"/>
      <w:sz w:val="24"/>
      <w:szCs w:val="20"/>
    </w:rPr>
  </w:style>
  <w:style w:type="paragraph" w:customStyle="1" w:styleId="948">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9">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50">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character" w:customStyle="1" w:styleId="951">
    <w:name w:val="列出段落 Char"/>
    <w:link w:val="798"/>
    <w:qFormat/>
    <w:uiPriority w:val="0"/>
    <w:rPr>
      <w:rFonts w:ascii="Times New Roman" w:hAnsi="Times New Roman" w:eastAsia="宋体" w:cs="Times New Roman"/>
      <w:kern w:val="0"/>
      <w:sz w:val="24"/>
      <w:szCs w:val="20"/>
      <w:lang w:val="en-US" w:eastAsia="zh-CN" w:bidi="ar-SA"/>
    </w:rPr>
  </w:style>
  <w:style w:type="paragraph" w:customStyle="1" w:styleId="952">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53">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54">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55">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56">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7">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8">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9">
    <w:name w:val="第一小节"/>
    <w:next w:val="1"/>
    <w:qFormat/>
    <w:uiPriority w:val="0"/>
    <w:rPr>
      <w:rFonts w:ascii="黑体" w:hAnsi="Times New Roman" w:eastAsia="黑体" w:cs="Times New Roman"/>
      <w:kern w:val="2"/>
      <w:sz w:val="30"/>
      <w:szCs w:val="20"/>
      <w:lang w:val="en-US" w:eastAsia="zh-CN" w:bidi="ar-SA"/>
    </w:rPr>
  </w:style>
  <w:style w:type="paragraph" w:customStyle="1" w:styleId="960">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61">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62">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63">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64">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65">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66">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7">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8">
    <w:name w:val="正文段落"/>
    <w:basedOn w:val="1"/>
    <w:link w:val="1375"/>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paragraph" w:customStyle="1" w:styleId="969">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70">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71">
    <w:name w:val="l9标题3"/>
    <w:basedOn w:val="889"/>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72">
    <w:name w:val="Char Char2 Char Char Char Char1"/>
    <w:basedOn w:val="1"/>
    <w:qFormat/>
    <w:uiPriority w:val="0"/>
    <w:rPr>
      <w:rFonts w:ascii="Tahoma" w:hAnsi="Tahoma" w:eastAsia="宋体" w:cs="Times New Roman"/>
      <w:sz w:val="24"/>
      <w:szCs w:val="20"/>
    </w:rPr>
  </w:style>
  <w:style w:type="paragraph" w:customStyle="1" w:styleId="973">
    <w:name w:val="l9标题7"/>
    <w:basedOn w:val="912"/>
    <w:qFormat/>
    <w:uiPriority w:val="0"/>
    <w:pPr>
      <w:tabs>
        <w:tab w:val="left" w:pos="3238"/>
        <w:tab w:val="clear" w:pos="2818"/>
      </w:tabs>
      <w:ind w:left="3238" w:hanging="720"/>
    </w:pPr>
  </w:style>
  <w:style w:type="paragraph" w:customStyle="1" w:styleId="974">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75">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6">
    <w:name w:val="Appendix Index level 3"/>
    <w:basedOn w:val="883"/>
    <w:next w:val="1"/>
    <w:qFormat/>
    <w:uiPriority w:val="0"/>
    <w:pPr>
      <w:tabs>
        <w:tab w:val="left" w:pos="1276"/>
        <w:tab w:val="clear" w:pos="360"/>
      </w:tabs>
      <w:spacing w:beforeLines="0" w:afterLines="0" w:line="240" w:lineRule="auto"/>
      <w:ind w:left="1418" w:hanging="567"/>
    </w:pPr>
  </w:style>
  <w:style w:type="paragraph" w:customStyle="1" w:styleId="977">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8">
    <w:name w:val="正文 + 小四"/>
    <w:basedOn w:val="1"/>
    <w:link w:val="979"/>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sz w:val="24"/>
      <w:szCs w:val="24"/>
    </w:rPr>
  </w:style>
  <w:style w:type="character" w:customStyle="1" w:styleId="979">
    <w:name w:val="正文 + 小四 Char"/>
    <w:link w:val="978"/>
    <w:qFormat/>
    <w:uiPriority w:val="0"/>
    <w:rPr>
      <w:rFonts w:ascii="Times New Roman" w:hAnsi="Times New Roman" w:eastAsia="宋体" w:cs="Times New Roman"/>
      <w:kern w:val="2"/>
      <w:sz w:val="24"/>
      <w:szCs w:val="24"/>
      <w:lang w:val="en-US" w:eastAsia="zh-CN" w:bidi="ar-SA"/>
    </w:rPr>
  </w:style>
  <w:style w:type="paragraph" w:customStyle="1" w:styleId="980">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81">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82">
    <w:name w:val="font12-blue-bold1"/>
    <w:qFormat/>
    <w:uiPriority w:val="0"/>
    <w:rPr>
      <w:rFonts w:asciiTheme="minorHAnsi" w:hAnsiTheme="minorHAnsi" w:eastAsiaTheme="minorEastAsia" w:cstheme="minorBidi"/>
      <w:b/>
      <w:bCs/>
      <w:color w:val="0249A5"/>
      <w:kern w:val="2"/>
      <w:sz w:val="14"/>
      <w:szCs w:val="14"/>
      <w:u w:val="none"/>
      <w:lang w:val="en-US" w:eastAsia="zh-CN" w:bidi="ar-SA"/>
    </w:rPr>
  </w:style>
  <w:style w:type="paragraph" w:customStyle="1" w:styleId="983">
    <w:name w:val="hik-正文"/>
    <w:basedOn w:val="1"/>
    <w:link w:val="984"/>
    <w:qFormat/>
    <w:uiPriority w:val="0"/>
    <w:pPr>
      <w:spacing w:line="360" w:lineRule="auto"/>
      <w:ind w:firstLine="200" w:firstLineChars="200"/>
      <w:jc w:val="left"/>
    </w:pPr>
    <w:rPr>
      <w:rFonts w:ascii="Arial" w:hAnsi="Arial" w:eastAsia="宋体" w:cs="宋体"/>
      <w:sz w:val="24"/>
      <w:szCs w:val="20"/>
    </w:rPr>
  </w:style>
  <w:style w:type="character" w:customStyle="1" w:styleId="984">
    <w:name w:val="hik-正文 Char"/>
    <w:link w:val="983"/>
    <w:qFormat/>
    <w:uiPriority w:val="0"/>
    <w:rPr>
      <w:rFonts w:ascii="Arial" w:hAnsi="Arial" w:eastAsia="宋体" w:cs="宋体"/>
      <w:kern w:val="2"/>
      <w:sz w:val="24"/>
      <w:szCs w:val="20"/>
      <w:lang w:val="en-US" w:eastAsia="zh-CN" w:bidi="ar-SA"/>
    </w:rPr>
  </w:style>
  <w:style w:type="paragraph" w:customStyle="1" w:styleId="985">
    <w:name w:val="Item List"/>
    <w:link w:val="986"/>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86">
    <w:name w:val="Item List Char1"/>
    <w:link w:val="985"/>
    <w:qFormat/>
    <w:uiPriority w:val="0"/>
    <w:rPr>
      <w:rFonts w:ascii="Times New Roman" w:hAnsi="Times New Roman" w:eastAsia="宋体" w:cs="Arial"/>
      <w:kern w:val="2"/>
      <w:sz w:val="21"/>
      <w:szCs w:val="21"/>
      <w:lang w:val="en-US" w:eastAsia="zh-CN" w:bidi="ar-SA"/>
    </w:rPr>
  </w:style>
  <w:style w:type="paragraph" w:customStyle="1" w:styleId="987">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8">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89">
    <w:name w:val="Char Char24"/>
    <w:qFormat/>
    <w:uiPriority w:val="0"/>
    <w:rPr>
      <w:rFonts w:ascii="Arial" w:hAnsi="Arial" w:eastAsia="黑体" w:cs="Times New Roman"/>
      <w:b/>
      <w:bCs/>
      <w:kern w:val="2"/>
      <w:sz w:val="32"/>
      <w:szCs w:val="32"/>
      <w:lang w:val="en-US" w:eastAsia="zh-CN" w:bidi="ar-SA"/>
    </w:rPr>
  </w:style>
  <w:style w:type="character" w:customStyle="1" w:styleId="990">
    <w:name w:val="Char Char23"/>
    <w:qFormat/>
    <w:uiPriority w:val="0"/>
    <w:rPr>
      <w:rFonts w:ascii="Times New Roman" w:hAnsi="Times New Roman" w:eastAsia="宋体" w:cs="Times New Roman"/>
      <w:b/>
      <w:bCs/>
      <w:kern w:val="2"/>
      <w:sz w:val="32"/>
      <w:szCs w:val="32"/>
      <w:lang w:val="en-US" w:eastAsia="zh-CN" w:bidi="ar-SA"/>
    </w:rPr>
  </w:style>
  <w:style w:type="character" w:customStyle="1" w:styleId="991">
    <w:name w:val="Char Char22"/>
    <w:qFormat/>
    <w:uiPriority w:val="0"/>
    <w:rPr>
      <w:rFonts w:ascii="宋体" w:hAnsi="宋体" w:eastAsia="宋体" w:cs="Times New Roman"/>
      <w:b/>
      <w:bCs/>
      <w:kern w:val="2"/>
      <w:sz w:val="32"/>
      <w:szCs w:val="32"/>
      <w:lang w:val="en-US" w:eastAsia="zh-CN" w:bidi="ar-SA"/>
    </w:rPr>
  </w:style>
  <w:style w:type="character" w:customStyle="1" w:styleId="992">
    <w:name w:val="样式 宋体 小四1"/>
    <w:qFormat/>
    <w:uiPriority w:val="0"/>
    <w:rPr>
      <w:rFonts w:ascii="宋体" w:hAnsi="宋体" w:eastAsiaTheme="minorEastAsia" w:cstheme="minorBidi"/>
      <w:kern w:val="2"/>
      <w:sz w:val="24"/>
      <w:szCs w:val="22"/>
      <w:lang w:val="en-US" w:eastAsia="zh-CN" w:bidi="ar-SA"/>
    </w:rPr>
  </w:style>
  <w:style w:type="character" w:customStyle="1" w:styleId="993">
    <w:name w:val="px141"/>
    <w:qFormat/>
    <w:uiPriority w:val="0"/>
    <w:rPr>
      <w:rFonts w:hint="default" w:ascii="Verdana" w:hAnsi="Verdana" w:eastAsiaTheme="minorEastAsia" w:cstheme="minorBidi"/>
      <w:kern w:val="2"/>
      <w:sz w:val="23"/>
      <w:szCs w:val="23"/>
      <w:lang w:val="en-US" w:eastAsia="zh-CN" w:bidi="ar-SA"/>
    </w:rPr>
  </w:style>
  <w:style w:type="character" w:customStyle="1" w:styleId="994">
    <w:name w:val="Char Char16"/>
    <w:qFormat/>
    <w:uiPriority w:val="0"/>
    <w:rPr>
      <w:rFonts w:eastAsia="宋体" w:asciiTheme="minorHAnsi" w:hAnsiTheme="minorHAnsi" w:cstheme="minorBidi"/>
      <w:kern w:val="2"/>
      <w:sz w:val="24"/>
      <w:szCs w:val="24"/>
      <w:lang w:val="en-US" w:eastAsia="zh-CN" w:bidi="ar-SA"/>
    </w:rPr>
  </w:style>
  <w:style w:type="character" w:customStyle="1" w:styleId="995">
    <w:name w:val="表格文字图表文字 Char"/>
    <w:link w:val="996"/>
    <w:qFormat/>
    <w:uiPriority w:val="0"/>
    <w:rPr>
      <w:rFonts w:asciiTheme="minorHAnsi" w:hAnsiTheme="minorHAnsi" w:eastAsiaTheme="minorEastAsia" w:cstheme="minorBidi"/>
      <w:kern w:val="2"/>
      <w:sz w:val="24"/>
      <w:szCs w:val="22"/>
      <w:lang w:val="en-US" w:eastAsia="zh-CN" w:bidi="ar-SA"/>
    </w:rPr>
  </w:style>
  <w:style w:type="paragraph" w:customStyle="1" w:styleId="996">
    <w:name w:val="表格文字图表文字"/>
    <w:basedOn w:val="1"/>
    <w:link w:val="995"/>
    <w:qFormat/>
    <w:uiPriority w:val="0"/>
    <w:pPr>
      <w:snapToGrid w:val="0"/>
      <w:spacing w:line="360" w:lineRule="auto"/>
      <w:jc w:val="center"/>
    </w:pPr>
    <w:rPr>
      <w:sz w:val="24"/>
    </w:rPr>
  </w:style>
  <w:style w:type="character" w:customStyle="1" w:styleId="997">
    <w:name w:val="样式 首行缩进:  2 字符 Char"/>
    <w:link w:val="998"/>
    <w:qFormat/>
    <w:uiPriority w:val="0"/>
    <w:rPr>
      <w:rFonts w:asciiTheme="minorHAnsi" w:hAnsiTheme="minorHAnsi" w:eastAsiaTheme="minorEastAsia" w:cstheme="minorBidi"/>
      <w:kern w:val="2"/>
      <w:sz w:val="24"/>
      <w:szCs w:val="22"/>
      <w:lang w:val="en-US" w:eastAsia="zh-CN" w:bidi="ar-SA"/>
    </w:rPr>
  </w:style>
  <w:style w:type="paragraph" w:customStyle="1" w:styleId="998">
    <w:name w:val="样式 首行缩进:  2 字符"/>
    <w:basedOn w:val="1"/>
    <w:link w:val="997"/>
    <w:qFormat/>
    <w:uiPriority w:val="0"/>
    <w:pPr>
      <w:spacing w:line="480" w:lineRule="exact"/>
      <w:ind w:firstLine="480" w:firstLineChars="200"/>
    </w:pPr>
    <w:rPr>
      <w:sz w:val="24"/>
    </w:rPr>
  </w:style>
  <w:style w:type="character" w:customStyle="1" w:styleId="999">
    <w:name w:val="编号1 Char"/>
    <w:link w:val="1000"/>
    <w:qFormat/>
    <w:uiPriority w:val="0"/>
    <w:rPr>
      <w:rFonts w:ascii="宋体" w:hAnsiTheme="minorHAnsi" w:eastAsiaTheme="minorEastAsia" w:cstheme="minorBidi"/>
      <w:kern w:val="2"/>
      <w:sz w:val="24"/>
      <w:szCs w:val="22"/>
      <w:lang w:val="en-US" w:eastAsia="zh-CN" w:bidi="ar-SA"/>
    </w:rPr>
  </w:style>
  <w:style w:type="paragraph" w:customStyle="1" w:styleId="1000">
    <w:name w:val="编号1"/>
    <w:basedOn w:val="1"/>
    <w:link w:val="999"/>
    <w:qFormat/>
    <w:uiPriority w:val="0"/>
    <w:pPr>
      <w:tabs>
        <w:tab w:val="left" w:pos="176"/>
      </w:tabs>
      <w:adjustRightInd w:val="0"/>
      <w:snapToGrid w:val="0"/>
      <w:spacing w:before="100" w:line="240" w:lineRule="atLeast"/>
      <w:ind w:left="680" w:hanging="453"/>
    </w:pPr>
    <w:rPr>
      <w:rFonts w:ascii="宋体"/>
      <w:sz w:val="24"/>
    </w:rPr>
  </w:style>
  <w:style w:type="character" w:customStyle="1" w:styleId="1001">
    <w:name w:val="样式 样式 标题 3 + (中文) 黑体 Char + (中文) 宋体 小四 Char Char Char Char Char Char"/>
    <w:link w:val="1002"/>
    <w:qFormat/>
    <w:uiPriority w:val="0"/>
    <w:rPr>
      <w:rFonts w:ascii="宋体" w:hAnsi="Courier New" w:eastAsiaTheme="minorEastAsia" w:cstheme="minorBidi"/>
      <w:kern w:val="2"/>
      <w:sz w:val="24"/>
      <w:szCs w:val="21"/>
      <w:lang w:val="en-US" w:eastAsia="zh-CN" w:bidi="ar-SA"/>
    </w:rPr>
  </w:style>
  <w:style w:type="paragraph" w:customStyle="1" w:styleId="1002">
    <w:name w:val="样式 样式 标题 3 + (中文) 黑体 Char + (中文) 宋体 小四 Char Char Char Char Char"/>
    <w:basedOn w:val="1"/>
    <w:link w:val="1001"/>
    <w:qFormat/>
    <w:uiPriority w:val="0"/>
    <w:pPr>
      <w:spacing w:line="400" w:lineRule="exact"/>
      <w:ind w:left="400" w:leftChars="400"/>
    </w:pPr>
    <w:rPr>
      <w:rFonts w:ascii="宋体" w:hAnsi="Courier New"/>
      <w:sz w:val="24"/>
      <w:szCs w:val="21"/>
    </w:rPr>
  </w:style>
  <w:style w:type="character" w:customStyle="1" w:styleId="1003">
    <w:name w:val="HT_表格引用段落 Char"/>
    <w:link w:val="1004"/>
    <w:qFormat/>
    <w:uiPriority w:val="0"/>
    <w:rPr>
      <w:rFonts w:asciiTheme="minorHAnsi" w:hAnsiTheme="minorHAnsi" w:eastAsiaTheme="minorEastAsia" w:cstheme="minorBidi"/>
      <w:i/>
      <w:kern w:val="2"/>
      <w:sz w:val="21"/>
      <w:szCs w:val="24"/>
      <w:lang w:val="en-US" w:eastAsia="zh-CN" w:bidi="ar-SA"/>
    </w:rPr>
  </w:style>
  <w:style w:type="paragraph" w:customStyle="1" w:styleId="1004">
    <w:name w:val="HT_表格引用段落"/>
    <w:basedOn w:val="1"/>
    <w:link w:val="1003"/>
    <w:qFormat/>
    <w:uiPriority w:val="0"/>
    <w:pPr>
      <w:ind w:firstLine="420" w:firstLineChars="200"/>
      <w:jc w:val="left"/>
    </w:pPr>
    <w:rPr>
      <w:i/>
      <w:szCs w:val="24"/>
    </w:rPr>
  </w:style>
  <w:style w:type="character" w:customStyle="1" w:styleId="1005">
    <w:name w:val="HT_列表项目符号 Char"/>
    <w:link w:val="1006"/>
    <w:qFormat/>
    <w:uiPriority w:val="0"/>
    <w:rPr>
      <w:rFonts w:asciiTheme="minorHAnsi" w:hAnsiTheme="minorHAnsi" w:eastAsiaTheme="minorEastAsia" w:cstheme="minorBidi"/>
      <w:kern w:val="2"/>
      <w:sz w:val="24"/>
      <w:szCs w:val="24"/>
      <w:lang w:val="en-US" w:eastAsia="zh-CN" w:bidi="ar-SA"/>
    </w:rPr>
  </w:style>
  <w:style w:type="paragraph" w:customStyle="1" w:styleId="1006">
    <w:name w:val="HT_列表项目符号"/>
    <w:basedOn w:val="1"/>
    <w:next w:val="1"/>
    <w:link w:val="1005"/>
    <w:qFormat/>
    <w:uiPriority w:val="0"/>
    <w:pPr>
      <w:tabs>
        <w:tab w:val="left" w:pos="907"/>
      </w:tabs>
      <w:spacing w:beforeLines="50" w:line="300" w:lineRule="auto"/>
      <w:ind w:left="907" w:hanging="340"/>
    </w:pPr>
    <w:rPr>
      <w:sz w:val="24"/>
      <w:szCs w:val="24"/>
    </w:rPr>
  </w:style>
  <w:style w:type="character" w:customStyle="1" w:styleId="1007">
    <w:name w:val="样式 首行缩进:  2 字符 Char1"/>
    <w:qFormat/>
    <w:uiPriority w:val="0"/>
    <w:rPr>
      <w:rFonts w:ascii="Times New Roman" w:hAnsi="Times New Roman" w:eastAsia="宋体" w:cs="宋体"/>
      <w:kern w:val="2"/>
      <w:sz w:val="24"/>
      <w:szCs w:val="20"/>
      <w:lang w:val="en-US" w:eastAsia="zh-CN" w:bidi="ar-SA"/>
    </w:rPr>
  </w:style>
  <w:style w:type="paragraph" w:customStyle="1" w:styleId="1008">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9">
    <w:name w:val="Char Char8"/>
    <w:qFormat/>
    <w:uiPriority w:val="0"/>
    <w:rPr>
      <w:rFonts w:ascii="宋体" w:hAnsi="Times New Roman" w:eastAsia="宋体" w:cs="Times New Roman"/>
      <w:i/>
      <w:kern w:val="2"/>
      <w:sz w:val="24"/>
      <w:szCs w:val="20"/>
      <w:lang w:val="en-US" w:eastAsia="zh-CN" w:bidi="ar-SA"/>
    </w:rPr>
  </w:style>
  <w:style w:type="paragraph" w:customStyle="1" w:styleId="1010">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11">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12">
    <w:name w:val="正文项目"/>
    <w:basedOn w:val="975"/>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1013">
    <w:name w:val="正文1 Char Char"/>
    <w:link w:val="461"/>
    <w:qFormat/>
    <w:uiPriority w:val="0"/>
    <w:rPr>
      <w:rFonts w:ascii="宋体" w:hAnsi="Calibri" w:eastAsia="宋体" w:cs="Times New Roman"/>
      <w:snapToGrid w:val="0"/>
      <w:kern w:val="21"/>
      <w:sz w:val="24"/>
      <w:szCs w:val="20"/>
      <w:lang w:val="en-US" w:eastAsia="zh-CN" w:bidi="ar-SA"/>
    </w:rPr>
  </w:style>
  <w:style w:type="paragraph" w:customStyle="1" w:styleId="1014">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15">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16">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7">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8">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9">
    <w:name w:val="_Style 12"/>
    <w:basedOn w:val="1"/>
    <w:next w:val="1"/>
    <w:qFormat/>
    <w:uiPriority w:val="0"/>
    <w:rPr>
      <w:rFonts w:ascii="Times New Roman" w:hAnsi="Times New Roman" w:eastAsia="宋体" w:cs="Times New Roman"/>
      <w:szCs w:val="24"/>
    </w:rPr>
  </w:style>
  <w:style w:type="paragraph" w:customStyle="1" w:styleId="1020">
    <w:name w:val="_Style 13"/>
    <w:basedOn w:val="1"/>
    <w:next w:val="19"/>
    <w:qFormat/>
    <w:uiPriority w:val="0"/>
    <w:pPr>
      <w:ind w:firstLine="420"/>
    </w:pPr>
    <w:rPr>
      <w:rFonts w:ascii="Times New Roman" w:hAnsi="Times New Roman" w:eastAsia="宋体" w:cs="Times New Roman"/>
      <w:szCs w:val="20"/>
    </w:rPr>
  </w:style>
  <w:style w:type="paragraph" w:customStyle="1" w:styleId="1021">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22">
    <w:name w:val="_Style 32"/>
    <w:basedOn w:val="1"/>
    <w:next w:val="39"/>
    <w:qFormat/>
    <w:uiPriority w:val="0"/>
    <w:rPr>
      <w:rFonts w:ascii="宋体" w:hAnsi="Courier New" w:eastAsia="宋体" w:cs="Times New Roman"/>
      <w:szCs w:val="21"/>
    </w:rPr>
  </w:style>
  <w:style w:type="paragraph" w:customStyle="1" w:styleId="1023">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24">
    <w:name w:val="_Style 35"/>
    <w:basedOn w:val="1"/>
    <w:next w:val="39"/>
    <w:qFormat/>
    <w:uiPriority w:val="0"/>
    <w:rPr>
      <w:rFonts w:ascii="宋体" w:hAnsi="Courier New" w:eastAsia="宋体" w:cs="Times New Roman"/>
      <w:szCs w:val="20"/>
    </w:rPr>
  </w:style>
  <w:style w:type="character" w:customStyle="1" w:styleId="1025">
    <w:name w:val="Char Char28"/>
    <w:qFormat/>
    <w:uiPriority w:val="0"/>
    <w:rPr>
      <w:rFonts w:eastAsia="宋体" w:asciiTheme="minorHAnsi" w:hAnsiTheme="minorHAnsi" w:cstheme="minorBidi"/>
      <w:b/>
      <w:bCs/>
      <w:kern w:val="44"/>
      <w:sz w:val="44"/>
      <w:szCs w:val="44"/>
      <w:lang w:val="en-US" w:eastAsia="zh-CN" w:bidi="ar-SA"/>
    </w:rPr>
  </w:style>
  <w:style w:type="character" w:customStyle="1" w:styleId="1026">
    <w:name w:val="Char Char27"/>
    <w:qFormat/>
    <w:uiPriority w:val="0"/>
    <w:rPr>
      <w:rFonts w:ascii="Arial" w:hAnsi="Arial" w:eastAsia="黑体" w:cstheme="minorBidi"/>
      <w:b/>
      <w:bCs/>
      <w:kern w:val="2"/>
      <w:sz w:val="32"/>
      <w:szCs w:val="32"/>
      <w:lang w:val="en-US" w:eastAsia="zh-CN" w:bidi="ar-SA"/>
    </w:rPr>
  </w:style>
  <w:style w:type="character" w:customStyle="1" w:styleId="1027">
    <w:name w:val="Char Char26"/>
    <w:qFormat/>
    <w:uiPriority w:val="0"/>
    <w:rPr>
      <w:rFonts w:eastAsia="宋体" w:asciiTheme="minorHAnsi" w:hAnsiTheme="minorHAnsi" w:cstheme="minorBidi"/>
      <w:b/>
      <w:bCs/>
      <w:kern w:val="2"/>
      <w:sz w:val="32"/>
      <w:szCs w:val="32"/>
      <w:lang w:val="en-US" w:eastAsia="zh-CN" w:bidi="ar-SA"/>
    </w:rPr>
  </w:style>
  <w:style w:type="character" w:customStyle="1" w:styleId="1028">
    <w:name w:val="even Char"/>
    <w:qFormat/>
    <w:uiPriority w:val="0"/>
    <w:rPr>
      <w:rFonts w:eastAsia="宋体" w:asciiTheme="minorHAnsi" w:hAnsiTheme="minorHAnsi" w:cstheme="minorBidi"/>
      <w:kern w:val="2"/>
      <w:sz w:val="18"/>
      <w:szCs w:val="22"/>
      <w:lang w:val="en-US" w:eastAsia="zh-CN" w:bidi="ar-SA"/>
    </w:rPr>
  </w:style>
  <w:style w:type="character" w:customStyle="1" w:styleId="1029">
    <w:name w:val="Heading 3 Char1 Char"/>
    <w:qFormat/>
    <w:uiPriority w:val="0"/>
    <w:rPr>
      <w:rFonts w:hAnsi="PMingLiU" w:eastAsia="PMingLiU" w:asciiTheme="minorHAnsi" w:cstheme="minorBidi"/>
      <w:bCs/>
      <w:snapToGrid w:val="0"/>
      <w:kern w:val="2"/>
      <w:sz w:val="24"/>
      <w:szCs w:val="24"/>
      <w:lang w:val="en-AU" w:eastAsia="zh-TW" w:bidi="ar-SA"/>
    </w:rPr>
  </w:style>
  <w:style w:type="character" w:customStyle="1" w:styleId="1030">
    <w:name w:val="Style Heading 1 + (Latin) Times New Roman Char"/>
    <w:qFormat/>
    <w:uiPriority w:val="0"/>
    <w:rPr>
      <w:rFonts w:ascii="Times New Roman Bold" w:hAnsi="Times New Roman Bold" w:eastAsia="PMingLiU" w:cstheme="minorBidi"/>
      <w:b/>
      <w:bCs/>
      <w:snapToGrid w:val="0"/>
      <w:kern w:val="52"/>
      <w:sz w:val="24"/>
      <w:szCs w:val="24"/>
      <w:lang w:val="en-GB" w:eastAsia="zh-TW" w:bidi="ar-SA"/>
    </w:rPr>
  </w:style>
  <w:style w:type="character" w:customStyle="1" w:styleId="1031">
    <w:name w:val="括弧级编号 Char Char"/>
    <w:link w:val="1032"/>
    <w:qFormat/>
    <w:uiPriority w:val="0"/>
    <w:rPr>
      <w:rFonts w:asciiTheme="minorHAnsi" w:hAnsiTheme="minorHAnsi" w:eastAsiaTheme="minorEastAsia" w:cstheme="minorBidi"/>
      <w:kern w:val="2"/>
      <w:sz w:val="24"/>
      <w:szCs w:val="24"/>
      <w:lang w:val="en-US" w:eastAsia="zh-CN" w:bidi="ar-SA"/>
    </w:rPr>
  </w:style>
  <w:style w:type="paragraph" w:customStyle="1" w:styleId="1032">
    <w:name w:val="括弧级编号"/>
    <w:basedOn w:val="1"/>
    <w:next w:val="1"/>
    <w:link w:val="1031"/>
    <w:qFormat/>
    <w:uiPriority w:val="0"/>
    <w:pPr>
      <w:tabs>
        <w:tab w:val="left" w:pos="420"/>
        <w:tab w:val="left" w:pos="1555"/>
      </w:tabs>
      <w:spacing w:after="120" w:line="360" w:lineRule="auto"/>
      <w:ind w:left="420" w:hanging="420"/>
    </w:pPr>
    <w:rPr>
      <w:sz w:val="24"/>
      <w:szCs w:val="24"/>
    </w:rPr>
  </w:style>
  <w:style w:type="character" w:customStyle="1" w:styleId="1033">
    <w:name w:val="括弧级编号 Char"/>
    <w:qFormat/>
    <w:uiPriority w:val="0"/>
    <w:rPr>
      <w:rFonts w:eastAsia="宋体" w:asciiTheme="minorHAnsi" w:hAnsiTheme="minorHAnsi" w:cstheme="minorBidi"/>
      <w:kern w:val="2"/>
      <w:sz w:val="24"/>
      <w:szCs w:val="24"/>
      <w:lang w:val="en-US" w:eastAsia="zh-CN" w:bidi="ar-SA"/>
    </w:rPr>
  </w:style>
  <w:style w:type="character" w:customStyle="1" w:styleId="1034">
    <w:name w:val="Standards"/>
    <w:qFormat/>
    <w:uiPriority w:val="0"/>
    <w:rPr>
      <w:rFonts w:ascii="Univers" w:hAnsi="Univers" w:eastAsiaTheme="minorEastAsia" w:cstheme="minorBidi"/>
      <w:kern w:val="2"/>
      <w:sz w:val="24"/>
      <w:szCs w:val="22"/>
      <w:lang w:val="en-US" w:eastAsia="zh-CN" w:bidi="ar-SA"/>
    </w:rPr>
  </w:style>
  <w:style w:type="character" w:customStyle="1" w:styleId="1035">
    <w:name w:val="Plain Text Char Char"/>
    <w:link w:val="1036"/>
    <w:qFormat/>
    <w:uiPriority w:val="0"/>
    <w:rPr>
      <w:rFonts w:ascii="宋体" w:hAnsi="Courier New" w:eastAsiaTheme="minorEastAsia" w:cstheme="minorBidi"/>
      <w:kern w:val="2"/>
      <w:sz w:val="21"/>
      <w:szCs w:val="22"/>
      <w:lang w:val="en-US" w:eastAsia="zh-CN" w:bidi="ar-SA"/>
    </w:rPr>
  </w:style>
  <w:style w:type="paragraph" w:customStyle="1" w:styleId="1036">
    <w:name w:val="纯文本2"/>
    <w:basedOn w:val="1"/>
    <w:link w:val="1035"/>
    <w:qFormat/>
    <w:uiPriority w:val="0"/>
    <w:rPr>
      <w:rFonts w:ascii="宋体" w:hAnsi="Courier New"/>
    </w:rPr>
  </w:style>
  <w:style w:type="character" w:customStyle="1" w:styleId="1037">
    <w:name w:val="Char Char11"/>
    <w:qFormat/>
    <w:uiPriority w:val="0"/>
    <w:rPr>
      <w:rFonts w:ascii="仿宋_GB2312" w:eastAsia="仿宋_GB2312" w:hAnsiTheme="minorHAnsi" w:cstheme="minorBidi"/>
      <w:b/>
      <w:kern w:val="2"/>
      <w:sz w:val="32"/>
      <w:szCs w:val="22"/>
      <w:lang w:val="en-US" w:eastAsia="zh-CN" w:bidi="ar-SA"/>
    </w:rPr>
  </w:style>
  <w:style w:type="character" w:customStyle="1" w:styleId="1038">
    <w:name w:val="符号标题 Char Char"/>
    <w:link w:val="1039"/>
    <w:qFormat/>
    <w:uiPriority w:val="0"/>
    <w:rPr>
      <w:rFonts w:asciiTheme="minorHAnsi" w:hAnsiTheme="minorHAnsi" w:eastAsiaTheme="minorEastAsia" w:cstheme="minorBidi"/>
      <w:kern w:val="2"/>
      <w:sz w:val="24"/>
      <w:szCs w:val="24"/>
      <w:lang w:val="en-US" w:eastAsia="zh-CN" w:bidi="ar-SA"/>
    </w:rPr>
  </w:style>
  <w:style w:type="paragraph" w:customStyle="1" w:styleId="1039">
    <w:name w:val="符号标题"/>
    <w:basedOn w:val="1"/>
    <w:next w:val="1"/>
    <w:link w:val="1038"/>
    <w:qFormat/>
    <w:uiPriority w:val="0"/>
    <w:pPr>
      <w:tabs>
        <w:tab w:val="left" w:pos="1463"/>
      </w:tabs>
      <w:spacing w:afterLines="50" w:line="360" w:lineRule="auto"/>
      <w:ind w:left="1260" w:hanging="420"/>
    </w:pPr>
    <w:rPr>
      <w:sz w:val="24"/>
      <w:szCs w:val="24"/>
    </w:rPr>
  </w:style>
  <w:style w:type="character" w:customStyle="1" w:styleId="1040">
    <w:name w:val="标题 3 Char1"/>
    <w:qFormat/>
    <w:uiPriority w:val="0"/>
    <w:rPr>
      <w:rFonts w:ascii="Arial" w:hAnsi="Arial" w:eastAsia="宋体" w:cstheme="minorBidi"/>
      <w:bCs/>
      <w:kern w:val="2"/>
      <w:sz w:val="21"/>
      <w:szCs w:val="32"/>
      <w:lang w:val="en-US" w:eastAsia="zh-CN" w:bidi="ar-SA"/>
    </w:rPr>
  </w:style>
  <w:style w:type="paragraph" w:customStyle="1" w:styleId="1041">
    <w:name w:val="6级小标题"/>
    <w:basedOn w:val="1042"/>
    <w:link w:val="1204"/>
    <w:qFormat/>
    <w:uiPriority w:val="0"/>
    <w:pPr>
      <w:tabs>
        <w:tab w:val="left" w:pos="1095"/>
      </w:tabs>
      <w:ind w:left="1095" w:hanging="360"/>
    </w:pPr>
    <w:rPr>
      <w:kern w:val="0"/>
      <w:sz w:val="24"/>
    </w:rPr>
  </w:style>
  <w:style w:type="paragraph" w:customStyle="1" w:styleId="1042">
    <w:name w:val="列出段落1111"/>
    <w:basedOn w:val="1"/>
    <w:qFormat/>
    <w:uiPriority w:val="0"/>
    <w:pPr>
      <w:ind w:hanging="862"/>
    </w:pPr>
    <w:rPr>
      <w:rFonts w:ascii="Times New Roman" w:hAnsi="Times New Roman" w:eastAsia="宋体" w:cs="Times New Roman"/>
      <w:szCs w:val="20"/>
    </w:rPr>
  </w:style>
  <w:style w:type="paragraph" w:customStyle="1" w:styleId="1043">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44">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45">
    <w:name w:val="Char1 Char Char Char1"/>
    <w:basedOn w:val="1"/>
    <w:qFormat/>
    <w:uiPriority w:val="0"/>
    <w:rPr>
      <w:rFonts w:ascii="仿宋_GB2312" w:hAnsi="Times New Roman" w:eastAsia="仿宋_GB2312" w:cs="Times New Roman"/>
      <w:b/>
      <w:sz w:val="32"/>
      <w:szCs w:val="20"/>
    </w:rPr>
  </w:style>
  <w:style w:type="paragraph" w:customStyle="1" w:styleId="1046">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7">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8">
    <w:name w:val="Char Char1 Char Char1"/>
    <w:basedOn w:val="1"/>
    <w:qFormat/>
    <w:uiPriority w:val="0"/>
    <w:rPr>
      <w:rFonts w:ascii="Tahoma" w:hAnsi="Tahoma" w:eastAsia="宋体" w:cs="Times New Roman"/>
      <w:sz w:val="24"/>
      <w:szCs w:val="20"/>
    </w:rPr>
  </w:style>
  <w:style w:type="paragraph" w:customStyle="1" w:styleId="1049">
    <w:name w:val="Char41"/>
    <w:basedOn w:val="1"/>
    <w:qFormat/>
    <w:uiPriority w:val="0"/>
    <w:rPr>
      <w:rFonts w:ascii="仿宋_GB2312" w:hAnsi="Times New Roman" w:eastAsia="仿宋_GB2312" w:cs="Times New Roman"/>
      <w:b/>
      <w:sz w:val="32"/>
      <w:szCs w:val="32"/>
    </w:rPr>
  </w:style>
  <w:style w:type="paragraph" w:customStyle="1" w:styleId="1050">
    <w:name w:val="Char Char Char1 Char Char Char Char1"/>
    <w:basedOn w:val="1"/>
    <w:qFormat/>
    <w:uiPriority w:val="0"/>
    <w:rPr>
      <w:rFonts w:ascii="Tahoma" w:hAnsi="Tahoma" w:eastAsia="宋体" w:cs="Times New Roman"/>
      <w:sz w:val="24"/>
      <w:szCs w:val="20"/>
    </w:rPr>
  </w:style>
  <w:style w:type="paragraph" w:customStyle="1" w:styleId="1051">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52">
    <w:name w:val="Char111"/>
    <w:basedOn w:val="1"/>
    <w:qFormat/>
    <w:uiPriority w:val="0"/>
    <w:rPr>
      <w:rFonts w:ascii="仿宋_GB2312" w:hAnsi="Times New Roman" w:eastAsia="仿宋_GB2312" w:cs="Times New Roman"/>
      <w:b/>
      <w:sz w:val="32"/>
      <w:szCs w:val="32"/>
    </w:rPr>
  </w:style>
  <w:style w:type="paragraph" w:customStyle="1" w:styleId="1053">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4">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5">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6">
    <w:name w:val="Char4"/>
    <w:basedOn w:val="1"/>
    <w:semiHidden/>
    <w:qFormat/>
    <w:uiPriority w:val="0"/>
    <w:rPr>
      <w:rFonts w:ascii="仿宋_GB2312" w:hAnsi="Times New Roman" w:eastAsia="仿宋_GB2312" w:cs="Times New Roman"/>
      <w:b/>
      <w:sz w:val="32"/>
      <w:szCs w:val="32"/>
    </w:rPr>
  </w:style>
  <w:style w:type="paragraph" w:customStyle="1" w:styleId="1057">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8">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9">
    <w:name w:val="5级小标题"/>
    <w:basedOn w:val="1042"/>
    <w:link w:val="1205"/>
    <w:qFormat/>
    <w:uiPriority w:val="0"/>
    <w:pPr>
      <w:ind w:left="1680" w:hanging="420"/>
    </w:pPr>
    <w:rPr>
      <w:kern w:val="0"/>
      <w:sz w:val="24"/>
    </w:rPr>
  </w:style>
  <w:style w:type="paragraph" w:customStyle="1" w:styleId="1060">
    <w:name w:val="样式 样式 首行缩进:  2 字符 + Times New Roman 小四 两端对齐 首行缩进:  2 字符 段前: ..."/>
    <w:basedOn w:val="1"/>
    <w:link w:val="1209"/>
    <w:qFormat/>
    <w:uiPriority w:val="0"/>
    <w:pPr>
      <w:spacing w:line="480" w:lineRule="exact"/>
      <w:ind w:firstLine="480" w:firstLineChars="200"/>
    </w:pPr>
    <w:rPr>
      <w:rFonts w:ascii="Times New Roman" w:hAnsi="Times New Roman" w:eastAsia="宋体" w:cs="宋体"/>
      <w:sz w:val="24"/>
      <w:szCs w:val="20"/>
    </w:rPr>
  </w:style>
  <w:style w:type="paragraph" w:customStyle="1" w:styleId="1061">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62">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63">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64">
    <w:name w:val="已访问的超链接1"/>
    <w:qFormat/>
    <w:uiPriority w:val="99"/>
    <w:rPr>
      <w:rFonts w:asciiTheme="minorHAnsi" w:hAnsiTheme="minorHAnsi" w:eastAsiaTheme="minorEastAsia" w:cstheme="minorBidi"/>
      <w:color w:val="800080"/>
      <w:kern w:val="2"/>
      <w:sz w:val="21"/>
      <w:szCs w:val="22"/>
      <w:u w:val="single"/>
      <w:lang w:val="en-US" w:eastAsia="zh-CN" w:bidi="ar-SA"/>
    </w:rPr>
  </w:style>
  <w:style w:type="paragraph" w:customStyle="1" w:styleId="1065">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6">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7">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8">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69">
    <w:name w:val="样式 标题2 + 字距调整8 磅"/>
    <w:basedOn w:val="1068"/>
    <w:qFormat/>
    <w:uiPriority w:val="0"/>
    <w:rPr>
      <w:kern w:val="16"/>
    </w:rPr>
  </w:style>
  <w:style w:type="paragraph" w:customStyle="1" w:styleId="1070">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71">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72">
    <w:name w:val="批注框文本1"/>
    <w:basedOn w:val="1"/>
    <w:qFormat/>
    <w:uiPriority w:val="0"/>
    <w:rPr>
      <w:rFonts w:ascii="Times New Roman" w:hAnsi="Times New Roman" w:eastAsia="宋体" w:cs="Times New Roman"/>
      <w:sz w:val="16"/>
      <w:szCs w:val="16"/>
    </w:rPr>
  </w:style>
  <w:style w:type="paragraph" w:customStyle="1" w:styleId="1073">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74">
    <w:name w:val="样式 标题 2标题 1.1head:2#2 headlinehheadlineS&amp;R2ERMH2Head 2 +... Char"/>
    <w:qFormat/>
    <w:uiPriority w:val="0"/>
    <w:rPr>
      <w:rFonts w:ascii="Arial" w:hAnsi="Arial" w:eastAsia="宋体" w:cstheme="minorBidi"/>
      <w:b/>
      <w:bCs/>
      <w:kern w:val="2"/>
      <w:sz w:val="24"/>
      <w:szCs w:val="22"/>
      <w:lang w:val="en-US" w:eastAsia="zh-CN" w:bidi="ar-SA"/>
    </w:rPr>
  </w:style>
  <w:style w:type="paragraph" w:customStyle="1" w:styleId="1075">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eastAsia="宋体" w:cs="Times New Roman"/>
      <w:kern w:val="0"/>
      <w:sz w:val="22"/>
      <w:szCs w:val="20"/>
    </w:rPr>
  </w:style>
  <w:style w:type="paragraph" w:customStyle="1" w:styleId="1076">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7">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eastAsia="宋体" w:cs="Times New Roman"/>
      <w:kern w:val="0"/>
      <w:sz w:val="22"/>
      <w:szCs w:val="20"/>
    </w:rPr>
  </w:style>
  <w:style w:type="paragraph" w:customStyle="1" w:styleId="1078">
    <w:name w:val="Sub title 1"/>
    <w:basedOn w:val="1071"/>
    <w:qFormat/>
    <w:uiPriority w:val="0"/>
    <w:pPr>
      <w:tabs>
        <w:tab w:val="left" w:pos="1304"/>
      </w:tabs>
      <w:ind w:left="1304" w:hanging="170"/>
    </w:pPr>
    <w:rPr>
      <w:color w:val="auto"/>
    </w:rPr>
  </w:style>
  <w:style w:type="paragraph" w:customStyle="1" w:styleId="1079">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80">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81">
    <w:name w:val="样式"/>
    <w:link w:val="1082"/>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82">
    <w:name w:val="样式 Char"/>
    <w:link w:val="1081"/>
    <w:qFormat/>
    <w:uiPriority w:val="0"/>
    <w:rPr>
      <w:rFonts w:ascii="宋体" w:hAnsi="宋体" w:eastAsia="宋体" w:cs="Times New Roman"/>
      <w:kern w:val="0"/>
      <w:sz w:val="24"/>
      <w:szCs w:val="24"/>
      <w:lang w:val="en-US" w:eastAsia="zh-CN" w:bidi="ar-SA"/>
    </w:rPr>
  </w:style>
  <w:style w:type="paragraph" w:customStyle="1" w:styleId="1083">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84">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5">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6">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7">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8">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9">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90">
    <w:name w:val="无编号正文"/>
    <w:basedOn w:val="30"/>
    <w:next w:val="1"/>
    <w:qFormat/>
    <w:uiPriority w:val="0"/>
    <w:pPr>
      <w:spacing w:after="0" w:line="360" w:lineRule="auto"/>
      <w:ind w:left="200" w:leftChars="200" w:firstLine="200" w:firstLineChars="200"/>
    </w:pPr>
    <w:rPr>
      <w:rFonts w:ascii="宋体" w:hAnsi="宋体" w:eastAsia="宋体" w:cs="Times New Roman"/>
      <w:kern w:val="0"/>
      <w:sz w:val="24"/>
      <w:szCs w:val="24"/>
    </w:rPr>
  </w:style>
  <w:style w:type="character" w:customStyle="1" w:styleId="1091">
    <w:name w:val="无编号正文 Char"/>
    <w:qFormat/>
    <w:uiPriority w:val="0"/>
    <w:rPr>
      <w:rFonts w:ascii="宋体" w:hAnsi="宋体" w:eastAsia="宋体" w:cstheme="minorBidi"/>
      <w:kern w:val="2"/>
      <w:sz w:val="24"/>
      <w:szCs w:val="24"/>
      <w:lang w:val="en-US" w:eastAsia="zh-CN" w:bidi="ar-SA"/>
    </w:rPr>
  </w:style>
  <w:style w:type="paragraph" w:customStyle="1" w:styleId="1092">
    <w:name w:val="标题 一"/>
    <w:basedOn w:val="3"/>
    <w:link w:val="1100"/>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93">
    <w:name w:val="标题 二"/>
    <w:basedOn w:val="4"/>
    <w:qFormat/>
    <w:uiPriority w:val="0"/>
    <w:pPr>
      <w:snapToGrid w:val="0"/>
      <w:jc w:val="left"/>
    </w:pPr>
    <w:rPr>
      <w:rFonts w:ascii="Times New Roman" w:hAnsi="Times New Roman" w:eastAsia="黑体"/>
      <w:bCs w:val="0"/>
      <w:sz w:val="28"/>
      <w:szCs w:val="28"/>
    </w:rPr>
  </w:style>
  <w:style w:type="paragraph" w:customStyle="1" w:styleId="1094">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5">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6">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7">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8">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9">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100">
    <w:name w:val="标题 一 字符"/>
    <w:basedOn w:val="131"/>
    <w:link w:val="1092"/>
    <w:qFormat/>
    <w:uiPriority w:val="0"/>
    <w:rPr>
      <w:rFonts w:ascii="Times New Roman" w:hAnsi="Times New Roman"/>
      <w:bCs w:val="0"/>
      <w:sz w:val="52"/>
      <w:szCs w:val="52"/>
    </w:rPr>
  </w:style>
  <w:style w:type="character" w:customStyle="1" w:styleId="1101">
    <w:name w:val="Char Char2"/>
    <w:qFormat/>
    <w:uiPriority w:val="0"/>
    <w:rPr>
      <w:rFonts w:eastAsia="宋体" w:asciiTheme="minorHAnsi" w:hAnsiTheme="minorHAnsi" w:cstheme="minorBidi"/>
      <w:kern w:val="2"/>
      <w:sz w:val="18"/>
      <w:szCs w:val="18"/>
      <w:lang w:val="en-US" w:eastAsia="zh-CN" w:bidi="ar-SA"/>
    </w:rPr>
  </w:style>
  <w:style w:type="paragraph" w:customStyle="1" w:styleId="1102">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103">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104">
    <w:name w:val="样式 样式 标题 3 + (中文) 黑体 Char + (中文) 宋体 小四 Char Char Char Char Char Char Char Char Char"/>
    <w:link w:val="1105"/>
    <w:qFormat/>
    <w:uiPriority w:val="0"/>
    <w:rPr>
      <w:rFonts w:asciiTheme="minorHAnsi" w:hAnsiTheme="minorHAnsi" w:eastAsiaTheme="minorEastAsia" w:cstheme="minorBidi"/>
      <w:kern w:val="2"/>
      <w:sz w:val="24"/>
      <w:szCs w:val="22"/>
      <w:lang w:val="en-US" w:eastAsia="zh-CN" w:bidi="ar-SA"/>
    </w:rPr>
  </w:style>
  <w:style w:type="paragraph" w:customStyle="1" w:styleId="1105">
    <w:name w:val="样式 样式 标题 3 + (中文) 黑体 Char + (中文) 宋体 小四 Char Char Char Char Char Char Char Char"/>
    <w:basedOn w:val="1106"/>
    <w:link w:val="1104"/>
    <w:qFormat/>
    <w:uiPriority w:val="0"/>
    <w:pPr>
      <w:spacing w:line="400" w:lineRule="exact"/>
      <w:ind w:left="400" w:leftChars="400"/>
    </w:pPr>
    <w:rPr>
      <w:rFonts w:eastAsiaTheme="minorEastAsia"/>
      <w:sz w:val="24"/>
    </w:rPr>
  </w:style>
  <w:style w:type="paragraph" w:customStyle="1" w:styleId="1106">
    <w:name w:val="样式 标题 3 + (中文) 黑体 Char"/>
    <w:basedOn w:val="39"/>
    <w:link w:val="1415"/>
    <w:qFormat/>
    <w:uiPriority w:val="0"/>
    <w:rPr>
      <w:rFonts w:eastAsia="黑体"/>
    </w:rPr>
  </w:style>
  <w:style w:type="paragraph" w:customStyle="1" w:styleId="1107">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8">
    <w:name w:val="even Char Char"/>
    <w:qFormat/>
    <w:uiPriority w:val="0"/>
    <w:rPr>
      <w:rFonts w:eastAsia="宋体" w:asciiTheme="minorHAnsi" w:hAnsiTheme="minorHAnsi" w:cstheme="minorBidi"/>
      <w:kern w:val="2"/>
      <w:sz w:val="18"/>
      <w:szCs w:val="18"/>
      <w:lang w:val="en-US" w:eastAsia="zh-CN" w:bidi="ar-SA"/>
    </w:rPr>
  </w:style>
  <w:style w:type="character" w:customStyle="1" w:styleId="1109">
    <w:name w:val="Char Char15"/>
    <w:qFormat/>
    <w:uiPriority w:val="0"/>
    <w:rPr>
      <w:rFonts w:eastAsia="宋体" w:asciiTheme="minorHAnsi" w:hAnsiTheme="minorHAnsi" w:cstheme="minorBidi"/>
      <w:kern w:val="2"/>
      <w:sz w:val="24"/>
      <w:szCs w:val="22"/>
      <w:lang w:val="en-US" w:eastAsia="zh-CN" w:bidi="ar-SA"/>
    </w:rPr>
  </w:style>
  <w:style w:type="paragraph" w:customStyle="1" w:styleId="1110">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11">
    <w:name w:val="日期 Char1"/>
    <w:qFormat/>
    <w:locked/>
    <w:uiPriority w:val="0"/>
    <w:rPr>
      <w:rFonts w:asciiTheme="minorHAnsi" w:hAnsiTheme="minorHAnsi" w:eastAsiaTheme="minorEastAsia" w:cstheme="minorBidi"/>
      <w:kern w:val="2"/>
      <w:sz w:val="21"/>
      <w:szCs w:val="22"/>
      <w:lang w:val="en-US" w:eastAsia="zh-CN" w:bidi="ar-SA"/>
    </w:rPr>
  </w:style>
  <w:style w:type="character" w:customStyle="1" w:styleId="1112">
    <w:name w:val="纯文本 Char2"/>
    <w:qFormat/>
    <w:locked/>
    <w:uiPriority w:val="0"/>
    <w:rPr>
      <w:rFonts w:ascii="宋体" w:hAnsi="Courier New" w:cs="Courier New" w:eastAsiaTheme="minorEastAsia"/>
      <w:kern w:val="2"/>
      <w:sz w:val="21"/>
      <w:szCs w:val="21"/>
      <w:lang w:val="en-US" w:eastAsia="zh-CN" w:bidi="ar-SA"/>
    </w:rPr>
  </w:style>
  <w:style w:type="paragraph" w:customStyle="1" w:styleId="1113">
    <w:name w:val="zhou正文"/>
    <w:basedOn w:val="1"/>
    <w:qFormat/>
    <w:uiPriority w:val="0"/>
    <w:rPr>
      <w:rFonts w:ascii="Times New Roman" w:hAnsi="Times New Roman" w:eastAsia="宋体" w:cs="Times New Roman"/>
      <w:szCs w:val="24"/>
    </w:rPr>
  </w:style>
  <w:style w:type="paragraph" w:customStyle="1" w:styleId="1114">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5">
    <w:name w:val="Char Char Char 字元 字元"/>
    <w:basedOn w:val="1"/>
    <w:qFormat/>
    <w:uiPriority w:val="0"/>
    <w:rPr>
      <w:rFonts w:ascii="Tahoma" w:hAnsi="Tahoma" w:eastAsia="宋体" w:cs="Times New Roman"/>
      <w:sz w:val="24"/>
      <w:szCs w:val="20"/>
    </w:rPr>
  </w:style>
  <w:style w:type="paragraph" w:customStyle="1" w:styleId="1116">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7">
    <w:name w:val="多级符号2"/>
    <w:basedOn w:val="1116"/>
    <w:qFormat/>
    <w:uiPriority w:val="0"/>
    <w:pPr>
      <w:outlineLvl w:val="9"/>
    </w:pPr>
    <w:rPr>
      <w:b w:val="0"/>
      <w:sz w:val="24"/>
    </w:rPr>
  </w:style>
  <w:style w:type="paragraph" w:customStyle="1" w:styleId="1118">
    <w:name w:val="标题 三"/>
    <w:basedOn w:val="4"/>
    <w:link w:val="1779"/>
    <w:qFormat/>
    <w:uiPriority w:val="0"/>
    <w:pPr>
      <w:outlineLvl w:val="2"/>
    </w:pPr>
    <w:rPr>
      <w:rFonts w:ascii="Times New Roman" w:hAnsi="Times New Roman"/>
      <w:bCs w:val="0"/>
      <w:szCs w:val="21"/>
    </w:rPr>
  </w:style>
  <w:style w:type="paragraph" w:customStyle="1" w:styleId="111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3">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7">
    <w:name w:val="Quote Char"/>
    <w:link w:val="1128"/>
    <w:qFormat/>
    <w:locked/>
    <w:uiPriority w:val="0"/>
    <w:rPr>
      <w:rFonts w:asciiTheme="minorHAnsi" w:hAnsiTheme="minorHAnsi" w:eastAsiaTheme="minorEastAsia" w:cstheme="minorBidi"/>
      <w:i/>
      <w:kern w:val="2"/>
      <w:sz w:val="21"/>
      <w:szCs w:val="22"/>
      <w:lang w:val="en-US" w:eastAsia="zh-CN" w:bidi="ar-SA"/>
    </w:rPr>
  </w:style>
  <w:style w:type="paragraph" w:customStyle="1" w:styleId="1128">
    <w:name w:val="引用1"/>
    <w:basedOn w:val="1"/>
    <w:next w:val="1"/>
    <w:link w:val="1127"/>
    <w:qFormat/>
    <w:uiPriority w:val="0"/>
    <w:rPr>
      <w:i/>
    </w:rPr>
  </w:style>
  <w:style w:type="paragraph" w:customStyle="1" w:styleId="112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3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2">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4">
    <w:name w:val="批注主题1"/>
    <w:basedOn w:val="25"/>
    <w:next w:val="25"/>
    <w:qFormat/>
    <w:uiPriority w:val="0"/>
    <w:rPr>
      <w:rFonts w:ascii="Times New Roman" w:hAnsi="Times New Roman" w:eastAsia="宋体" w:cs="Times New Roman"/>
      <w:b/>
      <w:bCs/>
      <w:sz w:val="24"/>
      <w:szCs w:val="24"/>
    </w:rPr>
  </w:style>
  <w:style w:type="paragraph" w:customStyle="1" w:styleId="1135">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2">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4">
    <w:name w:val="纯文本211"/>
    <w:basedOn w:val="1"/>
    <w:qFormat/>
    <w:uiPriority w:val="0"/>
    <w:rPr>
      <w:rFonts w:ascii="宋体" w:hAnsi="Courier New" w:eastAsia="宋体" w:cs="Times New Roman"/>
      <w:kern w:val="0"/>
      <w:sz w:val="20"/>
      <w:szCs w:val="21"/>
    </w:rPr>
  </w:style>
  <w:style w:type="paragraph" w:customStyle="1" w:styleId="114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8">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51">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5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6">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9">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6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4">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8">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7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1">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7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3">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4">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6">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7">
    <w:name w:val="Intense Quote Char"/>
    <w:link w:val="1178"/>
    <w:qFormat/>
    <w:locked/>
    <w:uiPriority w:val="0"/>
    <w:rPr>
      <w:rFonts w:asciiTheme="minorHAnsi" w:hAnsiTheme="minorHAnsi" w:eastAsiaTheme="minorEastAsia" w:cstheme="minorBidi"/>
      <w:b/>
      <w:i/>
      <w:kern w:val="2"/>
      <w:sz w:val="21"/>
      <w:szCs w:val="22"/>
      <w:lang w:val="en-US" w:eastAsia="zh-CN" w:bidi="ar-SA"/>
    </w:rPr>
  </w:style>
  <w:style w:type="paragraph" w:customStyle="1" w:styleId="1178">
    <w:name w:val="明显引用1"/>
    <w:basedOn w:val="1"/>
    <w:next w:val="1"/>
    <w:link w:val="1177"/>
    <w:qFormat/>
    <w:uiPriority w:val="0"/>
    <w:pPr>
      <w:ind w:left="720" w:right="720"/>
    </w:pPr>
    <w:rPr>
      <w:b/>
      <w:i/>
    </w:rPr>
  </w:style>
  <w:style w:type="paragraph" w:customStyle="1" w:styleId="117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1">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82">
    <w:name w:val="列表2"/>
    <w:basedOn w:val="1"/>
    <w:qFormat/>
    <w:uiPriority w:val="0"/>
    <w:pPr>
      <w:ind w:left="200" w:hanging="200" w:hangingChars="200"/>
    </w:pPr>
    <w:rPr>
      <w:rFonts w:ascii="Times New Roman" w:hAnsi="Times New Roman" w:eastAsia="宋体" w:cs="Times New Roman"/>
      <w:szCs w:val="24"/>
    </w:rPr>
  </w:style>
  <w:style w:type="paragraph" w:customStyle="1" w:styleId="118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4">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kern w:val="2"/>
      <w:sz w:val="24"/>
      <w:szCs w:val="22"/>
      <w:lang w:val="en-US" w:eastAsia="zh-CN" w:bidi="ar-SA"/>
    </w:rPr>
  </w:style>
  <w:style w:type="character" w:customStyle="1" w:styleId="1185">
    <w:name w:val="headline-content2"/>
    <w:qFormat/>
    <w:uiPriority w:val="0"/>
    <w:rPr>
      <w:rFonts w:asciiTheme="minorHAnsi" w:hAnsiTheme="minorHAnsi" w:eastAsiaTheme="minorEastAsia" w:cstheme="minorBidi"/>
      <w:kern w:val="2"/>
      <w:sz w:val="21"/>
      <w:szCs w:val="22"/>
      <w:lang w:val="en-US" w:eastAsia="zh-CN" w:bidi="ar-SA"/>
    </w:rPr>
  </w:style>
  <w:style w:type="character" w:customStyle="1" w:styleId="1186">
    <w:name w:val="apple-converted-space"/>
    <w:qFormat/>
    <w:uiPriority w:val="0"/>
    <w:rPr>
      <w:rFonts w:asciiTheme="minorHAnsi" w:hAnsiTheme="minorHAnsi" w:eastAsiaTheme="minorEastAsia" w:cstheme="minorBidi"/>
      <w:kern w:val="2"/>
      <w:sz w:val="21"/>
      <w:szCs w:val="22"/>
      <w:lang w:val="en-US" w:eastAsia="zh-CN" w:bidi="ar-SA"/>
    </w:rPr>
  </w:style>
  <w:style w:type="character" w:customStyle="1" w:styleId="1187">
    <w:name w:val="正文文本 2 Char1"/>
    <w:qFormat/>
    <w:uiPriority w:val="0"/>
    <w:rPr>
      <w:rFonts w:hint="default" w:ascii="Times New Roman" w:hAnsi="Times New Roman" w:eastAsia="宋体" w:cs="Times New Roman"/>
      <w:kern w:val="2"/>
      <w:sz w:val="21"/>
      <w:szCs w:val="24"/>
      <w:lang w:val="en-US" w:eastAsia="zh-CN" w:bidi="ar-SA"/>
    </w:rPr>
  </w:style>
  <w:style w:type="character" w:customStyle="1" w:styleId="1188">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89">
    <w:name w:val="批注引用1"/>
    <w:qFormat/>
    <w:uiPriority w:val="0"/>
    <w:rPr>
      <w:rFonts w:asciiTheme="minorHAnsi" w:hAnsiTheme="minorHAnsi" w:eastAsiaTheme="minorEastAsia" w:cstheme="minorBidi"/>
      <w:kern w:val="2"/>
      <w:sz w:val="21"/>
      <w:szCs w:val="21"/>
      <w:lang w:val="en-US" w:eastAsia="zh-CN" w:bidi="ar-SA"/>
    </w:rPr>
  </w:style>
  <w:style w:type="character" w:customStyle="1" w:styleId="1190">
    <w:name w:val="副标题 Char1"/>
    <w:qFormat/>
    <w:uiPriority w:val="11"/>
    <w:rPr>
      <w:rFonts w:hint="default" w:ascii="Cambria" w:hAnsi="Cambria" w:cs="Times New Roman" w:eastAsiaTheme="minorEastAsia"/>
      <w:b/>
      <w:bCs/>
      <w:kern w:val="28"/>
      <w:sz w:val="32"/>
      <w:szCs w:val="32"/>
      <w:lang w:val="en-US" w:eastAsia="zh-CN" w:bidi="ar-SA"/>
    </w:rPr>
  </w:style>
  <w:style w:type="character" w:customStyle="1" w:styleId="1191">
    <w:name w:val="Char Char3"/>
    <w:qFormat/>
    <w:uiPriority w:val="0"/>
    <w:rPr>
      <w:rFonts w:asciiTheme="minorHAnsi" w:hAnsiTheme="minorHAnsi" w:eastAsiaTheme="minorEastAsia" w:cstheme="minorBidi"/>
      <w:kern w:val="2"/>
      <w:sz w:val="18"/>
      <w:szCs w:val="18"/>
      <w:lang w:val="en-US" w:eastAsia="zh-CN" w:bidi="ar-SA"/>
    </w:rPr>
  </w:style>
  <w:style w:type="character" w:customStyle="1" w:styleId="1192">
    <w:name w:val="批注主题 Char1"/>
    <w:qFormat/>
    <w:uiPriority w:val="0"/>
    <w:rPr>
      <w:rFonts w:hint="default" w:ascii="Times New Roman" w:hAnsi="Times New Roman" w:eastAsia="宋体" w:cs="Times New Roman"/>
      <w:b/>
      <w:bCs/>
      <w:kern w:val="2"/>
      <w:sz w:val="21"/>
      <w:szCs w:val="24"/>
      <w:lang w:val="en-US" w:eastAsia="zh-CN" w:bidi="ar-SA"/>
    </w:rPr>
  </w:style>
  <w:style w:type="paragraph" w:customStyle="1" w:styleId="1193">
    <w:name w:val="Char Char Char Char3"/>
    <w:basedOn w:val="1"/>
    <w:qFormat/>
    <w:uiPriority w:val="0"/>
    <w:rPr>
      <w:rFonts w:ascii="仿宋_GB2312" w:hAnsi="Times New Roman" w:eastAsia="仿宋_GB2312" w:cs="Times New Roman"/>
      <w:color w:val="000066"/>
      <w:kern w:val="10"/>
      <w:szCs w:val="21"/>
    </w:rPr>
  </w:style>
  <w:style w:type="paragraph" w:customStyle="1" w:styleId="1194">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5">
    <w:name w:val="p19"/>
    <w:basedOn w:val="1"/>
    <w:qFormat/>
    <w:uiPriority w:val="0"/>
    <w:pPr>
      <w:widowControl/>
    </w:pPr>
    <w:rPr>
      <w:rFonts w:ascii="Times New Roman" w:hAnsi="Times New Roman" w:eastAsia="宋体" w:cs="Times New Roman"/>
      <w:kern w:val="0"/>
      <w:szCs w:val="21"/>
    </w:rPr>
  </w:style>
  <w:style w:type="paragraph" w:customStyle="1" w:styleId="1196">
    <w:name w:val="无间隔2"/>
    <w:link w:val="12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8">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9">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200">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201">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2">
    <w:name w:val="发布"/>
    <w:qFormat/>
    <w:uiPriority w:val="0"/>
    <w:rPr>
      <w:rFonts w:ascii="黑体" w:eastAsia="黑体" w:cs="黑体" w:hAnsiTheme="minorHAnsi"/>
      <w:spacing w:val="22"/>
      <w:w w:val="100"/>
      <w:kern w:val="2"/>
      <w:position w:val="3"/>
      <w:sz w:val="28"/>
      <w:szCs w:val="28"/>
      <w:lang w:val="en-US" w:eastAsia="zh-CN" w:bidi="ar-SA"/>
    </w:rPr>
  </w:style>
  <w:style w:type="paragraph" w:customStyle="1" w:styleId="1203">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204">
    <w:name w:val="6级小标题 Char"/>
    <w:basedOn w:val="951"/>
    <w:link w:val="1041"/>
    <w:qFormat/>
    <w:uiPriority w:val="0"/>
    <w:rPr>
      <w:kern w:val="0"/>
      <w:sz w:val="24"/>
    </w:rPr>
  </w:style>
  <w:style w:type="character" w:customStyle="1" w:styleId="1205">
    <w:name w:val="5级小标题 Char"/>
    <w:basedOn w:val="951"/>
    <w:link w:val="1059"/>
    <w:qFormat/>
    <w:uiPriority w:val="0"/>
    <w:rPr>
      <w:kern w:val="0"/>
      <w:sz w:val="24"/>
    </w:rPr>
  </w:style>
  <w:style w:type="paragraph" w:customStyle="1" w:styleId="1206">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7">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8">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character" w:customStyle="1" w:styleId="1209">
    <w:name w:val="样式 样式 首行缩进:  2 字符 + Times New Roman 小四 两端对齐 首行缩进:  2 字符 段前: ... Char"/>
    <w:link w:val="1060"/>
    <w:qFormat/>
    <w:uiPriority w:val="0"/>
    <w:rPr>
      <w:rFonts w:ascii="Times New Roman" w:hAnsi="Times New Roman" w:eastAsia="宋体" w:cs="宋体"/>
      <w:kern w:val="2"/>
      <w:sz w:val="24"/>
      <w:szCs w:val="20"/>
      <w:lang w:val="en-US" w:eastAsia="zh-CN" w:bidi="ar-SA"/>
    </w:rPr>
  </w:style>
  <w:style w:type="paragraph" w:customStyle="1" w:styleId="1210">
    <w:name w:val="7"/>
    <w:basedOn w:val="1"/>
    <w:next w:val="30"/>
    <w:link w:val="1211"/>
    <w:qFormat/>
    <w:uiPriority w:val="0"/>
    <w:rPr>
      <w:rFonts w:ascii="Times New Roman" w:hAnsi="Times New Roman" w:eastAsia="宋体" w:cs="Times New Roman"/>
      <w:sz w:val="28"/>
      <w:szCs w:val="28"/>
    </w:rPr>
  </w:style>
  <w:style w:type="character" w:customStyle="1" w:styleId="1211">
    <w:name w:val="7 Char"/>
    <w:link w:val="1210"/>
    <w:qFormat/>
    <w:uiPriority w:val="0"/>
    <w:rPr>
      <w:rFonts w:ascii="Times New Roman" w:hAnsi="Times New Roman" w:eastAsia="宋体" w:cs="Times New Roman"/>
      <w:kern w:val="2"/>
      <w:sz w:val="28"/>
      <w:szCs w:val="28"/>
      <w:lang w:val="en-US" w:eastAsia="zh-CN" w:bidi="ar-SA"/>
    </w:rPr>
  </w:style>
  <w:style w:type="table" w:customStyle="1" w:styleId="1212">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213">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character" w:customStyle="1" w:styleId="1214">
    <w:name w:val="项目符号 Char"/>
    <w:link w:val="875"/>
    <w:qFormat/>
    <w:uiPriority w:val="0"/>
    <w:rPr>
      <w:rFonts w:ascii="Times New Roman" w:hAnsi="Times New Roman" w:eastAsiaTheme="minorEastAsia" w:cstheme="minorBidi"/>
      <w:kern w:val="2"/>
      <w:sz w:val="24"/>
      <w:szCs w:val="20"/>
      <w:lang w:val="en-US" w:eastAsia="zh-CN" w:bidi="ar-SA"/>
    </w:rPr>
  </w:style>
  <w:style w:type="character" w:customStyle="1" w:styleId="1215">
    <w:name w:val="题注 字符"/>
    <w:link w:val="20"/>
    <w:qFormat/>
    <w:uiPriority w:val="0"/>
    <w:rPr>
      <w:rFonts w:ascii="Arial" w:hAnsi="Arial" w:eastAsia="黑体" w:cs="Arial"/>
      <w:kern w:val="2"/>
      <w:sz w:val="20"/>
      <w:szCs w:val="20"/>
      <w:lang w:val="en-US" w:eastAsia="zh-CN" w:bidi="ar-SA"/>
    </w:rPr>
  </w:style>
  <w:style w:type="character" w:customStyle="1" w:styleId="1216">
    <w:name w:val="样式 宋体 小四 首行缩进:  0.93 厘米 段前: 11.15 磅 段后: 11.15 磅1 Char"/>
    <w:link w:val="549"/>
    <w:qFormat/>
    <w:uiPriority w:val="0"/>
    <w:rPr>
      <w:rFonts w:ascii="宋体" w:hAnsi="Times New Roman" w:eastAsiaTheme="minorEastAsia" w:cstheme="minorBidi"/>
      <w:kern w:val="2"/>
      <w:sz w:val="24"/>
      <w:szCs w:val="20"/>
      <w:lang w:val="en-US" w:eastAsia="zh-CN" w:bidi="ar-SA"/>
    </w:rPr>
  </w:style>
  <w:style w:type="paragraph" w:customStyle="1" w:styleId="1217">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18">
    <w:name w:val="级别2 Char"/>
    <w:link w:val="1219"/>
    <w:qFormat/>
    <w:uiPriority w:val="0"/>
    <w:rPr>
      <w:rFonts w:ascii="宋体" w:hAnsi="宋体" w:eastAsia="黑体" w:cstheme="minorBidi"/>
      <w:kern w:val="2"/>
      <w:sz w:val="24"/>
      <w:szCs w:val="24"/>
      <w:lang w:val="en-US" w:eastAsia="zh-CN" w:bidi="ar-SA"/>
    </w:rPr>
  </w:style>
  <w:style w:type="paragraph" w:customStyle="1" w:styleId="1219">
    <w:name w:val="级别2"/>
    <w:basedOn w:val="3"/>
    <w:link w:val="1218"/>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Cs w:val="0"/>
      <w:sz w:val="24"/>
      <w:szCs w:val="24"/>
    </w:rPr>
  </w:style>
  <w:style w:type="character" w:customStyle="1" w:styleId="1220">
    <w:name w:val="样式 正文首行缩进 Char Char"/>
    <w:link w:val="1221"/>
    <w:qFormat/>
    <w:uiPriority w:val="0"/>
    <w:rPr>
      <w:rFonts w:ascii="Tahoma" w:hAnsi="Tahoma" w:cs="Tahoma" w:eastAsiaTheme="minorEastAsia"/>
      <w:kern w:val="2"/>
      <w:sz w:val="21"/>
      <w:szCs w:val="22"/>
      <w:lang w:val="en-US" w:eastAsia="en-US" w:bidi="ar-SA"/>
    </w:rPr>
  </w:style>
  <w:style w:type="paragraph" w:customStyle="1" w:styleId="1221">
    <w:name w:val="样式 正文首行缩进"/>
    <w:basedOn w:val="77"/>
    <w:link w:val="1220"/>
    <w:qFormat/>
    <w:uiPriority w:val="0"/>
    <w:rPr>
      <w:rFonts w:ascii="Tahoma" w:hAnsi="Tahoma" w:cs="Tahoma" w:eastAsiaTheme="minorEastAsia"/>
      <w:lang w:eastAsia="en-US"/>
    </w:rPr>
  </w:style>
  <w:style w:type="character" w:customStyle="1" w:styleId="1222">
    <w:name w:val="zbggmain"/>
    <w:qFormat/>
    <w:uiPriority w:val="0"/>
    <w:rPr>
      <w:rFonts w:ascii="Tahoma" w:hAnsi="Tahoma" w:cs="Tahoma" w:eastAsiaTheme="minorEastAsia"/>
      <w:kern w:val="0"/>
      <w:sz w:val="20"/>
      <w:szCs w:val="20"/>
      <w:lang w:val="en-US" w:eastAsia="en-US" w:bidi="ar-SA"/>
    </w:rPr>
  </w:style>
  <w:style w:type="character" w:customStyle="1" w:styleId="1223">
    <w:name w:val="顺序编号-zlb Char"/>
    <w:link w:val="1224"/>
    <w:qFormat/>
    <w:uiPriority w:val="0"/>
    <w:rPr>
      <w:rFonts w:asciiTheme="minorHAnsi" w:hAnsiTheme="minorHAnsi" w:eastAsiaTheme="minorEastAsia" w:cstheme="minorBidi"/>
      <w:kern w:val="2"/>
      <w:sz w:val="21"/>
      <w:szCs w:val="22"/>
      <w:lang w:val="en-US" w:eastAsia="en-US" w:bidi="ar-SA"/>
    </w:rPr>
  </w:style>
  <w:style w:type="paragraph" w:customStyle="1" w:styleId="1224">
    <w:name w:val="顺序编号-zlb"/>
    <w:basedOn w:val="1225"/>
    <w:link w:val="1223"/>
    <w:qFormat/>
    <w:uiPriority w:val="0"/>
    <w:pPr>
      <w:tabs>
        <w:tab w:val="left" w:pos="360"/>
        <w:tab w:val="left" w:pos="780"/>
        <w:tab w:val="left" w:pos="2307"/>
        <w:tab w:val="left" w:pos="4407"/>
      </w:tabs>
      <w:ind w:left="2670" w:hanging="737"/>
      <w:outlineLvl w:val="8"/>
    </w:pPr>
    <w:rPr>
      <w:rFonts w:eastAsiaTheme="minorEastAsia"/>
      <w:kern w:val="2"/>
      <w:lang w:eastAsia="en-US"/>
    </w:rPr>
  </w:style>
  <w:style w:type="paragraph" w:customStyle="1" w:styleId="1225">
    <w:name w:val="级别4"/>
    <w:basedOn w:val="1219"/>
    <w:qFormat/>
    <w:uiPriority w:val="0"/>
    <w:pPr>
      <w:tabs>
        <w:tab w:val="left" w:pos="360"/>
        <w:tab w:val="left" w:pos="2307"/>
        <w:tab w:val="clear" w:pos="1320"/>
      </w:tabs>
      <w:ind w:left="2307"/>
      <w:outlineLvl w:val="3"/>
    </w:pPr>
    <w:rPr>
      <w:b w:val="0"/>
      <w:kern w:val="0"/>
    </w:rPr>
  </w:style>
  <w:style w:type="character" w:customStyle="1" w:styleId="1226">
    <w:name w:val="样式 WX正文文本 Char"/>
    <w:link w:val="1227"/>
    <w:qFormat/>
    <w:uiPriority w:val="0"/>
    <w:rPr>
      <w:rFonts w:ascii="Arial" w:hAnsi="Arial" w:cs="宋体" w:eastAsiaTheme="minorEastAsia"/>
      <w:kern w:val="2"/>
      <w:sz w:val="24"/>
      <w:szCs w:val="22"/>
      <w:lang w:val="en-US" w:eastAsia="en-US" w:bidi="ar-SA"/>
    </w:rPr>
  </w:style>
  <w:style w:type="paragraph" w:customStyle="1" w:styleId="1227">
    <w:name w:val="样式 WX正文文本"/>
    <w:basedOn w:val="1"/>
    <w:link w:val="1226"/>
    <w:qFormat/>
    <w:uiPriority w:val="0"/>
    <w:pPr>
      <w:spacing w:before="120" w:line="300" w:lineRule="auto"/>
      <w:ind w:left="361" w:leftChars="172"/>
    </w:pPr>
    <w:rPr>
      <w:rFonts w:ascii="Arial" w:hAnsi="Arial" w:cs="宋体"/>
      <w:sz w:val="24"/>
      <w:lang w:eastAsia="en-US"/>
    </w:rPr>
  </w:style>
  <w:style w:type="character" w:customStyle="1" w:styleId="1228">
    <w:name w:val="htd01"/>
    <w:qFormat/>
    <w:uiPriority w:val="0"/>
    <w:rPr>
      <w:rFonts w:ascii="Tahoma" w:hAnsi="Tahoma" w:cs="Tahoma" w:eastAsiaTheme="minorEastAsia"/>
      <w:kern w:val="0"/>
      <w:sz w:val="20"/>
      <w:szCs w:val="20"/>
      <w:lang w:val="en-US" w:eastAsia="en-US" w:bidi="ar-SA"/>
    </w:rPr>
  </w:style>
  <w:style w:type="character" w:customStyle="1" w:styleId="1229">
    <w:name w:val="无间隔 Char"/>
    <w:link w:val="1196"/>
    <w:qFormat/>
    <w:uiPriority w:val="0"/>
    <w:rPr>
      <w:rFonts w:ascii="Calibri" w:hAnsi="Calibri" w:eastAsia="宋体" w:cs="Times New Roman"/>
      <w:kern w:val="2"/>
      <w:sz w:val="21"/>
      <w:szCs w:val="22"/>
      <w:lang w:val="en-US" w:eastAsia="zh-CN" w:bidi="ar-SA"/>
    </w:rPr>
  </w:style>
  <w:style w:type="character" w:customStyle="1" w:styleId="1230">
    <w:name w:val="正文－zlb Char Char"/>
    <w:link w:val="1231"/>
    <w:qFormat/>
    <w:uiPriority w:val="0"/>
    <w:rPr>
      <w:rFonts w:ascii="宋体" w:hAnsi="Tahoma" w:cs="宋体" w:eastAsiaTheme="minorEastAsia"/>
      <w:kern w:val="2"/>
      <w:sz w:val="24"/>
      <w:szCs w:val="24"/>
      <w:lang w:val="en-US" w:eastAsia="zh-CN" w:bidi="ar-SA"/>
    </w:rPr>
  </w:style>
  <w:style w:type="paragraph" w:customStyle="1" w:styleId="1231">
    <w:name w:val="正文－zlb"/>
    <w:basedOn w:val="1"/>
    <w:link w:val="1230"/>
    <w:qFormat/>
    <w:uiPriority w:val="0"/>
    <w:pPr>
      <w:adjustRightInd w:val="0"/>
      <w:snapToGrid w:val="0"/>
      <w:spacing w:line="360" w:lineRule="auto"/>
      <w:ind w:firstLine="420"/>
    </w:pPr>
    <w:rPr>
      <w:rFonts w:ascii="宋体" w:hAnsi="Tahoma" w:cs="宋体"/>
      <w:sz w:val="24"/>
      <w:szCs w:val="24"/>
    </w:rPr>
  </w:style>
  <w:style w:type="character" w:customStyle="1" w:styleId="1232">
    <w:name w:val="图表文字中 Char"/>
    <w:link w:val="1233"/>
    <w:qFormat/>
    <w:locked/>
    <w:uiPriority w:val="0"/>
    <w:rPr>
      <w:rFonts w:asciiTheme="minorHAnsi" w:hAnsiTheme="minorHAnsi" w:eastAsiaTheme="minorEastAsia" w:cstheme="minorBidi"/>
      <w:kern w:val="2"/>
      <w:sz w:val="21"/>
      <w:szCs w:val="22"/>
      <w:lang w:val="en-US" w:eastAsia="zh-CN" w:bidi="ar-SA"/>
    </w:rPr>
  </w:style>
  <w:style w:type="paragraph" w:customStyle="1" w:styleId="1233">
    <w:name w:val="图表文字中"/>
    <w:link w:val="123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34">
    <w:name w:val="H3 Char1"/>
    <w:qFormat/>
    <w:uiPriority w:val="0"/>
    <w:rPr>
      <w:rFonts w:ascii="Tahoma" w:hAnsi="Tahoma" w:cs="Tahoma" w:eastAsiaTheme="minorEastAsia"/>
      <w:b/>
      <w:bCs/>
      <w:kern w:val="2"/>
      <w:sz w:val="32"/>
      <w:szCs w:val="32"/>
      <w:lang w:val="en-US" w:eastAsia="en-US" w:bidi="ar-SA"/>
    </w:rPr>
  </w:style>
  <w:style w:type="character" w:customStyle="1" w:styleId="1235">
    <w:name w:val="章节 Char Char Char Char"/>
    <w:qFormat/>
    <w:uiPriority w:val="0"/>
    <w:rPr>
      <w:rFonts w:ascii="Tahoma" w:hAnsi="Tahoma" w:eastAsia="宋体" w:cs="Tahoma"/>
      <w:b/>
      <w:kern w:val="2"/>
      <w:sz w:val="32"/>
      <w:szCs w:val="32"/>
      <w:lang w:val="en-US" w:eastAsia="zh-CN" w:bidi="ar-SA"/>
    </w:rPr>
  </w:style>
  <w:style w:type="character" w:customStyle="1" w:styleId="1236">
    <w:name w:val="数字"/>
    <w:qFormat/>
    <w:uiPriority w:val="0"/>
    <w:rPr>
      <w:rFonts w:ascii="Tahoma" w:hAnsi="Tahoma" w:eastAsia="黑体" w:cs="Tahoma"/>
      <w:b/>
      <w:kern w:val="0"/>
      <w:sz w:val="21"/>
      <w:szCs w:val="20"/>
      <w:lang w:val="en-US" w:eastAsia="en-US" w:bidi="ar-SA"/>
    </w:rPr>
  </w:style>
  <w:style w:type="paragraph" w:customStyle="1" w:styleId="123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3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3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40">
    <w:name w:val="CM96"/>
    <w:basedOn w:val="595"/>
    <w:next w:val="595"/>
    <w:qFormat/>
    <w:uiPriority w:val="0"/>
    <w:pPr>
      <w:spacing w:after="298"/>
    </w:pPr>
    <w:rPr>
      <w:color w:val="auto"/>
      <w:szCs w:val="24"/>
    </w:rPr>
  </w:style>
  <w:style w:type="paragraph" w:customStyle="1" w:styleId="1241">
    <w:name w:val="Char Char4"/>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242">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43">
    <w:name w:val="表格6"/>
    <w:basedOn w:val="1244"/>
    <w:qFormat/>
    <w:uiPriority w:val="0"/>
    <w:pPr>
      <w:ind w:left="737" w:firstLine="0"/>
    </w:pPr>
  </w:style>
  <w:style w:type="paragraph" w:customStyle="1" w:styleId="1244">
    <w:name w:val="表格5"/>
    <w:basedOn w:val="1245"/>
    <w:qFormat/>
    <w:uiPriority w:val="0"/>
    <w:pPr>
      <w:ind w:left="1021" w:hanging="284"/>
    </w:pPr>
    <w:rPr>
      <w:rFonts w:ascii="宋体"/>
    </w:rPr>
  </w:style>
  <w:style w:type="paragraph" w:customStyle="1" w:styleId="1245">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46">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47">
    <w:name w:val="标题 11"/>
    <w:basedOn w:val="1"/>
    <w:semiHidden/>
    <w:qFormat/>
    <w:uiPriority w:val="0"/>
    <w:pPr>
      <w:widowControl/>
      <w:tabs>
        <w:tab w:val="left" w:pos="780"/>
        <w:tab w:val="left" w:pos="900"/>
      </w:tabs>
      <w:ind w:left="780" w:hanging="360"/>
      <w:jc w:val="left"/>
    </w:pPr>
    <w:rPr>
      <w:rFonts w:ascii="Times New Roman" w:hAnsi="Times New Roman" w:eastAsia="宋体" w:cs="Times New Roman"/>
      <w:kern w:val="0"/>
      <w:sz w:val="20"/>
      <w:szCs w:val="20"/>
    </w:rPr>
  </w:style>
  <w:style w:type="paragraph" w:customStyle="1" w:styleId="1248">
    <w:name w:val="公文标题"/>
    <w:basedOn w:val="1"/>
    <w:qFormat/>
    <w:uiPriority w:val="0"/>
    <w:pPr>
      <w:jc w:val="center"/>
    </w:pPr>
    <w:rPr>
      <w:rFonts w:ascii="仿宋_GB2312" w:hAnsi="Times New Roman" w:eastAsia="仿宋_GB2312" w:cs="Times New Roman"/>
      <w:sz w:val="44"/>
      <w:szCs w:val="32"/>
    </w:rPr>
  </w:style>
  <w:style w:type="paragraph" w:customStyle="1" w:styleId="1249">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50">
    <w:name w:val="zhou1"/>
    <w:basedOn w:val="1"/>
    <w:qFormat/>
    <w:uiPriority w:val="0"/>
    <w:rPr>
      <w:rFonts w:ascii="Times New Roman" w:hAnsi="Times New Roman" w:eastAsia="宋体" w:cs="Times New Roman"/>
      <w:szCs w:val="24"/>
    </w:rPr>
  </w:style>
  <w:style w:type="paragraph" w:customStyle="1" w:styleId="1251">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52">
    <w:name w:val="标题 81"/>
    <w:basedOn w:val="1"/>
    <w:semiHidden/>
    <w:qFormat/>
    <w:uiPriority w:val="0"/>
    <w:pPr>
      <w:widowControl/>
      <w:tabs>
        <w:tab w:val="left" w:pos="780"/>
        <w:tab w:val="left" w:pos="1440"/>
      </w:tabs>
      <w:ind w:left="1440" w:hanging="1440"/>
      <w:jc w:val="left"/>
    </w:pPr>
    <w:rPr>
      <w:rFonts w:ascii="Times New Roman" w:hAnsi="Times New Roman" w:eastAsia="宋体" w:cs="Times New Roman"/>
      <w:kern w:val="0"/>
      <w:sz w:val="20"/>
      <w:szCs w:val="20"/>
    </w:rPr>
  </w:style>
  <w:style w:type="paragraph" w:customStyle="1" w:styleId="1253">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54">
    <w:name w:val="级别3"/>
    <w:basedOn w:val="1219"/>
    <w:qFormat/>
    <w:uiPriority w:val="0"/>
    <w:pPr>
      <w:tabs>
        <w:tab w:val="left" w:pos="709"/>
        <w:tab w:val="left" w:pos="1887"/>
        <w:tab w:val="clear" w:pos="1320"/>
      </w:tabs>
      <w:ind w:left="709"/>
      <w:outlineLvl w:val="2"/>
    </w:pPr>
    <w:rPr>
      <w:b w:val="0"/>
    </w:rPr>
  </w:style>
  <w:style w:type="paragraph" w:customStyle="1" w:styleId="1255">
    <w:name w:val="标题 61"/>
    <w:basedOn w:val="1"/>
    <w:semiHidden/>
    <w:qFormat/>
    <w:uiPriority w:val="0"/>
    <w:pPr>
      <w:widowControl/>
      <w:tabs>
        <w:tab w:val="left" w:pos="780"/>
        <w:tab w:val="left" w:pos="1152"/>
      </w:tabs>
      <w:ind w:left="1152" w:hanging="1152"/>
      <w:jc w:val="left"/>
    </w:pPr>
    <w:rPr>
      <w:rFonts w:ascii="Times New Roman" w:hAnsi="Times New Roman" w:eastAsia="宋体" w:cs="Times New Roman"/>
      <w:kern w:val="0"/>
      <w:sz w:val="20"/>
      <w:szCs w:val="20"/>
    </w:rPr>
  </w:style>
  <w:style w:type="paragraph" w:customStyle="1" w:styleId="1256">
    <w:name w:val="标题 51"/>
    <w:basedOn w:val="1"/>
    <w:semiHidden/>
    <w:qFormat/>
    <w:uiPriority w:val="0"/>
    <w:pPr>
      <w:widowControl/>
      <w:tabs>
        <w:tab w:val="left" w:pos="780"/>
        <w:tab w:val="left" w:pos="1008"/>
      </w:tabs>
      <w:ind w:left="1008" w:hanging="1008"/>
      <w:jc w:val="left"/>
    </w:pPr>
    <w:rPr>
      <w:rFonts w:ascii="Times New Roman" w:hAnsi="Times New Roman" w:eastAsia="宋体" w:cs="Times New Roman"/>
      <w:kern w:val="0"/>
      <w:sz w:val="20"/>
      <w:szCs w:val="20"/>
    </w:rPr>
  </w:style>
  <w:style w:type="paragraph" w:customStyle="1" w:styleId="1257">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58">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59">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60">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61">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62">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63">
    <w:name w:val="CM62"/>
    <w:basedOn w:val="595"/>
    <w:next w:val="595"/>
    <w:qFormat/>
    <w:uiPriority w:val="0"/>
    <w:pPr>
      <w:spacing w:line="400" w:lineRule="atLeast"/>
    </w:pPr>
    <w:rPr>
      <w:color w:val="auto"/>
      <w:szCs w:val="24"/>
    </w:rPr>
  </w:style>
  <w:style w:type="paragraph" w:customStyle="1" w:styleId="1264">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65">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66">
    <w:name w:val="Char Char Char Char4"/>
    <w:basedOn w:val="1"/>
    <w:next w:val="1"/>
    <w:qFormat/>
    <w:uiPriority w:val="0"/>
    <w:rPr>
      <w:rFonts w:ascii="Times New Roman" w:hAnsi="Times New Roman" w:eastAsia="宋体" w:cs="Times New Roman"/>
      <w:szCs w:val="20"/>
    </w:rPr>
  </w:style>
  <w:style w:type="paragraph" w:customStyle="1" w:styleId="1267">
    <w:name w:val="标题 71"/>
    <w:basedOn w:val="1"/>
    <w:semiHidden/>
    <w:qFormat/>
    <w:uiPriority w:val="0"/>
    <w:pPr>
      <w:widowControl/>
      <w:tabs>
        <w:tab w:val="left" w:pos="780"/>
        <w:tab w:val="left" w:pos="1296"/>
      </w:tabs>
      <w:ind w:left="1296" w:hanging="1296"/>
      <w:jc w:val="left"/>
    </w:pPr>
    <w:rPr>
      <w:rFonts w:ascii="Times New Roman" w:hAnsi="Times New Roman" w:eastAsia="宋体" w:cs="Times New Roman"/>
      <w:kern w:val="0"/>
      <w:sz w:val="20"/>
      <w:szCs w:val="20"/>
    </w:rPr>
  </w:style>
  <w:style w:type="paragraph" w:customStyle="1" w:styleId="1268">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69">
    <w:name w:val="Char13"/>
    <w:basedOn w:val="1"/>
    <w:qFormat/>
    <w:uiPriority w:val="0"/>
    <w:rPr>
      <w:rFonts w:ascii="Tahoma" w:hAnsi="Tahoma" w:eastAsia="宋体" w:cs="Times New Roman"/>
      <w:sz w:val="24"/>
      <w:szCs w:val="20"/>
    </w:rPr>
  </w:style>
  <w:style w:type="paragraph" w:customStyle="1" w:styleId="1270">
    <w:name w:val="zhou3"/>
    <w:basedOn w:val="1"/>
    <w:qFormat/>
    <w:uiPriority w:val="0"/>
    <w:rPr>
      <w:rFonts w:ascii="Times New Roman" w:hAnsi="Times New Roman" w:eastAsia="宋体" w:cs="Times New Roman"/>
      <w:szCs w:val="24"/>
    </w:rPr>
  </w:style>
  <w:style w:type="paragraph" w:customStyle="1" w:styleId="1271">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72">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73">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74">
    <w:name w:val="级别6"/>
    <w:basedOn w:val="1275"/>
    <w:qFormat/>
    <w:uiPriority w:val="0"/>
    <w:pPr>
      <w:tabs>
        <w:tab w:val="left" w:pos="780"/>
        <w:tab w:val="left" w:pos="992"/>
        <w:tab w:val="left" w:pos="1134"/>
        <w:tab w:val="left" w:pos="2727"/>
        <w:tab w:val="left" w:pos="3147"/>
      </w:tabs>
      <w:ind w:left="1134"/>
      <w:outlineLvl w:val="5"/>
    </w:pPr>
  </w:style>
  <w:style w:type="paragraph" w:customStyle="1" w:styleId="1275">
    <w:name w:val="级别5"/>
    <w:basedOn w:val="1225"/>
    <w:qFormat/>
    <w:uiPriority w:val="0"/>
    <w:pPr>
      <w:tabs>
        <w:tab w:val="left" w:pos="992"/>
        <w:tab w:val="left" w:pos="2727"/>
        <w:tab w:val="clear" w:pos="360"/>
        <w:tab w:val="clear" w:pos="2307"/>
      </w:tabs>
      <w:ind w:left="992"/>
      <w:outlineLvl w:val="4"/>
    </w:pPr>
  </w:style>
  <w:style w:type="paragraph" w:customStyle="1" w:styleId="1276">
    <w:name w:val="Char211"/>
    <w:basedOn w:val="1"/>
    <w:qFormat/>
    <w:uiPriority w:val="0"/>
    <w:rPr>
      <w:rFonts w:ascii="仿宋_GB2312" w:hAnsi="Times New Roman" w:eastAsia="仿宋_GB2312" w:cs="Times New Roman"/>
      <w:b/>
      <w:sz w:val="32"/>
      <w:szCs w:val="32"/>
    </w:rPr>
  </w:style>
  <w:style w:type="paragraph" w:customStyle="1" w:styleId="1277">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78">
    <w:name w:val="级别8"/>
    <w:basedOn w:val="1279"/>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79">
    <w:name w:val="级别7"/>
    <w:basedOn w:val="1274"/>
    <w:qFormat/>
    <w:uiPriority w:val="0"/>
    <w:pPr>
      <w:tabs>
        <w:tab w:val="left" w:pos="1276"/>
        <w:tab w:val="left" w:pos="3567"/>
        <w:tab w:val="clear" w:pos="1134"/>
        <w:tab w:val="clear" w:pos="3147"/>
      </w:tabs>
      <w:ind w:left="1196" w:hanging="1196"/>
      <w:outlineLvl w:val="6"/>
    </w:pPr>
  </w:style>
  <w:style w:type="paragraph" w:customStyle="1" w:styleId="1280">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81">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282">
    <w:name w:val="zhou2"/>
    <w:basedOn w:val="1"/>
    <w:qFormat/>
    <w:uiPriority w:val="0"/>
    <w:rPr>
      <w:rFonts w:ascii="Times New Roman" w:hAnsi="Times New Roman" w:eastAsia="宋体" w:cs="Times New Roman"/>
      <w:szCs w:val="24"/>
    </w:rPr>
  </w:style>
  <w:style w:type="paragraph" w:customStyle="1" w:styleId="1283">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84">
    <w:name w:val="标题 91"/>
    <w:basedOn w:val="1"/>
    <w:semiHidden/>
    <w:qFormat/>
    <w:uiPriority w:val="0"/>
    <w:pPr>
      <w:widowControl/>
      <w:tabs>
        <w:tab w:val="left" w:pos="780"/>
        <w:tab w:val="left" w:pos="1584"/>
      </w:tabs>
      <w:ind w:left="1584" w:hanging="1584"/>
      <w:jc w:val="left"/>
    </w:pPr>
    <w:rPr>
      <w:rFonts w:ascii="Times New Roman" w:hAnsi="Times New Roman" w:eastAsia="宋体" w:cs="Times New Roman"/>
      <w:kern w:val="0"/>
      <w:sz w:val="20"/>
      <w:szCs w:val="20"/>
    </w:rPr>
  </w:style>
  <w:style w:type="paragraph" w:customStyle="1" w:styleId="1285">
    <w:name w:val="Char5"/>
    <w:basedOn w:val="1"/>
    <w:link w:val="1286"/>
    <w:qFormat/>
    <w:uiPriority w:val="0"/>
    <w:pPr>
      <w:snapToGrid w:val="0"/>
      <w:spacing w:line="400" w:lineRule="exact"/>
    </w:pPr>
    <w:rPr>
      <w:rFonts w:ascii="宋体" w:hAnsi="宋体" w:eastAsia="宋体" w:cs="Times New Roman"/>
      <w:b/>
      <w:szCs w:val="21"/>
    </w:rPr>
  </w:style>
  <w:style w:type="character" w:customStyle="1" w:styleId="1286">
    <w:name w:val="Char Char131"/>
    <w:link w:val="1285"/>
    <w:qFormat/>
    <w:uiPriority w:val="0"/>
    <w:rPr>
      <w:rFonts w:ascii="宋体" w:hAnsi="宋体" w:eastAsia="宋体" w:cs="Times New Roman"/>
      <w:b/>
      <w:kern w:val="2"/>
      <w:sz w:val="21"/>
      <w:szCs w:val="21"/>
      <w:lang w:val="en-US" w:eastAsia="zh-CN" w:bidi="ar-SA"/>
    </w:rPr>
  </w:style>
  <w:style w:type="paragraph" w:customStyle="1" w:styleId="1287">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88">
    <w:name w:val="Char Char Char Char Char Char1 Char1"/>
    <w:basedOn w:val="1"/>
    <w:qFormat/>
    <w:uiPriority w:val="0"/>
    <w:rPr>
      <w:rFonts w:ascii="Times New Roman" w:hAnsi="Times New Roman" w:eastAsia="宋体" w:cs="Times New Roman"/>
      <w:sz w:val="24"/>
      <w:szCs w:val="24"/>
    </w:rPr>
  </w:style>
  <w:style w:type="paragraph" w:customStyle="1" w:styleId="1289">
    <w:name w:val="标题 31"/>
    <w:basedOn w:val="1"/>
    <w:semiHidden/>
    <w:qFormat/>
    <w:uiPriority w:val="0"/>
    <w:pPr>
      <w:widowControl/>
      <w:tabs>
        <w:tab w:val="left" w:pos="720"/>
        <w:tab w:val="left" w:pos="780"/>
      </w:tabs>
      <w:ind w:left="720" w:hanging="720"/>
      <w:jc w:val="left"/>
    </w:pPr>
    <w:rPr>
      <w:rFonts w:ascii="Times New Roman" w:hAnsi="Times New Roman" w:eastAsia="宋体" w:cs="Times New Roman"/>
      <w:kern w:val="0"/>
      <w:sz w:val="20"/>
      <w:szCs w:val="20"/>
    </w:rPr>
  </w:style>
  <w:style w:type="paragraph" w:customStyle="1" w:styleId="1290">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91">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92">
    <w:name w:val="标题 41"/>
    <w:basedOn w:val="1"/>
    <w:semiHidden/>
    <w:qFormat/>
    <w:uiPriority w:val="0"/>
    <w:pPr>
      <w:widowControl/>
      <w:tabs>
        <w:tab w:val="left" w:pos="780"/>
        <w:tab w:val="left" w:pos="864"/>
      </w:tabs>
      <w:ind w:left="864" w:hanging="864"/>
      <w:jc w:val="left"/>
    </w:pPr>
    <w:rPr>
      <w:rFonts w:ascii="Times New Roman" w:hAnsi="Times New Roman" w:eastAsia="宋体" w:cs="Times New Roman"/>
      <w:kern w:val="0"/>
      <w:sz w:val="20"/>
      <w:szCs w:val="20"/>
    </w:rPr>
  </w:style>
  <w:style w:type="paragraph" w:customStyle="1" w:styleId="129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9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9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9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9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9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9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30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30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30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30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30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305">
    <w:name w:val="样式 标题 4标题 4 CharPara4CDR_Lev 4Title3h44 dashddash标题 4 C..."/>
    <w:basedOn w:val="6"/>
    <w:next w:val="5"/>
    <w:link w:val="1306"/>
    <w:qFormat/>
    <w:uiPriority w:val="0"/>
    <w:pPr>
      <w:tabs>
        <w:tab w:val="left" w:pos="0"/>
      </w:tabs>
      <w:spacing w:before="140" w:after="150" w:line="377" w:lineRule="auto"/>
    </w:pPr>
    <w:rPr>
      <w:rFonts w:eastAsia="宋体"/>
      <w:b w:val="0"/>
      <w:bCs w:val="0"/>
      <w:sz w:val="24"/>
      <w:szCs w:val="21"/>
    </w:rPr>
  </w:style>
  <w:style w:type="character" w:customStyle="1" w:styleId="1306">
    <w:name w:val="样式 标题 4标题 4 CharPara4CDR_Lev 4Title3h44 dashddash标题 4 C... Char"/>
    <w:link w:val="1305"/>
    <w:qFormat/>
    <w:uiPriority w:val="0"/>
    <w:rPr>
      <w:rFonts w:eastAsia="宋体" w:asciiTheme="minorHAnsi" w:hAnsiTheme="minorHAnsi" w:cstheme="minorBidi"/>
      <w:kern w:val="2"/>
      <w:sz w:val="24"/>
      <w:szCs w:val="21"/>
      <w:lang w:val="en-US" w:eastAsia="zh-CN" w:bidi="ar-SA"/>
    </w:rPr>
  </w:style>
  <w:style w:type="paragraph" w:customStyle="1" w:styleId="130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09">
    <w:name w:val="标题 1 Char Char"/>
    <w:qFormat/>
    <w:uiPriority w:val="0"/>
    <w:rPr>
      <w:rFonts w:eastAsia="宋体" w:asciiTheme="minorHAnsi" w:hAnsiTheme="minorHAnsi" w:cstheme="minorBidi"/>
      <w:b/>
      <w:bCs/>
      <w:kern w:val="44"/>
      <w:sz w:val="28"/>
      <w:szCs w:val="44"/>
      <w:lang w:val="en-US" w:eastAsia="zh-CN" w:bidi="ar-SA"/>
    </w:rPr>
  </w:style>
  <w:style w:type="character" w:customStyle="1" w:styleId="1310">
    <w:name w:val="标题 2 Char Char1"/>
    <w:qFormat/>
    <w:uiPriority w:val="0"/>
    <w:rPr>
      <w:rFonts w:ascii="Arial" w:hAnsi="Arial" w:eastAsia="宋体" w:cstheme="minorBidi"/>
      <w:b/>
      <w:bCs/>
      <w:kern w:val="44"/>
      <w:sz w:val="24"/>
      <w:szCs w:val="32"/>
      <w:lang w:val="en-US" w:eastAsia="zh-CN" w:bidi="ar-SA"/>
    </w:rPr>
  </w:style>
  <w:style w:type="character" w:customStyle="1" w:styleId="1311">
    <w:name w:val="标题 3 Char Char"/>
    <w:qFormat/>
    <w:uiPriority w:val="0"/>
    <w:rPr>
      <w:rFonts w:eastAsia="宋体" w:asciiTheme="minorHAnsi" w:hAnsiTheme="minorHAnsi" w:cstheme="minorBidi"/>
      <w:bCs/>
      <w:kern w:val="2"/>
      <w:sz w:val="24"/>
      <w:szCs w:val="32"/>
      <w:lang w:val="en-US" w:eastAsia="zh-CN" w:bidi="ar-SA"/>
    </w:rPr>
  </w:style>
  <w:style w:type="paragraph" w:customStyle="1" w:styleId="131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313">
    <w:name w:val="表左对齐"/>
    <w:basedOn w:val="1"/>
    <w:qFormat/>
    <w:uiPriority w:val="0"/>
    <w:pPr>
      <w:spacing w:line="400" w:lineRule="exact"/>
    </w:pPr>
    <w:rPr>
      <w:rFonts w:ascii="Times New Roman" w:hAnsi="Times New Roman" w:eastAsia="宋体" w:cs="宋体"/>
      <w:sz w:val="24"/>
      <w:szCs w:val="20"/>
    </w:rPr>
  </w:style>
  <w:style w:type="paragraph" w:customStyle="1" w:styleId="1314">
    <w:name w:val="表中对齐"/>
    <w:basedOn w:val="1313"/>
    <w:qFormat/>
    <w:uiPriority w:val="0"/>
    <w:pPr>
      <w:numPr>
        <w:ilvl w:val="0"/>
        <w:numId w:val="18"/>
      </w:numPr>
      <w:tabs>
        <w:tab w:val="clear" w:pos="2"/>
      </w:tabs>
      <w:ind w:left="0" w:firstLine="0"/>
      <w:jc w:val="center"/>
    </w:pPr>
  </w:style>
  <w:style w:type="paragraph" w:customStyle="1" w:styleId="1315">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316">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317">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31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319">
    <w:name w:val="标题 3 Char Char Char Char Char Char Char Char Char Char Char"/>
    <w:qFormat/>
    <w:uiPriority w:val="0"/>
    <w:rPr>
      <w:rFonts w:asciiTheme="minorHAnsi" w:hAnsiTheme="minorHAnsi" w:eastAsiaTheme="minorEastAsia" w:cstheme="minorBidi"/>
      <w:b/>
      <w:bCs/>
      <w:kern w:val="2"/>
      <w:sz w:val="21"/>
      <w:szCs w:val="32"/>
      <w:lang w:val="en-US" w:eastAsia="zh-CN" w:bidi="ar-SA"/>
    </w:rPr>
  </w:style>
  <w:style w:type="paragraph" w:customStyle="1" w:styleId="1320">
    <w:name w:val="简单回函地址"/>
    <w:basedOn w:val="1"/>
    <w:qFormat/>
    <w:uiPriority w:val="0"/>
    <w:rPr>
      <w:rFonts w:ascii="Times New Roman" w:hAnsi="Times New Roman" w:eastAsia="宋体" w:cs="Times New Roman"/>
      <w:szCs w:val="20"/>
    </w:rPr>
  </w:style>
  <w:style w:type="paragraph" w:customStyle="1" w:styleId="1321">
    <w:name w:val="样式5"/>
    <w:basedOn w:val="56"/>
    <w:qFormat/>
    <w:uiPriority w:val="0"/>
    <w:pPr>
      <w:ind w:left="0" w:firstLine="540" w:firstLineChars="225"/>
    </w:pPr>
    <w:rPr>
      <w:kern w:val="28"/>
      <w:sz w:val="24"/>
    </w:rPr>
  </w:style>
  <w:style w:type="paragraph" w:customStyle="1" w:styleId="132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2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2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3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3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3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3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36">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3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3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39">
    <w:name w:val="search_content1"/>
    <w:qFormat/>
    <w:uiPriority w:val="0"/>
    <w:rPr>
      <w:rFonts w:asciiTheme="minorHAnsi" w:hAnsiTheme="minorHAnsi" w:eastAsiaTheme="minorEastAsia" w:cstheme="minorBidi"/>
      <w:kern w:val="2"/>
      <w:sz w:val="22"/>
      <w:szCs w:val="22"/>
      <w:lang w:val="en-US" w:eastAsia="zh-CN" w:bidi="ar-SA"/>
    </w:rPr>
  </w:style>
  <w:style w:type="paragraph" w:customStyle="1" w:styleId="134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4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42">
    <w:name w:val="样式 正文缩进 + 黑色 Char"/>
    <w:link w:val="1343"/>
    <w:qFormat/>
    <w:uiPriority w:val="0"/>
    <w:rPr>
      <w:rFonts w:ascii="Arial" w:hAnsi="Arial" w:cs="Arial" w:eastAsiaTheme="minorEastAsia"/>
      <w:kern w:val="2"/>
      <w:sz w:val="28"/>
      <w:szCs w:val="28"/>
      <w:lang w:val="en-US" w:eastAsia="zh-CN" w:bidi="ar-SA"/>
    </w:rPr>
  </w:style>
  <w:style w:type="paragraph" w:customStyle="1" w:styleId="1343">
    <w:name w:val="样式 正文缩进 + 黑色"/>
    <w:basedOn w:val="19"/>
    <w:link w:val="1342"/>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344">
    <w:name w:val="正文缩进2"/>
    <w:basedOn w:val="1"/>
    <w:qFormat/>
    <w:uiPriority w:val="0"/>
    <w:pPr>
      <w:ind w:firstLine="420" w:firstLineChars="200"/>
    </w:pPr>
    <w:rPr>
      <w:rFonts w:ascii="Arial" w:hAnsi="Arial" w:eastAsia="宋体" w:cs="Arial"/>
      <w:sz w:val="24"/>
      <w:szCs w:val="24"/>
    </w:rPr>
  </w:style>
  <w:style w:type="character" w:customStyle="1" w:styleId="1345">
    <w:name w:val="HTML 预设格式 Char1"/>
    <w:semiHidden/>
    <w:qFormat/>
    <w:uiPriority w:val="99"/>
    <w:rPr>
      <w:rFonts w:hint="default" w:ascii="Courier New" w:hAnsi="Courier New" w:cs="Courier New" w:eastAsiaTheme="minorEastAsia"/>
      <w:kern w:val="2"/>
      <w:sz w:val="21"/>
      <w:szCs w:val="22"/>
      <w:lang w:val="en-US" w:eastAsia="zh-CN" w:bidi="ar-SA"/>
    </w:rPr>
  </w:style>
  <w:style w:type="character" w:customStyle="1" w:styleId="1346">
    <w:name w:val="Char Char14"/>
    <w:qFormat/>
    <w:uiPriority w:val="0"/>
    <w:rPr>
      <w:rFonts w:ascii="宋体" w:hAnsi="Courier New" w:eastAsia="宋体" w:cs="Courier New"/>
      <w:kern w:val="2"/>
      <w:sz w:val="21"/>
      <w:szCs w:val="21"/>
      <w:lang w:val="en-US" w:eastAsia="zh-CN" w:bidi="ar-SA"/>
    </w:rPr>
  </w:style>
  <w:style w:type="paragraph" w:customStyle="1" w:styleId="134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48">
    <w:name w:val="Char Char41"/>
    <w:qFormat/>
    <w:uiPriority w:val="0"/>
    <w:rPr>
      <w:rFonts w:eastAsia="宋体" w:asciiTheme="minorHAnsi" w:hAnsiTheme="minorHAnsi" w:cstheme="minorBidi"/>
      <w:kern w:val="2"/>
      <w:sz w:val="18"/>
      <w:szCs w:val="22"/>
      <w:lang w:val="en-US" w:eastAsia="zh-CN" w:bidi="ar-SA"/>
    </w:rPr>
  </w:style>
  <w:style w:type="paragraph" w:customStyle="1" w:styleId="134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5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5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5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53">
    <w:name w:val="Char Char Char1 Char"/>
    <w:basedOn w:val="23"/>
    <w:qFormat/>
    <w:uiPriority w:val="0"/>
    <w:rPr>
      <w:rFonts w:ascii="Tahoma" w:hAnsi="Tahoma"/>
      <w:sz w:val="24"/>
    </w:rPr>
  </w:style>
  <w:style w:type="paragraph" w:customStyle="1" w:styleId="135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5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56">
    <w:name w:val="标题333"/>
    <w:basedOn w:val="1"/>
    <w:qFormat/>
    <w:uiPriority w:val="0"/>
    <w:pPr>
      <w:spacing w:line="360" w:lineRule="auto"/>
    </w:pPr>
    <w:rPr>
      <w:rFonts w:ascii="宋体" w:hAnsi="宋体" w:eastAsia="宋体" w:cs="宋体"/>
      <w:b/>
      <w:bCs/>
      <w:sz w:val="24"/>
      <w:szCs w:val="20"/>
    </w:rPr>
  </w:style>
  <w:style w:type="paragraph" w:customStyle="1" w:styleId="1357">
    <w:name w:val="标题222"/>
    <w:basedOn w:val="1"/>
    <w:qFormat/>
    <w:uiPriority w:val="0"/>
    <w:pPr>
      <w:spacing w:line="360" w:lineRule="auto"/>
    </w:pPr>
    <w:rPr>
      <w:rFonts w:ascii="Times New Roman" w:hAnsi="Times New Roman" w:eastAsia="宋体" w:cs="宋体"/>
      <w:b/>
      <w:bCs/>
      <w:sz w:val="30"/>
      <w:szCs w:val="20"/>
    </w:rPr>
  </w:style>
  <w:style w:type="paragraph" w:customStyle="1" w:styleId="135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6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6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6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6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6">
    <w:name w:val="列出段落2"/>
    <w:basedOn w:val="1"/>
    <w:qFormat/>
    <w:uiPriority w:val="0"/>
    <w:pPr>
      <w:ind w:firstLine="420" w:firstLineChars="200"/>
    </w:pPr>
    <w:rPr>
      <w:rFonts w:ascii="Calibri" w:hAnsi="Calibri" w:eastAsia="宋体" w:cs="Times New Roman"/>
    </w:rPr>
  </w:style>
  <w:style w:type="paragraph" w:customStyle="1" w:styleId="136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6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6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70">
    <w:name w:val="样式 标题 2Title2H2h22nd levelheading 2Underrubrik1prop2PIM2... Char"/>
    <w:link w:val="1371"/>
    <w:qFormat/>
    <w:locked/>
    <w:uiPriority w:val="0"/>
    <w:rPr>
      <w:rFonts w:ascii="宋体" w:hAnsi="宋体" w:cs="宋体" w:eastAsiaTheme="minorEastAsia"/>
      <w:color w:val="000000"/>
      <w:kern w:val="2"/>
      <w:sz w:val="21"/>
      <w:szCs w:val="22"/>
      <w:lang w:val="en-US" w:eastAsia="zh-CN" w:bidi="ar-SA"/>
    </w:rPr>
  </w:style>
  <w:style w:type="paragraph" w:customStyle="1" w:styleId="1371">
    <w:name w:val="样式 标题 2Title2H2h22nd levelheading 2Underrubrik1prop2PIM2..."/>
    <w:basedOn w:val="4"/>
    <w:link w:val="1370"/>
    <w:qFormat/>
    <w:uiPriority w:val="0"/>
    <w:pPr>
      <w:spacing w:before="100" w:beforeAutospacing="1" w:after="100" w:afterAutospacing="1" w:line="415" w:lineRule="auto"/>
    </w:pPr>
    <w:rPr>
      <w:rFonts w:ascii="宋体" w:hAnsi="宋体" w:cs="宋体" w:eastAsiaTheme="minorEastAsia"/>
      <w:b w:val="0"/>
      <w:bCs w:val="0"/>
      <w:color w:val="000000"/>
      <w:szCs w:val="22"/>
    </w:rPr>
  </w:style>
  <w:style w:type="paragraph" w:customStyle="1" w:styleId="137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73">
    <w:name w:val="标书样式 Char"/>
    <w:link w:val="1374"/>
    <w:qFormat/>
    <w:locked/>
    <w:uiPriority w:val="0"/>
    <w:rPr>
      <w:rFonts w:ascii="仿宋_GB2312" w:eastAsia="仿宋_GB2312" w:hAnsiTheme="minorHAnsi" w:cstheme="minorBidi"/>
      <w:kern w:val="2"/>
      <w:sz w:val="24"/>
      <w:szCs w:val="24"/>
      <w:lang w:val="en-US" w:eastAsia="zh-CN" w:bidi="ar-SA"/>
    </w:rPr>
  </w:style>
  <w:style w:type="paragraph" w:customStyle="1" w:styleId="1374">
    <w:name w:val="标书样式"/>
    <w:basedOn w:val="1"/>
    <w:link w:val="1373"/>
    <w:qFormat/>
    <w:uiPriority w:val="0"/>
    <w:pPr>
      <w:spacing w:line="360" w:lineRule="auto"/>
      <w:ind w:firstLine="480" w:firstLineChars="200"/>
    </w:pPr>
    <w:rPr>
      <w:rFonts w:ascii="仿宋_GB2312" w:eastAsia="仿宋_GB2312"/>
      <w:sz w:val="24"/>
      <w:szCs w:val="24"/>
    </w:rPr>
  </w:style>
  <w:style w:type="character" w:customStyle="1" w:styleId="1375">
    <w:name w:val="正文段落 Char"/>
    <w:link w:val="968"/>
    <w:qFormat/>
    <w:locked/>
    <w:uiPriority w:val="0"/>
    <w:rPr>
      <w:rFonts w:ascii="宋体" w:hAnsi="Tms Rmn" w:eastAsia="宋体" w:cs="Times New Roman"/>
      <w:kern w:val="0"/>
      <w:sz w:val="28"/>
      <w:szCs w:val="20"/>
      <w:lang w:val="en-US" w:eastAsia="zh-CN" w:bidi="ar-SA"/>
    </w:rPr>
  </w:style>
  <w:style w:type="character" w:customStyle="1" w:styleId="1376">
    <w:name w:val="ZK_正文缩进 Char"/>
    <w:link w:val="1377"/>
    <w:qFormat/>
    <w:locked/>
    <w:uiPriority w:val="0"/>
    <w:rPr>
      <w:rFonts w:asciiTheme="minorHAnsi" w:hAnsiTheme="minorHAnsi" w:eastAsiaTheme="minorEastAsia" w:cstheme="minorBidi"/>
      <w:kern w:val="2"/>
      <w:sz w:val="24"/>
      <w:szCs w:val="22"/>
      <w:lang w:val="en-US" w:eastAsia="zh-CN" w:bidi="ar-SA"/>
    </w:rPr>
  </w:style>
  <w:style w:type="paragraph" w:customStyle="1" w:styleId="1377">
    <w:name w:val="ZK_正文缩进"/>
    <w:basedOn w:val="1"/>
    <w:link w:val="1376"/>
    <w:qFormat/>
    <w:uiPriority w:val="0"/>
    <w:pPr>
      <w:adjustRightInd w:val="0"/>
      <w:spacing w:line="300" w:lineRule="auto"/>
      <w:ind w:firstLine="200" w:firstLineChars="200"/>
    </w:pPr>
    <w:rPr>
      <w:sz w:val="24"/>
    </w:rPr>
  </w:style>
  <w:style w:type="character" w:customStyle="1" w:styleId="1378">
    <w:name w:val="ZK_列表项目符号 Char"/>
    <w:link w:val="1379"/>
    <w:qFormat/>
    <w:locked/>
    <w:uiPriority w:val="0"/>
    <w:rPr>
      <w:rFonts w:asciiTheme="minorHAnsi" w:hAnsiTheme="minorHAnsi" w:eastAsiaTheme="minorEastAsia" w:cstheme="minorBidi"/>
      <w:kern w:val="2"/>
      <w:sz w:val="24"/>
      <w:szCs w:val="22"/>
      <w:lang w:val="en-US" w:eastAsia="zh-CN" w:bidi="ar-SA"/>
    </w:rPr>
  </w:style>
  <w:style w:type="paragraph" w:customStyle="1" w:styleId="1379">
    <w:name w:val="ZK_列表项目符号"/>
    <w:basedOn w:val="1"/>
    <w:next w:val="1"/>
    <w:link w:val="1378"/>
    <w:qFormat/>
    <w:uiPriority w:val="0"/>
    <w:pPr>
      <w:tabs>
        <w:tab w:val="left" w:pos="907"/>
      </w:tabs>
      <w:adjustRightInd w:val="0"/>
      <w:spacing w:line="300" w:lineRule="auto"/>
      <w:ind w:left="907" w:hanging="340"/>
      <w:contextualSpacing/>
    </w:pPr>
    <w:rPr>
      <w:sz w:val="24"/>
    </w:rPr>
  </w:style>
  <w:style w:type="character" w:customStyle="1" w:styleId="1380">
    <w:name w:val="ZK_标题4 Char"/>
    <w:link w:val="1381"/>
    <w:qFormat/>
    <w:locked/>
    <w:uiPriority w:val="0"/>
    <w:rPr>
      <w:rFonts w:ascii="Arial" w:hAnsi="Arial" w:eastAsia="黑体" w:cs="Arial"/>
      <w:b/>
      <w:kern w:val="2"/>
      <w:sz w:val="28"/>
      <w:szCs w:val="22"/>
      <w:lang w:val="en-US" w:eastAsia="zh-CN" w:bidi="ar-SA"/>
    </w:rPr>
  </w:style>
  <w:style w:type="paragraph" w:customStyle="1" w:styleId="1381">
    <w:name w:val="ZK_标题4"/>
    <w:basedOn w:val="1"/>
    <w:next w:val="1377"/>
    <w:link w:val="1380"/>
    <w:qFormat/>
    <w:uiPriority w:val="0"/>
    <w:pPr>
      <w:tabs>
        <w:tab w:val="left" w:pos="1134"/>
      </w:tabs>
      <w:adjustRightInd w:val="0"/>
      <w:spacing w:line="300" w:lineRule="auto"/>
      <w:ind w:left="1134" w:hanging="1134"/>
      <w:outlineLvl w:val="3"/>
    </w:pPr>
    <w:rPr>
      <w:rFonts w:ascii="Arial" w:hAnsi="Arial" w:eastAsia="黑体" w:cs="Arial"/>
      <w:b/>
      <w:sz w:val="28"/>
    </w:rPr>
  </w:style>
  <w:style w:type="character" w:customStyle="1" w:styleId="1382">
    <w:name w:val="无间距字符"/>
    <w:link w:val="527"/>
    <w:qFormat/>
    <w:locked/>
    <w:uiPriority w:val="0"/>
    <w:rPr>
      <w:rFonts w:ascii="Calibri" w:hAnsi="Calibri" w:eastAsia="宋体" w:cs="Times New Roman"/>
      <w:kern w:val="2"/>
      <w:sz w:val="21"/>
      <w:szCs w:val="22"/>
      <w:lang w:val="en-US" w:eastAsia="zh-CN" w:bidi="ar-SA"/>
    </w:rPr>
  </w:style>
  <w:style w:type="paragraph" w:customStyle="1" w:styleId="1383">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84">
    <w:name w:val="Char21"/>
    <w:basedOn w:val="1"/>
    <w:qFormat/>
    <w:uiPriority w:val="0"/>
    <w:pPr>
      <w:spacing w:line="360" w:lineRule="auto"/>
    </w:pPr>
    <w:rPr>
      <w:rFonts w:ascii="Tahoma" w:hAnsi="Tahoma" w:eastAsia="宋体" w:cs="Times New Roman"/>
      <w:sz w:val="24"/>
      <w:szCs w:val="20"/>
    </w:rPr>
  </w:style>
  <w:style w:type="paragraph" w:customStyle="1" w:styleId="1385">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86">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87">
    <w:name w:val="插图题注"/>
    <w:basedOn w:val="30"/>
    <w:next w:val="64"/>
    <w:qFormat/>
    <w:uiPriority w:val="0"/>
    <w:pPr>
      <w:tabs>
        <w:tab w:val="left" w:pos="0"/>
      </w:tabs>
      <w:spacing w:before="156"/>
      <w:jc w:val="center"/>
    </w:pPr>
    <w:rPr>
      <w:rFonts w:ascii="Times New Roman" w:hAnsi="Times New Roman" w:eastAsia="楷体_GB2312" w:cs="Times New Roman"/>
      <w:b/>
      <w:sz w:val="24"/>
      <w:szCs w:val="20"/>
    </w:rPr>
  </w:style>
  <w:style w:type="paragraph" w:customStyle="1" w:styleId="1388">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89">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90">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91">
    <w:name w:val="hik-标题2"/>
    <w:next w:val="983"/>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92">
    <w:name w:val="hik-标题3"/>
    <w:next w:val="983"/>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93">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94">
    <w:name w:val="hik-标题5"/>
    <w:basedOn w:val="983"/>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95">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96">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97">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98">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99">
    <w:name w:val="bold size20 gray1 fontsans"/>
    <w:qFormat/>
    <w:uiPriority w:val="0"/>
    <w:rPr>
      <w:rFonts w:asciiTheme="minorHAnsi" w:hAnsiTheme="minorHAnsi" w:eastAsiaTheme="minorEastAsia" w:cstheme="minorBidi"/>
      <w:kern w:val="2"/>
      <w:sz w:val="21"/>
      <w:szCs w:val="22"/>
      <w:lang w:val="en-US" w:eastAsia="zh-CN" w:bidi="ar-SA"/>
    </w:rPr>
  </w:style>
  <w:style w:type="character" w:customStyle="1" w:styleId="1400">
    <w:name w:val="article1"/>
    <w:qFormat/>
    <w:uiPriority w:val="0"/>
    <w:rPr>
      <w:rFonts w:asciiTheme="minorHAnsi" w:hAnsiTheme="minorHAnsi" w:eastAsiaTheme="minorEastAsia" w:cstheme="minorBidi"/>
      <w:kern w:val="2"/>
      <w:sz w:val="22"/>
      <w:szCs w:val="22"/>
      <w:lang w:val="en-US" w:eastAsia="zh-CN" w:bidi="ar-SA"/>
    </w:rPr>
  </w:style>
  <w:style w:type="character" w:customStyle="1" w:styleId="1401">
    <w:name w:val="title2 style1"/>
    <w:qFormat/>
    <w:uiPriority w:val="0"/>
    <w:rPr>
      <w:rFonts w:asciiTheme="minorHAnsi" w:hAnsiTheme="minorHAnsi" w:eastAsiaTheme="minorEastAsia" w:cstheme="minorBidi"/>
      <w:kern w:val="2"/>
      <w:sz w:val="21"/>
      <w:szCs w:val="22"/>
      <w:lang w:val="en-US" w:eastAsia="zh-CN" w:bidi="ar-SA"/>
    </w:rPr>
  </w:style>
  <w:style w:type="character" w:customStyle="1" w:styleId="1402">
    <w:name w:val="bluetxt1"/>
    <w:qFormat/>
    <w:uiPriority w:val="0"/>
    <w:rPr>
      <w:rFonts w:asciiTheme="minorHAnsi" w:hAnsiTheme="minorHAnsi" w:eastAsiaTheme="minorEastAsia" w:cstheme="minorBidi"/>
      <w:kern w:val="2"/>
      <w:sz w:val="21"/>
      <w:szCs w:val="22"/>
      <w:lang w:val="en-US" w:eastAsia="zh-CN" w:bidi="ar-SA"/>
    </w:rPr>
  </w:style>
  <w:style w:type="character" w:customStyle="1" w:styleId="1403">
    <w:name w:val="tcnt3"/>
    <w:qFormat/>
    <w:uiPriority w:val="0"/>
    <w:rPr>
      <w:rFonts w:asciiTheme="minorHAnsi" w:hAnsiTheme="minorHAnsi" w:eastAsiaTheme="minorEastAsia" w:cstheme="minorBidi"/>
      <w:kern w:val="2"/>
      <w:sz w:val="21"/>
      <w:szCs w:val="22"/>
      <w:lang w:val="en-US" w:eastAsia="zh-CN" w:bidi="ar-SA"/>
    </w:rPr>
  </w:style>
  <w:style w:type="character" w:customStyle="1" w:styleId="1404">
    <w:name w:val="H4 Char1"/>
    <w:qFormat/>
    <w:uiPriority w:val="0"/>
    <w:rPr>
      <w:rFonts w:ascii="宋体" w:hAnsi="Arial" w:eastAsia="宋体" w:cstheme="minorBidi"/>
      <w:bCs/>
      <w:kern w:val="2"/>
      <w:sz w:val="24"/>
      <w:szCs w:val="28"/>
      <w:lang w:val="en-US" w:eastAsia="zh-CN" w:bidi="ar-SA"/>
    </w:rPr>
  </w:style>
  <w:style w:type="character" w:customStyle="1" w:styleId="1405">
    <w:name w:val="b Char1"/>
    <w:qFormat/>
    <w:uiPriority w:val="0"/>
    <w:rPr>
      <w:rFonts w:ascii="宋体" w:eastAsia="宋体" w:hAnsiTheme="minorHAnsi" w:cstheme="minorBidi"/>
      <w:bCs/>
      <w:kern w:val="2"/>
      <w:sz w:val="24"/>
      <w:szCs w:val="28"/>
      <w:lang w:val="en-US" w:eastAsia="zh-CN" w:bidi="ar-SA"/>
    </w:rPr>
  </w:style>
  <w:style w:type="character" w:customStyle="1" w:styleId="1406">
    <w:name w:val="樣式 標題 3 + (中文) MS Gothic 10.5 點 Char Char Char Char Char Char Char Char Char Char Char Char"/>
    <w:qFormat/>
    <w:uiPriority w:val="0"/>
    <w:rPr>
      <w:rFonts w:hAnsi="PMingLiU" w:eastAsia="MS Gothic" w:asciiTheme="minorHAnsi" w:cstheme="minorBidi"/>
      <w:snapToGrid w:val="0"/>
      <w:kern w:val="2"/>
      <w:sz w:val="24"/>
      <w:szCs w:val="24"/>
      <w:lang w:val="en-AU" w:eastAsia="zh-TW" w:bidi="ar-SA"/>
    </w:rPr>
  </w:style>
  <w:style w:type="character" w:customStyle="1" w:styleId="1407">
    <w:name w:val="样式 标题 2编号标题22 headlinehheadlineS&amp;R2ERMH2H2h2l22nd leve... Char"/>
    <w:qFormat/>
    <w:uiPriority w:val="0"/>
    <w:rPr>
      <w:rFonts w:ascii="黑体" w:hAnsi="Arial" w:eastAsia="宋体" w:cstheme="minorBidi"/>
      <w:b/>
      <w:bCs/>
      <w:kern w:val="2"/>
      <w:sz w:val="28"/>
      <w:szCs w:val="32"/>
      <w:lang w:val="en-US" w:eastAsia="zh-CN" w:bidi="ar-SA"/>
    </w:rPr>
  </w:style>
  <w:style w:type="character" w:customStyle="1" w:styleId="1408">
    <w:name w:val="tpc_content1"/>
    <w:qFormat/>
    <w:uiPriority w:val="0"/>
    <w:rPr>
      <w:rFonts w:asciiTheme="minorHAnsi" w:hAnsiTheme="minorHAnsi" w:eastAsiaTheme="minorEastAsia" w:cstheme="minorBidi"/>
      <w:kern w:val="2"/>
      <w:sz w:val="20"/>
      <w:szCs w:val="20"/>
      <w:lang w:val="en-US" w:eastAsia="zh-CN" w:bidi="ar-SA"/>
    </w:rPr>
  </w:style>
  <w:style w:type="character" w:customStyle="1" w:styleId="1409">
    <w:name w:val="555 Char"/>
    <w:link w:val="1410"/>
    <w:qFormat/>
    <w:uiPriority w:val="0"/>
    <w:rPr>
      <w:rFonts w:asciiTheme="minorHAnsi" w:hAnsiTheme="minorHAnsi" w:eastAsiaTheme="minorEastAsia" w:cstheme="minorBidi"/>
      <w:kern w:val="2"/>
      <w:sz w:val="28"/>
      <w:szCs w:val="28"/>
      <w:lang w:val="en-US" w:eastAsia="zh-CN" w:bidi="ar-SA"/>
    </w:rPr>
  </w:style>
  <w:style w:type="paragraph" w:customStyle="1" w:styleId="1410">
    <w:name w:val="555"/>
    <w:link w:val="1409"/>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411">
    <w:name w:val="样式 标题 1标题1标题 1 1章节第一层论文题目章节标题 + Char"/>
    <w:link w:val="1412"/>
    <w:qFormat/>
    <w:uiPriority w:val="0"/>
    <w:rPr>
      <w:rFonts w:eastAsia="黑体" w:asciiTheme="minorHAnsi" w:hAnsiTheme="minorHAnsi" w:cstheme="minorBidi"/>
      <w:kern w:val="2"/>
      <w:sz w:val="32"/>
      <w:szCs w:val="22"/>
      <w:lang w:val="en-US" w:eastAsia="zh-CN" w:bidi="ar-SA"/>
    </w:rPr>
  </w:style>
  <w:style w:type="paragraph" w:customStyle="1" w:styleId="1412">
    <w:name w:val="样式 标题 1标题1标题 1 1章节第一层论文题目章节标题 +"/>
    <w:basedOn w:val="3"/>
    <w:link w:val="1411"/>
    <w:qFormat/>
    <w:uiPriority w:val="0"/>
    <w:pPr>
      <w:spacing w:before="0" w:after="0" w:line="480" w:lineRule="auto"/>
      <w:textAlignment w:val="center"/>
    </w:pPr>
    <w:rPr>
      <w:rFonts w:eastAsia="黑体" w:asciiTheme="minorHAnsi" w:hAnsiTheme="minorHAnsi" w:cstheme="minorBidi"/>
      <w:kern w:val="2"/>
      <w:sz w:val="32"/>
    </w:rPr>
  </w:style>
  <w:style w:type="character" w:customStyle="1" w:styleId="1413">
    <w:name w:val="样式 正文缩进123 Char"/>
    <w:link w:val="1414"/>
    <w:qFormat/>
    <w:uiPriority w:val="0"/>
    <w:rPr>
      <w:rFonts w:asciiTheme="minorHAnsi" w:hAnsiTheme="minorHAnsi" w:eastAsiaTheme="minorEastAsia" w:cstheme="minorBidi"/>
      <w:smallCaps/>
      <w:kern w:val="44"/>
      <w:sz w:val="28"/>
      <w:szCs w:val="28"/>
      <w:lang w:val="en-US" w:eastAsia="zh-CN" w:bidi="ar-SA"/>
    </w:rPr>
  </w:style>
  <w:style w:type="paragraph" w:customStyle="1" w:styleId="1414">
    <w:name w:val="样式 正文缩进123"/>
    <w:basedOn w:val="19"/>
    <w:link w:val="1413"/>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415">
    <w:name w:val="样式 标题 3 + (中文) 黑体 Char Char"/>
    <w:link w:val="1106"/>
    <w:qFormat/>
    <w:uiPriority w:val="0"/>
    <w:rPr>
      <w:rFonts w:eastAsia="黑体" w:asciiTheme="minorHAnsi" w:hAnsiTheme="minorHAnsi" w:cstheme="minorBidi"/>
      <w:kern w:val="2"/>
      <w:sz w:val="21"/>
      <w:szCs w:val="22"/>
      <w:lang w:val="en-US" w:eastAsia="zh-CN" w:bidi="ar-SA"/>
    </w:rPr>
  </w:style>
  <w:style w:type="character" w:customStyle="1" w:styleId="1416">
    <w:name w:val="样式 ！正文1） + (符号) 宋体 Char"/>
    <w:link w:val="1417"/>
    <w:qFormat/>
    <w:uiPriority w:val="0"/>
    <w:rPr>
      <w:rFonts w:asciiTheme="minorHAnsi" w:hAnsiTheme="minorHAnsi" w:eastAsiaTheme="minorEastAsia" w:cstheme="minorBidi"/>
      <w:kern w:val="2"/>
      <w:sz w:val="27"/>
      <w:szCs w:val="27"/>
      <w:lang w:val="en-US" w:eastAsia="zh-CN" w:bidi="ar-SA"/>
    </w:rPr>
  </w:style>
  <w:style w:type="paragraph" w:customStyle="1" w:styleId="1417">
    <w:name w:val="样式 ！正文1） + (符号) 宋体"/>
    <w:basedOn w:val="1"/>
    <w:link w:val="1416"/>
    <w:qFormat/>
    <w:uiPriority w:val="0"/>
    <w:pPr>
      <w:tabs>
        <w:tab w:val="left" w:pos="720"/>
      </w:tabs>
      <w:spacing w:line="360" w:lineRule="auto"/>
      <w:ind w:left="720"/>
      <w:jc w:val="left"/>
    </w:pPr>
    <w:rPr>
      <w:sz w:val="27"/>
      <w:szCs w:val="27"/>
    </w:rPr>
  </w:style>
  <w:style w:type="character" w:customStyle="1" w:styleId="1418">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19">
    <w:name w:val="文件标题4"/>
    <w:basedOn w:val="30"/>
    <w:next w:val="31"/>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eastAsia="宋体" w:cs="Times New Roman"/>
      <w:bCs/>
      <w:color w:val="0000FF"/>
      <w:szCs w:val="24"/>
    </w:rPr>
  </w:style>
  <w:style w:type="paragraph" w:customStyle="1" w:styleId="1420">
    <w:name w:val="文件标题3"/>
    <w:basedOn w:val="5"/>
    <w:next w:val="31"/>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21">
    <w:name w:val="文件标题2"/>
    <w:basedOn w:val="4"/>
    <w:next w:val="31"/>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422">
    <w:name w:val="文件标题1"/>
    <w:basedOn w:val="3"/>
    <w:next w:val="31"/>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23">
    <w:name w:val="样式 555 + 首行缩进:  2 字符"/>
    <w:basedOn w:val="1410"/>
    <w:qFormat/>
    <w:uiPriority w:val="0"/>
    <w:pPr>
      <w:spacing w:line="480" w:lineRule="exact"/>
    </w:pPr>
    <w:rPr>
      <w:rFonts w:cs="宋体"/>
      <w:szCs w:val="20"/>
    </w:rPr>
  </w:style>
  <w:style w:type="paragraph" w:customStyle="1" w:styleId="1424">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25">
    <w:name w:val="qptext"/>
    <w:basedOn w:val="1"/>
    <w:qFormat/>
    <w:uiPriority w:val="0"/>
    <w:pPr>
      <w:snapToGrid w:val="0"/>
    </w:pPr>
    <w:rPr>
      <w:rFonts w:ascii="黑体" w:hAnsi="Times New Roman" w:eastAsia="黑体" w:cs="Times New Roman"/>
      <w:sz w:val="24"/>
      <w:szCs w:val="20"/>
    </w:rPr>
  </w:style>
  <w:style w:type="paragraph" w:customStyle="1" w:styleId="1426">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27">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28">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29">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30">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31">
    <w:name w:val="样式 标题 4 + 小四 段前: 5 磅 段后: 5 磅 行距: 固定值 20 磅"/>
    <w:basedOn w:val="6"/>
    <w:qFormat/>
    <w:uiPriority w:val="0"/>
    <w:pPr>
      <w:numPr>
        <w:ilvl w:val="3"/>
        <w:numId w:val="23"/>
      </w:numPr>
      <w:spacing w:before="100" w:beforeAutospacing="1" w:after="100" w:afterAutospacing="1" w:line="400" w:lineRule="exact"/>
    </w:pPr>
    <w:rPr>
      <w:rFonts w:cs="宋体"/>
      <w:sz w:val="24"/>
      <w:szCs w:val="20"/>
    </w:rPr>
  </w:style>
  <w:style w:type="paragraph" w:customStyle="1" w:styleId="1432">
    <w:name w:val="样式 标题 2控制中心-1.1编号标题2标题 1.12 headlinehheadlineS&amp;R2ERMH2h..."/>
    <w:basedOn w:val="4"/>
    <w:qFormat/>
    <w:uiPriority w:val="0"/>
    <w:pPr>
      <w:numPr>
        <w:ilvl w:val="1"/>
        <w:numId w:val="23"/>
      </w:numPr>
      <w:spacing w:before="100" w:line="413" w:lineRule="auto"/>
    </w:pPr>
    <w:rPr>
      <w:rFonts w:eastAsia="黑体" w:cs="宋体"/>
      <w:sz w:val="28"/>
      <w:szCs w:val="20"/>
    </w:rPr>
  </w:style>
  <w:style w:type="paragraph" w:customStyle="1" w:styleId="1433">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34">
    <w:name w:val="样式 样式 标题 1编号标题1111213141511112113116112122132171131...1 + 段前: 1 ..."/>
    <w:basedOn w:val="1435"/>
    <w:qFormat/>
    <w:uiPriority w:val="0"/>
    <w:pPr>
      <w:spacing w:beforeLines="0" w:afterLines="0"/>
    </w:pPr>
  </w:style>
  <w:style w:type="paragraph" w:customStyle="1" w:styleId="1435">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36">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37">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38">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39">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40">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41">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42">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43">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44">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45">
    <w:name w:val="招标—标题1"/>
    <w:basedOn w:val="4"/>
    <w:next w:val="1"/>
    <w:qFormat/>
    <w:uiPriority w:val="0"/>
    <w:pPr>
      <w:numPr>
        <w:ilvl w:val="0"/>
        <w:numId w:val="24"/>
      </w:numPr>
      <w:spacing w:before="240" w:after="180" w:line="300" w:lineRule="auto"/>
    </w:pPr>
    <w:rPr>
      <w:b w:val="0"/>
      <w:sz w:val="21"/>
      <w:szCs w:val="21"/>
    </w:rPr>
  </w:style>
  <w:style w:type="paragraph" w:customStyle="1" w:styleId="1446">
    <w:name w:val="招标—标题2"/>
    <w:basedOn w:val="1445"/>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47">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48">
    <w:name w:val="图表样式格式"/>
    <w:basedOn w:val="1"/>
    <w:qFormat/>
    <w:uiPriority w:val="0"/>
    <w:rPr>
      <w:rFonts w:ascii="Times New Roman" w:hAnsi="Times New Roman" w:eastAsia="宋体" w:cs="Times New Roman"/>
      <w:szCs w:val="24"/>
    </w:rPr>
  </w:style>
  <w:style w:type="paragraph" w:customStyle="1" w:styleId="1449">
    <w:name w:val="招标—标题4"/>
    <w:basedOn w:val="1450"/>
    <w:next w:val="1"/>
    <w:qFormat/>
    <w:uiPriority w:val="0"/>
    <w:pPr>
      <w:numPr>
        <w:ilvl w:val="3"/>
      </w:numPr>
      <w:spacing w:before="60"/>
    </w:pPr>
  </w:style>
  <w:style w:type="paragraph" w:customStyle="1" w:styleId="1450">
    <w:name w:val="招标—标题3"/>
    <w:basedOn w:val="1446"/>
    <w:next w:val="1"/>
    <w:qFormat/>
    <w:uiPriority w:val="0"/>
    <w:pPr>
      <w:keepNext/>
      <w:widowControl/>
      <w:numPr>
        <w:ilvl w:val="2"/>
      </w:numPr>
      <w:outlineLvl w:val="3"/>
    </w:pPr>
  </w:style>
  <w:style w:type="paragraph" w:customStyle="1" w:styleId="1451">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52">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53">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54">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55">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56">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57">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58">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59">
    <w:name w:val="个人答复风格"/>
    <w:qFormat/>
    <w:uiPriority w:val="0"/>
    <w:rPr>
      <w:rFonts w:ascii="Arial" w:hAnsi="Arial" w:eastAsia="宋体" w:cs="Arial"/>
      <w:color w:val="auto"/>
      <w:kern w:val="2"/>
      <w:sz w:val="20"/>
      <w:szCs w:val="22"/>
      <w:lang w:val="en-US" w:eastAsia="zh-CN" w:bidi="ar-SA"/>
    </w:rPr>
  </w:style>
  <w:style w:type="character" w:customStyle="1" w:styleId="1460">
    <w:name w:val="HTML Markup"/>
    <w:qFormat/>
    <w:uiPriority w:val="0"/>
    <w:rPr>
      <w:rFonts w:asciiTheme="minorHAnsi" w:hAnsiTheme="minorHAnsi" w:eastAsiaTheme="minorEastAsia" w:cstheme="minorBidi"/>
      <w:vanish/>
      <w:color w:val="FF0000"/>
      <w:kern w:val="2"/>
      <w:sz w:val="21"/>
      <w:szCs w:val="22"/>
      <w:lang w:val="en-US" w:eastAsia="zh-CN" w:bidi="ar-SA"/>
    </w:rPr>
  </w:style>
  <w:style w:type="character" w:customStyle="1" w:styleId="1461">
    <w:name w:val="标题 5 Char1"/>
    <w:qFormat/>
    <w:uiPriority w:val="0"/>
    <w:rPr>
      <w:rFonts w:ascii="宋体" w:hAnsi="宋体" w:eastAsiaTheme="minorEastAsia" w:cstheme="minorBidi"/>
      <w:kern w:val="2"/>
      <w:sz w:val="21"/>
      <w:szCs w:val="22"/>
      <w:u w:val="single"/>
      <w:lang w:val="en-US" w:eastAsia="zh-CN" w:bidi="ar-SA"/>
    </w:rPr>
  </w:style>
  <w:style w:type="character" w:customStyle="1" w:styleId="1462">
    <w:name w:val="标题 8 Char1"/>
    <w:qFormat/>
    <w:uiPriority w:val="0"/>
    <w:rPr>
      <w:rFonts w:ascii="Arial" w:hAnsi="Arial" w:eastAsia="黑体" w:cstheme="minorBidi"/>
      <w:kern w:val="2"/>
      <w:sz w:val="24"/>
      <w:szCs w:val="24"/>
      <w:lang w:val="en-US" w:eastAsia="zh-CN" w:bidi="ar-SA"/>
    </w:rPr>
  </w:style>
  <w:style w:type="character" w:customStyle="1" w:styleId="1463">
    <w:name w:val="内文 Char"/>
    <w:link w:val="1464"/>
    <w:qFormat/>
    <w:uiPriority w:val="0"/>
    <w:rPr>
      <w:rFonts w:ascii="Arial" w:hAnsi="Arial" w:eastAsiaTheme="minorEastAsia" w:cstheme="minorBidi"/>
      <w:kern w:val="2"/>
      <w:sz w:val="21"/>
      <w:szCs w:val="22"/>
      <w:lang w:val="en-US" w:eastAsia="zh-CN" w:bidi="ar-SA"/>
    </w:rPr>
  </w:style>
  <w:style w:type="paragraph" w:customStyle="1" w:styleId="1464">
    <w:name w:val="内文"/>
    <w:link w:val="1463"/>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65">
    <w:name w:val="个人撰写风格"/>
    <w:qFormat/>
    <w:uiPriority w:val="0"/>
    <w:rPr>
      <w:rFonts w:ascii="Arial" w:hAnsi="Arial" w:eastAsia="宋体" w:cs="Arial"/>
      <w:color w:val="auto"/>
      <w:kern w:val="2"/>
      <w:sz w:val="20"/>
      <w:szCs w:val="22"/>
      <w:lang w:val="en-US" w:eastAsia="zh-CN" w:bidi="ar-SA"/>
    </w:rPr>
  </w:style>
  <w:style w:type="character" w:customStyle="1" w:styleId="1466">
    <w:name w:val="样式 四号"/>
    <w:qFormat/>
    <w:uiPriority w:val="0"/>
    <w:rPr>
      <w:rFonts w:asciiTheme="minorHAnsi" w:hAnsiTheme="minorHAnsi" w:eastAsiaTheme="minorEastAsia" w:cstheme="minorBidi"/>
      <w:kern w:val="2"/>
      <w:sz w:val="24"/>
      <w:szCs w:val="22"/>
      <w:lang w:val="en-US" w:eastAsia="zh-CN" w:bidi="ar-SA"/>
    </w:rPr>
  </w:style>
  <w:style w:type="character" w:customStyle="1" w:styleId="1467">
    <w:name w:val="正文文本缩进 2 Char1"/>
    <w:qFormat/>
    <w:uiPriority w:val="0"/>
    <w:rPr>
      <w:rFonts w:asciiTheme="minorHAnsi" w:hAnsiTheme="minorHAnsi" w:eastAsiaTheme="minorEastAsia" w:cstheme="minorBidi"/>
      <w:kern w:val="2"/>
      <w:sz w:val="21"/>
      <w:szCs w:val="22"/>
      <w:lang w:val="en-US" w:eastAsia="zh-CN" w:bidi="ar-SA"/>
    </w:rPr>
  </w:style>
  <w:style w:type="character" w:customStyle="1" w:styleId="1468">
    <w:name w:val="标题 6 Char1"/>
    <w:qFormat/>
    <w:uiPriority w:val="0"/>
    <w:rPr>
      <w:rFonts w:ascii="Arial" w:hAnsi="Arial" w:eastAsia="黑体" w:cstheme="minorBidi"/>
      <w:b/>
      <w:bCs/>
      <w:kern w:val="2"/>
      <w:sz w:val="24"/>
      <w:szCs w:val="24"/>
      <w:lang w:val="en-US" w:eastAsia="zh-CN" w:bidi="ar-SA"/>
    </w:rPr>
  </w:style>
  <w:style w:type="character" w:customStyle="1" w:styleId="1469">
    <w:name w:val="正文文字缩进1 Char Char"/>
    <w:qFormat/>
    <w:uiPriority w:val="0"/>
    <w:rPr>
      <w:rFonts w:eastAsia="宋体" w:asciiTheme="minorHAnsi" w:hAnsiTheme="minorHAnsi" w:cstheme="minorBidi"/>
      <w:kern w:val="2"/>
      <w:sz w:val="21"/>
      <w:szCs w:val="24"/>
      <w:lang w:val="en-US" w:eastAsia="zh-CN" w:bidi="ar-SA"/>
    </w:rPr>
  </w:style>
  <w:style w:type="character" w:customStyle="1" w:styleId="1470">
    <w:name w:val="样式 纯文本普通文字 Char纯文本 Char Char普通文字纯文本 Char Char Char Char Char...6 Char"/>
    <w:link w:val="1471"/>
    <w:qFormat/>
    <w:uiPriority w:val="0"/>
    <w:rPr>
      <w:rFonts w:eastAsia="Times New Roman" w:asciiTheme="minorHAnsi" w:hAnsiTheme="minorHAnsi" w:cstheme="minorBidi"/>
      <w:color w:val="000000"/>
      <w:kern w:val="2"/>
      <w:sz w:val="21"/>
      <w:szCs w:val="22"/>
      <w:lang w:val="en-US" w:eastAsia="zh-CN" w:bidi="ar-SA"/>
    </w:rPr>
  </w:style>
  <w:style w:type="paragraph" w:customStyle="1" w:styleId="1471">
    <w:name w:val="样式 纯文本普通文字 Char纯文本 Char Char普通文字纯文本 Char Char Char Char Char...6"/>
    <w:basedOn w:val="39"/>
    <w:link w:val="1470"/>
    <w:qFormat/>
    <w:uiPriority w:val="0"/>
    <w:rPr>
      <w:rFonts w:eastAsia="Times New Roman"/>
      <w:color w:val="000000"/>
    </w:rPr>
  </w:style>
  <w:style w:type="character" w:customStyle="1" w:styleId="1472">
    <w:name w:val="标题 9 Char1"/>
    <w:qFormat/>
    <w:uiPriority w:val="0"/>
    <w:rPr>
      <w:rFonts w:ascii="Arial" w:hAnsi="Arial" w:eastAsia="黑体" w:cstheme="minorBidi"/>
      <w:kern w:val="2"/>
      <w:sz w:val="21"/>
      <w:szCs w:val="21"/>
      <w:lang w:val="en-US" w:eastAsia="zh-CN" w:bidi="ar-SA"/>
    </w:rPr>
  </w:style>
  <w:style w:type="character" w:customStyle="1" w:styleId="1473">
    <w:name w:val="标题 7 Char1"/>
    <w:qFormat/>
    <w:uiPriority w:val="0"/>
    <w:rPr>
      <w:rFonts w:asciiTheme="minorHAnsi" w:hAnsiTheme="minorHAnsi" w:eastAsiaTheme="minorEastAsia" w:cstheme="minorBidi"/>
      <w:b/>
      <w:bCs/>
      <w:kern w:val="2"/>
      <w:sz w:val="24"/>
      <w:szCs w:val="24"/>
      <w:lang w:val="en-US" w:eastAsia="zh-CN" w:bidi="ar-SA"/>
    </w:rPr>
  </w:style>
  <w:style w:type="paragraph" w:customStyle="1" w:styleId="1474">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75">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76">
    <w:name w:val="批注文字1"/>
    <w:basedOn w:val="1"/>
    <w:qFormat/>
    <w:uiPriority w:val="0"/>
    <w:pPr>
      <w:jc w:val="left"/>
    </w:pPr>
    <w:rPr>
      <w:rFonts w:ascii="Times New Roman" w:hAnsi="Times New Roman" w:eastAsia="宋体" w:cs="Times New Roman"/>
      <w:szCs w:val="20"/>
    </w:rPr>
  </w:style>
  <w:style w:type="paragraph" w:customStyle="1" w:styleId="1477">
    <w:name w:val="Char Char3 Char"/>
    <w:basedOn w:val="1"/>
    <w:qFormat/>
    <w:uiPriority w:val="0"/>
    <w:rPr>
      <w:rFonts w:ascii="仿宋_GB2312" w:hAnsi="Times New Roman" w:eastAsia="仿宋_GB2312" w:cs="Times New Roman"/>
      <w:b/>
      <w:sz w:val="32"/>
      <w:szCs w:val="32"/>
    </w:rPr>
  </w:style>
  <w:style w:type="character" w:customStyle="1" w:styleId="1478">
    <w:name w:val="正文文本 Char2"/>
    <w:semiHidden/>
    <w:qFormat/>
    <w:uiPriority w:val="99"/>
    <w:rPr>
      <w:rFonts w:ascii="Times New Roman" w:hAnsi="Times New Roman" w:eastAsia="宋体" w:cs="Times New Roman"/>
      <w:kern w:val="2"/>
      <w:sz w:val="21"/>
      <w:szCs w:val="24"/>
      <w:lang w:val="en-US" w:eastAsia="zh-CN" w:bidi="ar-SA"/>
    </w:rPr>
  </w:style>
  <w:style w:type="paragraph" w:customStyle="1" w:styleId="1479">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80">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81">
    <w:name w:val="正文首行缩进 Char1"/>
    <w:basedOn w:val="1478"/>
    <w:semiHidden/>
    <w:qFormat/>
    <w:uiPriority w:val="99"/>
    <w:rPr>
      <w:rFonts w:ascii="Times New Roman" w:hAnsi="Times New Roman" w:eastAsia="宋体" w:cs="Times New Roman"/>
      <w:szCs w:val="24"/>
    </w:rPr>
  </w:style>
  <w:style w:type="character" w:customStyle="1" w:styleId="1482">
    <w:name w:val="正文文本缩进 Char2"/>
    <w:semiHidden/>
    <w:qFormat/>
    <w:uiPriority w:val="99"/>
    <w:rPr>
      <w:rFonts w:ascii="Times New Roman" w:hAnsi="Times New Roman" w:eastAsia="宋体" w:cs="Times New Roman"/>
      <w:kern w:val="2"/>
      <w:sz w:val="21"/>
      <w:szCs w:val="24"/>
      <w:lang w:val="en-US" w:eastAsia="zh-CN" w:bidi="ar-SA"/>
    </w:rPr>
  </w:style>
  <w:style w:type="character" w:customStyle="1" w:styleId="1483">
    <w:name w:val="页脚 Char2"/>
    <w:semiHidden/>
    <w:qFormat/>
    <w:uiPriority w:val="99"/>
    <w:rPr>
      <w:rFonts w:ascii="Times New Roman" w:hAnsi="Times New Roman" w:eastAsia="宋体" w:cs="Times New Roman"/>
      <w:kern w:val="2"/>
      <w:sz w:val="18"/>
      <w:szCs w:val="18"/>
      <w:lang w:val="en-US" w:eastAsia="zh-CN" w:bidi="ar-SA"/>
    </w:rPr>
  </w:style>
  <w:style w:type="character" w:customStyle="1" w:styleId="1484">
    <w:name w:val="正文文本缩进 3 Char2"/>
    <w:semiHidden/>
    <w:qFormat/>
    <w:uiPriority w:val="99"/>
    <w:rPr>
      <w:rFonts w:ascii="Times New Roman" w:hAnsi="Times New Roman" w:eastAsia="宋体" w:cs="Times New Roman"/>
      <w:kern w:val="2"/>
      <w:sz w:val="16"/>
      <w:szCs w:val="16"/>
      <w:lang w:val="en-US" w:eastAsia="zh-CN" w:bidi="ar-SA"/>
    </w:rPr>
  </w:style>
  <w:style w:type="character" w:customStyle="1" w:styleId="1485">
    <w:name w:val="页眉 Char2"/>
    <w:semiHidden/>
    <w:qFormat/>
    <w:uiPriority w:val="99"/>
    <w:rPr>
      <w:rFonts w:ascii="Times New Roman" w:hAnsi="Times New Roman" w:eastAsia="宋体" w:cs="Times New Roman"/>
      <w:kern w:val="2"/>
      <w:sz w:val="18"/>
      <w:szCs w:val="18"/>
      <w:lang w:val="en-US" w:eastAsia="zh-CN" w:bidi="ar-SA"/>
    </w:rPr>
  </w:style>
  <w:style w:type="character" w:customStyle="1" w:styleId="1486">
    <w:name w:val="批注框文本 Char2"/>
    <w:semiHidden/>
    <w:qFormat/>
    <w:uiPriority w:val="99"/>
    <w:rPr>
      <w:rFonts w:ascii="Times New Roman" w:hAnsi="Times New Roman" w:eastAsia="宋体" w:cs="Times New Roman"/>
      <w:kern w:val="2"/>
      <w:sz w:val="18"/>
      <w:szCs w:val="18"/>
      <w:lang w:val="en-US" w:eastAsia="zh-CN" w:bidi="ar-SA"/>
    </w:rPr>
  </w:style>
  <w:style w:type="paragraph" w:customStyle="1" w:styleId="1487">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88">
    <w:name w:val="正文文本 2 Char2"/>
    <w:semiHidden/>
    <w:qFormat/>
    <w:uiPriority w:val="99"/>
    <w:rPr>
      <w:rFonts w:ascii="Times New Roman" w:hAnsi="Times New Roman" w:eastAsia="宋体" w:cs="Times New Roman"/>
      <w:kern w:val="2"/>
      <w:sz w:val="21"/>
      <w:szCs w:val="24"/>
      <w:lang w:val="en-US" w:eastAsia="zh-CN" w:bidi="ar-SA"/>
    </w:rPr>
  </w:style>
  <w:style w:type="paragraph" w:customStyle="1" w:styleId="1489">
    <w:name w:val="样式 表格文字图表文字 + 段前: 0.2 行 段后: 0.5 行"/>
    <w:basedOn w:val="996"/>
    <w:qFormat/>
    <w:uiPriority w:val="0"/>
    <w:pPr>
      <w:spacing w:beforeLines="50" w:afterLines="20" w:line="240" w:lineRule="auto"/>
    </w:pPr>
    <w:rPr>
      <w:rFonts w:eastAsia="仿宋" w:cs="宋体"/>
    </w:rPr>
  </w:style>
  <w:style w:type="paragraph" w:customStyle="1" w:styleId="1490">
    <w:name w:val="样式 表内正文 + 五号 行距: 单倍行距"/>
    <w:basedOn w:val="1491"/>
    <w:qFormat/>
    <w:uiPriority w:val="0"/>
    <w:pPr>
      <w:adjustRightInd w:val="0"/>
      <w:snapToGrid w:val="0"/>
    </w:pPr>
    <w:rPr>
      <w:rFonts w:ascii="Arial" w:hAnsi="Arial" w:cs="宋体"/>
      <w:sz w:val="21"/>
    </w:rPr>
  </w:style>
  <w:style w:type="paragraph" w:customStyle="1" w:styleId="1491">
    <w:name w:val="表内正文"/>
    <w:basedOn w:val="1"/>
    <w:qFormat/>
    <w:uiPriority w:val="0"/>
    <w:rPr>
      <w:rFonts w:ascii="宋体" w:hAnsi="Times New Roman" w:eastAsia="宋体" w:cs="Times New Roman"/>
      <w:sz w:val="20"/>
      <w:szCs w:val="20"/>
    </w:rPr>
  </w:style>
  <w:style w:type="paragraph" w:customStyle="1" w:styleId="1492">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93">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94">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95">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96">
    <w:name w:val="Char Char1 Char Char Char Char"/>
    <w:basedOn w:val="1"/>
    <w:qFormat/>
    <w:uiPriority w:val="0"/>
    <w:rPr>
      <w:rFonts w:ascii="仿宋_GB2312" w:hAnsi="Times New Roman" w:eastAsia="仿宋_GB2312" w:cs="Times New Roman"/>
      <w:b/>
      <w:sz w:val="32"/>
      <w:szCs w:val="32"/>
    </w:rPr>
  </w:style>
  <w:style w:type="paragraph" w:customStyle="1" w:styleId="1497">
    <w:name w:val="CM89"/>
    <w:basedOn w:val="595"/>
    <w:next w:val="595"/>
    <w:qFormat/>
    <w:uiPriority w:val="0"/>
    <w:pPr>
      <w:spacing w:line="440" w:lineRule="atLeast"/>
    </w:pPr>
    <w:rPr>
      <w:color w:val="auto"/>
      <w:szCs w:val="24"/>
    </w:rPr>
  </w:style>
  <w:style w:type="paragraph" w:customStyle="1" w:styleId="1498">
    <w:name w:val="样式 标题 3 + Arial"/>
    <w:basedOn w:val="5"/>
    <w:qFormat/>
    <w:uiPriority w:val="0"/>
    <w:pPr>
      <w:spacing w:beforeLines="100"/>
      <w:ind w:firstLine="0" w:firstLineChars="0"/>
    </w:pPr>
    <w:rPr>
      <w:rFonts w:ascii="Arial" w:hAnsi="Arial"/>
      <w:sz w:val="24"/>
    </w:rPr>
  </w:style>
  <w:style w:type="paragraph" w:customStyle="1" w:styleId="149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500">
    <w:name w:val="重要文字2"/>
    <w:basedOn w:val="1501"/>
    <w:qFormat/>
    <w:uiPriority w:val="0"/>
  </w:style>
  <w:style w:type="paragraph" w:customStyle="1" w:styleId="1501">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502">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503">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504">
    <w:name w:val="纯文本21"/>
    <w:basedOn w:val="1"/>
    <w:qFormat/>
    <w:uiPriority w:val="0"/>
    <w:pPr>
      <w:adjustRightInd w:val="0"/>
      <w:textAlignment w:val="baseline"/>
    </w:pPr>
    <w:rPr>
      <w:rFonts w:ascii="宋体" w:hAnsi="Courier New" w:eastAsia="宋体" w:cs="Times New Roman"/>
      <w:szCs w:val="20"/>
    </w:rPr>
  </w:style>
  <w:style w:type="paragraph" w:customStyle="1" w:styleId="1505">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506">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507">
    <w:name w:val="样式 左侧:  0.85 厘米"/>
    <w:basedOn w:val="1"/>
    <w:qFormat/>
    <w:uiPriority w:val="0"/>
    <w:rPr>
      <w:rFonts w:ascii="Times New Roman" w:hAnsi="Times New Roman" w:eastAsia="宋体" w:cs="宋体"/>
      <w:szCs w:val="20"/>
    </w:rPr>
  </w:style>
  <w:style w:type="paragraph" w:customStyle="1" w:styleId="1508">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509">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510">
    <w:name w:val="Char Char Char Char Char Char Char Char Char Char Char Char Char Char Char Char Char Char"/>
    <w:basedOn w:val="23"/>
    <w:qFormat/>
    <w:uiPriority w:val="0"/>
    <w:rPr>
      <w:rFonts w:ascii="Tahoma" w:hAnsi="Tahoma"/>
      <w:sz w:val="24"/>
    </w:rPr>
  </w:style>
  <w:style w:type="paragraph" w:customStyle="1" w:styleId="1511">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512">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513">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514">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515">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516">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17">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518">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519">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520">
    <w:name w:val="标题 1 1 Char Char"/>
    <w:qFormat/>
    <w:uiPriority w:val="0"/>
    <w:rPr>
      <w:rFonts w:eastAsia="宋体" w:asciiTheme="minorHAnsi" w:hAnsiTheme="minorHAnsi" w:cstheme="minorBidi"/>
      <w:b/>
      <w:bCs/>
      <w:kern w:val="44"/>
      <w:sz w:val="44"/>
      <w:szCs w:val="44"/>
      <w:lang w:val="en-US" w:eastAsia="zh-CN" w:bidi="ar-SA"/>
    </w:rPr>
  </w:style>
  <w:style w:type="character" w:customStyle="1" w:styleId="1521">
    <w:name w:val="3text1"/>
    <w:qFormat/>
    <w:uiPriority w:val="0"/>
    <w:rPr>
      <w:rFonts w:hint="default" w:ascii="ˎ̥" w:hAnsi="ˎ̥" w:eastAsiaTheme="minorEastAsia" w:cstheme="minorBidi"/>
      <w:kern w:val="2"/>
      <w:sz w:val="18"/>
      <w:szCs w:val="18"/>
      <w:u w:val="none"/>
      <w:lang w:val="en-US" w:eastAsia="zh-CN" w:bidi="ar-SA"/>
    </w:rPr>
  </w:style>
  <w:style w:type="paragraph" w:customStyle="1" w:styleId="1522">
    <w:name w:val="文字"/>
    <w:basedOn w:val="1"/>
    <w:link w:val="1572"/>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523">
    <w:name w:val="样式 标题 111121314151111211311611212213217113123133...1"/>
    <w:basedOn w:val="3"/>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24">
    <w:name w:val="gz 1.1.1."/>
    <w:basedOn w:val="5"/>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25">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26">
    <w:name w:val="样式 标题 2 + 四号"/>
    <w:basedOn w:val="4"/>
    <w:qFormat/>
    <w:uiPriority w:val="0"/>
    <w:pPr>
      <w:numPr>
        <w:ilvl w:val="1"/>
        <w:numId w:val="26"/>
      </w:numPr>
      <w:spacing w:before="120" w:after="120"/>
    </w:pPr>
    <w:rPr>
      <w:rFonts w:ascii="Times New Roman" w:hAnsi="Times New Roman" w:eastAsia="仿宋_GB2312"/>
      <w:sz w:val="30"/>
      <w:szCs w:val="30"/>
    </w:rPr>
  </w:style>
  <w:style w:type="paragraph" w:customStyle="1" w:styleId="1527">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28">
    <w:name w:val="Char2 Char Char Char"/>
    <w:basedOn w:val="1"/>
    <w:qFormat/>
    <w:uiPriority w:val="0"/>
    <w:rPr>
      <w:rFonts w:ascii="Tahoma" w:hAnsi="Tahoma" w:eastAsia="宋体" w:cs="仿宋_GB2312"/>
      <w:sz w:val="24"/>
      <w:szCs w:val="20"/>
    </w:rPr>
  </w:style>
  <w:style w:type="paragraph" w:customStyle="1" w:styleId="1529">
    <w:name w:val="字元 字元 Char Char Char 字元 字元 Char Char"/>
    <w:basedOn w:val="1"/>
    <w:qFormat/>
    <w:uiPriority w:val="0"/>
    <w:rPr>
      <w:rFonts w:ascii="Tahoma" w:hAnsi="Tahoma" w:eastAsia="宋体" w:cs="Times New Roman"/>
      <w:sz w:val="24"/>
      <w:szCs w:val="20"/>
    </w:rPr>
  </w:style>
  <w:style w:type="paragraph" w:customStyle="1" w:styleId="1530">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31">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32">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33">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34">
    <w:name w:val="样式5 Char Char"/>
    <w:qFormat/>
    <w:uiPriority w:val="0"/>
    <w:rPr>
      <w:rFonts w:ascii="宋体" w:hAnsi="宋体" w:eastAsia="宋体" w:cs="宋体"/>
      <w:b/>
      <w:bCs/>
      <w:kern w:val="2"/>
      <w:sz w:val="28"/>
      <w:szCs w:val="24"/>
      <w:lang w:val="en-US" w:eastAsia="zh-CN" w:bidi="ar-SA"/>
    </w:rPr>
  </w:style>
  <w:style w:type="paragraph" w:customStyle="1" w:styleId="1535">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36">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37">
    <w:name w:val="gz 1.1.1.1. Char Char Char Char"/>
    <w:basedOn w:val="1535"/>
    <w:qFormat/>
    <w:uiPriority w:val="0"/>
    <w:pPr>
      <w:tabs>
        <w:tab w:val="left" w:pos="851"/>
      </w:tabs>
      <w:ind w:left="851"/>
    </w:pPr>
    <w:rPr>
      <w:rFonts w:eastAsia="仿宋_GB2312"/>
      <w:sz w:val="30"/>
      <w:szCs w:val="28"/>
    </w:rPr>
  </w:style>
  <w:style w:type="character" w:customStyle="1" w:styleId="1538">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39">
    <w:name w:val="txt-903"/>
    <w:basedOn w:val="83"/>
    <w:qFormat/>
    <w:uiPriority w:val="0"/>
    <w:rPr>
      <w:rFonts w:asciiTheme="minorHAnsi" w:hAnsiTheme="minorHAnsi" w:eastAsiaTheme="minorEastAsia" w:cstheme="minorBidi"/>
      <w:kern w:val="2"/>
      <w:sz w:val="21"/>
      <w:szCs w:val="22"/>
      <w:lang w:val="en-US" w:eastAsia="zh-CN" w:bidi="ar-SA"/>
    </w:rPr>
  </w:style>
  <w:style w:type="character" w:customStyle="1" w:styleId="1540">
    <w:name w:val="text1"/>
    <w:qFormat/>
    <w:uiPriority w:val="0"/>
    <w:rPr>
      <w:rFonts w:asciiTheme="minorHAnsi" w:hAnsiTheme="minorHAnsi" w:eastAsiaTheme="minorEastAsia" w:cstheme="minorBidi"/>
      <w:kern w:val="2"/>
      <w:sz w:val="21"/>
      <w:szCs w:val="21"/>
      <w:lang w:val="en-US" w:eastAsia="zh-CN" w:bidi="ar-SA"/>
    </w:rPr>
  </w:style>
  <w:style w:type="paragraph" w:customStyle="1" w:styleId="1541">
    <w:name w:val="gz 1."/>
    <w:basedOn w:val="1523"/>
    <w:qFormat/>
    <w:uiPriority w:val="0"/>
    <w:pPr>
      <w:numPr>
        <w:numId w:val="0"/>
      </w:numPr>
      <w:tabs>
        <w:tab w:val="left" w:pos="432"/>
        <w:tab w:val="clear" w:pos="425"/>
      </w:tabs>
      <w:ind w:left="432" w:hanging="432"/>
    </w:pPr>
    <w:rPr>
      <w:sz w:val="28"/>
      <w:szCs w:val="44"/>
    </w:rPr>
  </w:style>
  <w:style w:type="character" w:customStyle="1" w:styleId="1542">
    <w:name w:val="gz 1. Char"/>
    <w:qFormat/>
    <w:uiPriority w:val="0"/>
    <w:rPr>
      <w:rFonts w:ascii="仿宋_GB2312" w:eastAsia="仿宋_GB2312" w:cs="宋体" w:hAnsiTheme="minorHAnsi"/>
      <w:b/>
      <w:bCs/>
      <w:kern w:val="44"/>
      <w:sz w:val="28"/>
      <w:szCs w:val="44"/>
      <w:lang w:val="en-US" w:eastAsia="zh-CN" w:bidi="ar-SA"/>
    </w:rPr>
  </w:style>
  <w:style w:type="paragraph" w:customStyle="1" w:styleId="1543">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44">
    <w:name w:val="使用样式"/>
    <w:basedOn w:val="1"/>
    <w:qFormat/>
    <w:uiPriority w:val="0"/>
    <w:rPr>
      <w:rFonts w:ascii="Times New Roman" w:hAnsi="Times New Roman" w:eastAsia="宋体" w:cs="Times New Roman"/>
      <w:sz w:val="24"/>
      <w:szCs w:val="20"/>
    </w:rPr>
  </w:style>
  <w:style w:type="character" w:customStyle="1" w:styleId="1545">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asciiTheme="minorHAnsi" w:cstheme="minorBidi"/>
      <w:kern w:val="2"/>
      <w:sz w:val="21"/>
      <w:szCs w:val="22"/>
      <w:lang w:val="en-US" w:eastAsia="zh-CN" w:bidi="ar-SA"/>
    </w:rPr>
  </w:style>
  <w:style w:type="character" w:customStyle="1" w:styleId="1546">
    <w:name w:val="l131"/>
    <w:qFormat/>
    <w:uiPriority w:val="0"/>
    <w:rPr>
      <w:rFonts w:asciiTheme="minorHAnsi" w:hAnsiTheme="minorHAnsi" w:eastAsiaTheme="minorEastAsia" w:cstheme="minorBidi"/>
      <w:kern w:val="2"/>
      <w:sz w:val="18"/>
      <w:szCs w:val="18"/>
      <w:lang w:val="en-US" w:eastAsia="zh-CN" w:bidi="ar-SA"/>
    </w:rPr>
  </w:style>
  <w:style w:type="paragraph" w:customStyle="1" w:styleId="1547">
    <w:name w:val="正文缩进   技术"/>
    <w:basedOn w:val="19"/>
    <w:link w:val="1570"/>
    <w:qFormat/>
    <w:uiPriority w:val="0"/>
    <w:pPr>
      <w:spacing w:line="360" w:lineRule="auto"/>
      <w:ind w:firstLine="500" w:firstLineChars="238"/>
    </w:pPr>
    <w:rPr>
      <w:rFonts w:ascii="Times New Roman" w:hAnsi="Times New Roman"/>
      <w:szCs w:val="21"/>
    </w:rPr>
  </w:style>
  <w:style w:type="paragraph" w:customStyle="1" w:styleId="1548">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49">
    <w:name w:val="CM121"/>
    <w:basedOn w:val="595"/>
    <w:next w:val="595"/>
    <w:qFormat/>
    <w:uiPriority w:val="0"/>
    <w:pPr>
      <w:spacing w:after="398"/>
    </w:pPr>
    <w:rPr>
      <w:color w:val="auto"/>
      <w:szCs w:val="24"/>
    </w:rPr>
  </w:style>
  <w:style w:type="paragraph" w:customStyle="1" w:styleId="1550">
    <w:name w:val="CM124"/>
    <w:basedOn w:val="595"/>
    <w:next w:val="595"/>
    <w:qFormat/>
    <w:uiPriority w:val="0"/>
    <w:pPr>
      <w:spacing w:after="208"/>
    </w:pPr>
    <w:rPr>
      <w:color w:val="auto"/>
      <w:szCs w:val="24"/>
    </w:rPr>
  </w:style>
  <w:style w:type="paragraph" w:customStyle="1" w:styleId="1551">
    <w:name w:val="CM15"/>
    <w:basedOn w:val="595"/>
    <w:next w:val="595"/>
    <w:qFormat/>
    <w:uiPriority w:val="0"/>
    <w:pPr>
      <w:spacing w:line="540" w:lineRule="atLeast"/>
    </w:pPr>
    <w:rPr>
      <w:color w:val="auto"/>
      <w:szCs w:val="24"/>
    </w:rPr>
  </w:style>
  <w:style w:type="paragraph" w:customStyle="1" w:styleId="1552">
    <w:name w:val="CM16"/>
    <w:basedOn w:val="595"/>
    <w:next w:val="595"/>
    <w:qFormat/>
    <w:uiPriority w:val="0"/>
    <w:pPr>
      <w:spacing w:line="540" w:lineRule="atLeast"/>
    </w:pPr>
    <w:rPr>
      <w:color w:val="auto"/>
      <w:szCs w:val="24"/>
    </w:rPr>
  </w:style>
  <w:style w:type="paragraph" w:customStyle="1" w:styleId="1553">
    <w:name w:val="CM23"/>
    <w:basedOn w:val="595"/>
    <w:next w:val="595"/>
    <w:qFormat/>
    <w:uiPriority w:val="0"/>
    <w:pPr>
      <w:spacing w:line="540" w:lineRule="atLeast"/>
    </w:pPr>
    <w:rPr>
      <w:color w:val="auto"/>
      <w:szCs w:val="24"/>
    </w:rPr>
  </w:style>
  <w:style w:type="paragraph" w:customStyle="1" w:styleId="1554">
    <w:name w:val="CM26"/>
    <w:basedOn w:val="595"/>
    <w:next w:val="595"/>
    <w:qFormat/>
    <w:uiPriority w:val="0"/>
    <w:pPr>
      <w:spacing w:line="540" w:lineRule="atLeast"/>
    </w:pPr>
    <w:rPr>
      <w:color w:val="auto"/>
      <w:szCs w:val="24"/>
    </w:rPr>
  </w:style>
  <w:style w:type="paragraph" w:customStyle="1" w:styleId="1555">
    <w:name w:val="CM28"/>
    <w:basedOn w:val="595"/>
    <w:next w:val="595"/>
    <w:qFormat/>
    <w:uiPriority w:val="0"/>
    <w:pPr>
      <w:spacing w:line="540" w:lineRule="atLeast"/>
    </w:pPr>
    <w:rPr>
      <w:color w:val="auto"/>
      <w:szCs w:val="24"/>
    </w:rPr>
  </w:style>
  <w:style w:type="paragraph" w:customStyle="1" w:styleId="1556">
    <w:name w:val="CM128"/>
    <w:basedOn w:val="595"/>
    <w:next w:val="595"/>
    <w:qFormat/>
    <w:uiPriority w:val="0"/>
    <w:pPr>
      <w:spacing w:after="478"/>
    </w:pPr>
    <w:rPr>
      <w:color w:val="auto"/>
      <w:szCs w:val="24"/>
    </w:rPr>
  </w:style>
  <w:style w:type="paragraph" w:customStyle="1" w:styleId="1557">
    <w:name w:val="CM92"/>
    <w:basedOn w:val="595"/>
    <w:next w:val="595"/>
    <w:qFormat/>
    <w:uiPriority w:val="0"/>
    <w:pPr>
      <w:spacing w:line="540" w:lineRule="atLeast"/>
    </w:pPr>
    <w:rPr>
      <w:color w:val="auto"/>
      <w:szCs w:val="24"/>
    </w:rPr>
  </w:style>
  <w:style w:type="paragraph" w:customStyle="1" w:styleId="1558">
    <w:name w:val="CM101"/>
    <w:basedOn w:val="595"/>
    <w:next w:val="595"/>
    <w:qFormat/>
    <w:uiPriority w:val="0"/>
    <w:pPr>
      <w:spacing w:line="540" w:lineRule="atLeast"/>
    </w:pPr>
    <w:rPr>
      <w:color w:val="auto"/>
      <w:szCs w:val="24"/>
    </w:rPr>
  </w:style>
  <w:style w:type="character" w:customStyle="1" w:styleId="1559">
    <w:name w:val="text12st_hs1"/>
    <w:qFormat/>
    <w:uiPriority w:val="0"/>
    <w:rPr>
      <w:rFonts w:asciiTheme="minorHAnsi" w:hAnsiTheme="minorHAnsi" w:eastAsiaTheme="minorEastAsia" w:cstheme="minorBidi"/>
      <w:color w:val="000000"/>
      <w:kern w:val="2"/>
      <w:sz w:val="19"/>
      <w:szCs w:val="19"/>
      <w:u w:val="none"/>
      <w:lang w:val="en-US" w:eastAsia="zh-CN" w:bidi="ar-SA"/>
    </w:rPr>
  </w:style>
  <w:style w:type="paragraph" w:customStyle="1" w:styleId="1560">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61">
    <w:name w:val="highlight1"/>
    <w:qFormat/>
    <w:uiPriority w:val="0"/>
    <w:rPr>
      <w:rFonts w:asciiTheme="minorHAnsi" w:hAnsiTheme="minorHAnsi" w:eastAsiaTheme="minorEastAsia" w:cstheme="minorBidi"/>
      <w:kern w:val="2"/>
      <w:sz w:val="21"/>
      <w:szCs w:val="21"/>
      <w:lang w:val="en-US" w:eastAsia="zh-CN" w:bidi="ar-SA"/>
    </w:rPr>
  </w:style>
  <w:style w:type="paragraph" w:customStyle="1" w:styleId="1562">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63">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64">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65">
    <w:name w:val="样式 正文首行缩进2"/>
    <w:basedOn w:val="1"/>
    <w:qFormat/>
    <w:uiPriority w:val="0"/>
    <w:pPr>
      <w:spacing w:line="400" w:lineRule="exact"/>
    </w:pPr>
    <w:rPr>
      <w:rFonts w:ascii="Arial" w:hAnsi="Arial" w:eastAsia="宋体" w:cs="Arial"/>
      <w:kern w:val="24"/>
      <w:szCs w:val="21"/>
    </w:rPr>
  </w:style>
  <w:style w:type="paragraph" w:customStyle="1" w:styleId="1566">
    <w:name w:val="样式 标题 12编号标题 1 1head:1#Head 1 + 小四 黑色 段前: 12 磅"/>
    <w:basedOn w:val="3"/>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67">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cs="Times New Roman"/>
      <w:b/>
      <w:spacing w:val="-4"/>
      <w:kern w:val="0"/>
      <w:sz w:val="21"/>
      <w:szCs w:val="20"/>
    </w:rPr>
  </w:style>
  <w:style w:type="character" w:customStyle="1" w:styleId="1568">
    <w:name w:val="standdate1"/>
    <w:qFormat/>
    <w:uiPriority w:val="0"/>
    <w:rPr>
      <w:rFonts w:ascii="黑体" w:hAnsi="Times New Roman" w:eastAsia="黑体" w:cstheme="minorBidi"/>
      <w:color w:val="auto"/>
      <w:kern w:val="2"/>
      <w:sz w:val="24"/>
      <w:szCs w:val="22"/>
      <w:u w:val="none"/>
      <w:lang w:val="en-US" w:eastAsia="zh-CN" w:bidi="ar-SA"/>
    </w:rPr>
  </w:style>
  <w:style w:type="paragraph" w:customStyle="1" w:styleId="1569">
    <w:name w:val="批注框文本2"/>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character" w:customStyle="1" w:styleId="1570">
    <w:name w:val="正文缩进   技术 Char"/>
    <w:link w:val="1547"/>
    <w:qFormat/>
    <w:uiPriority w:val="0"/>
    <w:rPr>
      <w:rFonts w:ascii="Times New Roman" w:hAnsi="Times New Roman" w:eastAsiaTheme="minorEastAsia" w:cstheme="minorBidi"/>
      <w:kern w:val="2"/>
      <w:sz w:val="21"/>
      <w:szCs w:val="21"/>
      <w:lang w:val="en-US" w:eastAsia="zh-CN" w:bidi="ar-SA"/>
    </w:rPr>
  </w:style>
  <w:style w:type="paragraph" w:customStyle="1" w:styleId="1571">
    <w:name w:val="ZK_表格单元靠左"/>
    <w:basedOn w:val="1"/>
    <w:qFormat/>
    <w:uiPriority w:val="0"/>
    <w:pPr>
      <w:spacing w:before="40" w:after="40"/>
      <w:jc w:val="left"/>
    </w:pPr>
    <w:rPr>
      <w:rFonts w:ascii="Times New Roman" w:hAnsi="Times New Roman" w:eastAsia="宋体" w:cs="Times New Roman"/>
      <w:szCs w:val="20"/>
    </w:rPr>
  </w:style>
  <w:style w:type="character" w:customStyle="1" w:styleId="1572">
    <w:name w:val="文字 Char"/>
    <w:link w:val="1522"/>
    <w:qFormat/>
    <w:locked/>
    <w:uiPriority w:val="0"/>
    <w:rPr>
      <w:rFonts w:ascii="宋体" w:hAnsi="Times New Roman" w:eastAsia="宋体" w:cs="Times New Roman"/>
      <w:kern w:val="2"/>
      <w:sz w:val="28"/>
      <w:szCs w:val="20"/>
      <w:lang w:val="en-US" w:eastAsia="zh-CN" w:bidi="ar-SA"/>
    </w:rPr>
  </w:style>
  <w:style w:type="paragraph" w:customStyle="1" w:styleId="1573">
    <w:name w:val="样式 小四 行距: 固定值 23 磅1"/>
    <w:basedOn w:val="1"/>
    <w:link w:val="1574"/>
    <w:qFormat/>
    <w:uiPriority w:val="0"/>
    <w:pPr>
      <w:spacing w:line="460" w:lineRule="exact"/>
      <w:ind w:firstLine="480" w:firstLineChars="200"/>
    </w:pPr>
    <w:rPr>
      <w:rFonts w:ascii="Times New Roman" w:hAnsi="Times New Roman" w:eastAsia="宋体" w:cs="Times New Roman"/>
      <w:sz w:val="24"/>
      <w:szCs w:val="20"/>
    </w:rPr>
  </w:style>
  <w:style w:type="character" w:customStyle="1" w:styleId="1574">
    <w:name w:val="样式 小四 行距: 固定值 23 磅1 Char"/>
    <w:link w:val="1573"/>
    <w:qFormat/>
    <w:uiPriority w:val="0"/>
    <w:rPr>
      <w:rFonts w:ascii="Times New Roman" w:hAnsi="Times New Roman" w:eastAsia="宋体" w:cs="Times New Roman"/>
      <w:kern w:val="2"/>
      <w:sz w:val="24"/>
      <w:szCs w:val="20"/>
      <w:lang w:val="en-US" w:eastAsia="zh-CN" w:bidi="ar-SA"/>
    </w:rPr>
  </w:style>
  <w:style w:type="character" w:customStyle="1" w:styleId="1575">
    <w:name w:val="正文文字 2 Char Char"/>
    <w:qFormat/>
    <w:uiPriority w:val="0"/>
    <w:rPr>
      <w:rFonts w:eastAsia="宋体" w:asciiTheme="minorHAnsi" w:hAnsiTheme="minorHAnsi" w:cstheme="minorBidi"/>
      <w:kern w:val="2"/>
      <w:sz w:val="21"/>
      <w:szCs w:val="24"/>
      <w:lang w:val="en-US" w:eastAsia="zh-CN" w:bidi="ar-SA"/>
    </w:rPr>
  </w:style>
  <w:style w:type="character" w:customStyle="1" w:styleId="1576">
    <w:name w:val="正文文字缩进 3 Char Char"/>
    <w:qFormat/>
    <w:uiPriority w:val="0"/>
    <w:rPr>
      <w:rFonts w:eastAsia="宋体" w:asciiTheme="minorHAnsi" w:hAnsiTheme="minorHAnsi" w:cstheme="minorBidi"/>
      <w:kern w:val="2"/>
      <w:sz w:val="16"/>
      <w:szCs w:val="16"/>
      <w:lang w:val="en-US" w:eastAsia="zh-CN" w:bidi="ar-SA"/>
    </w:rPr>
  </w:style>
  <w:style w:type="character" w:customStyle="1" w:styleId="1577">
    <w:name w:val="正文文字缩进 Char Char"/>
    <w:qFormat/>
    <w:uiPriority w:val="0"/>
    <w:rPr>
      <w:rFonts w:eastAsia="宋体" w:asciiTheme="minorHAnsi" w:hAnsiTheme="minorHAnsi" w:cstheme="minorBidi"/>
      <w:kern w:val="2"/>
      <w:sz w:val="24"/>
      <w:szCs w:val="24"/>
      <w:lang w:val="en-US" w:eastAsia="zh-CN" w:bidi="ar-SA"/>
    </w:rPr>
  </w:style>
  <w:style w:type="character" w:customStyle="1" w:styleId="1578">
    <w:name w:val="正文文字 Char Char"/>
    <w:qFormat/>
    <w:uiPriority w:val="0"/>
    <w:rPr>
      <w:rFonts w:eastAsia="宋体" w:asciiTheme="minorHAnsi" w:hAnsiTheme="minorHAnsi" w:cstheme="minorBidi"/>
      <w:kern w:val="2"/>
      <w:sz w:val="24"/>
      <w:szCs w:val="22"/>
      <w:lang w:val="en-US" w:eastAsia="zh-CN" w:bidi="ar-SA"/>
    </w:rPr>
  </w:style>
  <w:style w:type="character" w:customStyle="1" w:styleId="1579">
    <w:name w:val="正文文字缩进 2 Char Char"/>
    <w:qFormat/>
    <w:uiPriority w:val="0"/>
    <w:rPr>
      <w:rFonts w:ascii="宋体" w:eastAsia="宋体" w:hAnsiTheme="minorHAnsi" w:cstheme="minorBidi"/>
      <w:i/>
      <w:kern w:val="2"/>
      <w:sz w:val="24"/>
      <w:szCs w:val="22"/>
      <w:lang w:val="en-US" w:eastAsia="zh-CN" w:bidi="ar-SA"/>
    </w:rPr>
  </w:style>
  <w:style w:type="character" w:customStyle="1" w:styleId="1580">
    <w:name w:val="Char Char18"/>
    <w:qFormat/>
    <w:uiPriority w:val="0"/>
    <w:rPr>
      <w:rFonts w:ascii="宋体" w:eastAsia="仿宋_GB2312" w:hAnsiTheme="minorHAnsi" w:cstheme="minorBidi"/>
      <w:b/>
      <w:kern w:val="2"/>
      <w:sz w:val="24"/>
      <w:szCs w:val="22"/>
      <w:lang w:val="en-US" w:eastAsia="zh-CN" w:bidi="ar-SA"/>
    </w:rPr>
  </w:style>
  <w:style w:type="character" w:customStyle="1" w:styleId="1581">
    <w:name w:val="Char Char19"/>
    <w:qFormat/>
    <w:uiPriority w:val="0"/>
    <w:rPr>
      <w:rFonts w:ascii="Arial" w:hAnsi="Arial" w:eastAsia="黑体" w:cstheme="minorBidi"/>
      <w:b/>
      <w:kern w:val="2"/>
      <w:sz w:val="24"/>
      <w:szCs w:val="22"/>
      <w:lang w:val="en-US" w:eastAsia="zh-CN" w:bidi="ar-SA"/>
    </w:rPr>
  </w:style>
  <w:style w:type="character" w:customStyle="1" w:styleId="1582">
    <w:name w:val="Char Char21"/>
    <w:qFormat/>
    <w:uiPriority w:val="0"/>
    <w:rPr>
      <w:rFonts w:ascii="Arial" w:hAnsi="Arial" w:eastAsia="宋体" w:cstheme="minorBidi"/>
      <w:bCs/>
      <w:kern w:val="2"/>
      <w:sz w:val="21"/>
      <w:szCs w:val="28"/>
      <w:lang w:val="en-US" w:eastAsia="zh-CN" w:bidi="ar-SA"/>
    </w:rPr>
  </w:style>
  <w:style w:type="character" w:customStyle="1" w:styleId="1583">
    <w:name w:val="Char Char20"/>
    <w:qFormat/>
    <w:uiPriority w:val="0"/>
    <w:rPr>
      <w:rFonts w:eastAsia="宋体" w:asciiTheme="minorHAnsi" w:hAnsiTheme="minorHAnsi" w:cstheme="minorBidi"/>
      <w:b/>
      <w:kern w:val="2"/>
      <w:sz w:val="28"/>
      <w:szCs w:val="22"/>
      <w:lang w:val="en-US" w:eastAsia="zh-CN" w:bidi="ar-SA"/>
    </w:rPr>
  </w:style>
  <w:style w:type="paragraph" w:customStyle="1" w:styleId="1584">
    <w:name w:val="ZK_标题1"/>
    <w:basedOn w:val="1"/>
    <w:next w:val="1377"/>
    <w:qFormat/>
    <w:uiPriority w:val="0"/>
    <w:pPr>
      <w:numPr>
        <w:ilvl w:val="0"/>
        <w:numId w:val="28"/>
      </w:numPr>
      <w:spacing w:beforeLines="50" w:line="300" w:lineRule="auto"/>
      <w:outlineLvl w:val="0"/>
    </w:pPr>
    <w:rPr>
      <w:rFonts w:ascii="Arial" w:hAnsi="Arial" w:eastAsia="黑体" w:cs="Times New Roman"/>
      <w:b/>
      <w:sz w:val="36"/>
      <w:szCs w:val="20"/>
    </w:rPr>
  </w:style>
  <w:style w:type="paragraph" w:customStyle="1" w:styleId="1585">
    <w:name w:val="ZK_标题5"/>
    <w:basedOn w:val="1"/>
    <w:next w:val="1377"/>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86">
    <w:name w:val="ZK_标题3"/>
    <w:basedOn w:val="1"/>
    <w:next w:val="1377"/>
    <w:link w:val="1587"/>
    <w:qFormat/>
    <w:uiPriority w:val="0"/>
    <w:pPr>
      <w:numPr>
        <w:ilvl w:val="2"/>
        <w:numId w:val="28"/>
      </w:numPr>
      <w:spacing w:beforeLines="50" w:line="300" w:lineRule="auto"/>
      <w:outlineLvl w:val="2"/>
    </w:pPr>
    <w:rPr>
      <w:rFonts w:ascii="Arial" w:hAnsi="Arial" w:eastAsia="黑体" w:cs="Times New Roman"/>
      <w:b/>
      <w:sz w:val="30"/>
      <w:szCs w:val="20"/>
    </w:rPr>
  </w:style>
  <w:style w:type="character" w:customStyle="1" w:styleId="1587">
    <w:name w:val="ZK_标题3 Char"/>
    <w:link w:val="1586"/>
    <w:qFormat/>
    <w:uiPriority w:val="0"/>
    <w:rPr>
      <w:rFonts w:ascii="Arial" w:hAnsi="Arial" w:eastAsia="黑体" w:cs="Times New Roman"/>
      <w:b/>
      <w:kern w:val="2"/>
      <w:sz w:val="30"/>
      <w:szCs w:val="20"/>
      <w:lang w:val="en-US" w:eastAsia="zh-CN" w:bidi="ar-SA"/>
    </w:rPr>
  </w:style>
  <w:style w:type="paragraph" w:customStyle="1" w:styleId="1588">
    <w:name w:val="ZK_标题2"/>
    <w:basedOn w:val="1"/>
    <w:next w:val="1377"/>
    <w:qFormat/>
    <w:uiPriority w:val="0"/>
    <w:pPr>
      <w:numPr>
        <w:ilvl w:val="1"/>
        <w:numId w:val="28"/>
      </w:numPr>
      <w:tabs>
        <w:tab w:val="left" w:pos="720"/>
      </w:tabs>
      <w:spacing w:beforeLines="50" w:line="300" w:lineRule="auto"/>
      <w:outlineLvl w:val="1"/>
    </w:pPr>
    <w:rPr>
      <w:rFonts w:ascii="Arial" w:hAnsi="Arial" w:eastAsia="黑体" w:cs="Times New Roman"/>
      <w:b/>
      <w:sz w:val="32"/>
      <w:szCs w:val="20"/>
    </w:rPr>
  </w:style>
  <w:style w:type="character" w:customStyle="1" w:styleId="1589">
    <w:name w:val="Char Char17"/>
    <w:qFormat/>
    <w:uiPriority w:val="0"/>
    <w:rPr>
      <w:rFonts w:ascii="宋体" w:eastAsia="仿宋_GB2312" w:hAnsiTheme="minorHAnsi" w:cstheme="minorBidi"/>
      <w:b/>
      <w:kern w:val="2"/>
      <w:sz w:val="24"/>
      <w:szCs w:val="22"/>
      <w:lang w:val="en-US" w:eastAsia="zh-CN" w:bidi="ar-SA"/>
    </w:rPr>
  </w:style>
  <w:style w:type="character" w:customStyle="1" w:styleId="1590">
    <w:name w:val="Char Char13"/>
    <w:semiHidden/>
    <w:qFormat/>
    <w:uiPriority w:val="0"/>
    <w:rPr>
      <w:rFonts w:eastAsia="宋体" w:asciiTheme="minorHAnsi" w:hAnsiTheme="minorHAnsi" w:cstheme="minorBidi"/>
      <w:kern w:val="2"/>
      <w:sz w:val="18"/>
      <w:szCs w:val="18"/>
      <w:lang w:val="en-US" w:eastAsia="zh-CN" w:bidi="ar-SA"/>
    </w:rPr>
  </w:style>
  <w:style w:type="character" w:customStyle="1" w:styleId="1591">
    <w:name w:val="Char Char7"/>
    <w:qFormat/>
    <w:uiPriority w:val="0"/>
    <w:rPr>
      <w:rFonts w:eastAsia="宋体" w:asciiTheme="minorHAnsi" w:hAnsiTheme="minorHAnsi" w:cstheme="minorBidi"/>
      <w:kern w:val="2"/>
      <w:sz w:val="24"/>
      <w:szCs w:val="22"/>
      <w:lang w:val="en-US" w:eastAsia="zh-CN" w:bidi="ar-SA"/>
    </w:rPr>
  </w:style>
  <w:style w:type="character" w:customStyle="1" w:styleId="1592">
    <w:name w:val="1page sec3 Char Char"/>
    <w:qFormat/>
    <w:uiPriority w:val="0"/>
    <w:rPr>
      <w:rFonts w:eastAsia="宋体" w:asciiTheme="minorHAnsi" w:hAnsiTheme="minorHAnsi" w:cstheme="minorBidi"/>
      <w:kern w:val="2"/>
      <w:sz w:val="18"/>
      <w:szCs w:val="18"/>
      <w:lang w:val="en-US" w:eastAsia="zh-CN" w:bidi="ar-SA"/>
    </w:rPr>
  </w:style>
  <w:style w:type="paragraph" w:customStyle="1" w:styleId="1593">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94">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95">
    <w:name w:val="列表编号3 Char Char"/>
    <w:qFormat/>
    <w:uiPriority w:val="0"/>
    <w:rPr>
      <w:rFonts w:ascii="宋体" w:hAnsi="宋体" w:eastAsia="宋体" w:cstheme="minorBidi"/>
      <w:bCs/>
      <w:kern w:val="2"/>
      <w:sz w:val="24"/>
      <w:szCs w:val="32"/>
      <w:lang w:val="en-US" w:eastAsia="zh-CN" w:bidi="ar-SA"/>
    </w:rPr>
  </w:style>
  <w:style w:type="paragraph" w:customStyle="1" w:styleId="1596">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97">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98">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99">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600">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601">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602">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603">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604">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605">
    <w:name w:val="标题1 Char Char Char Char"/>
    <w:basedOn w:val="1"/>
    <w:qFormat/>
    <w:uiPriority w:val="0"/>
    <w:rPr>
      <w:rFonts w:ascii="Times New Roman" w:hAnsi="Times New Roman" w:eastAsia="楷体_GB2312" w:cs="Times New Roman"/>
      <w:szCs w:val="21"/>
    </w:rPr>
  </w:style>
  <w:style w:type="paragraph" w:customStyle="1" w:styleId="1606">
    <w:name w:val="ｄｄｄ"/>
    <w:basedOn w:val="1"/>
    <w:link w:val="1607"/>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607">
    <w:name w:val="ｄｄｄ Char"/>
    <w:link w:val="1606"/>
    <w:qFormat/>
    <w:uiPriority w:val="0"/>
    <w:rPr>
      <w:rFonts w:ascii="Times New Roman" w:hAnsi="Times New Roman" w:eastAsia="宋体" w:cs="Times New Roman"/>
      <w:color w:val="000000"/>
      <w:kern w:val="0"/>
      <w:sz w:val="28"/>
      <w:szCs w:val="28"/>
      <w:lang w:val="en-US" w:eastAsia="zh-CN" w:bidi="ar-SA"/>
    </w:rPr>
  </w:style>
  <w:style w:type="paragraph" w:customStyle="1" w:styleId="1608">
    <w:name w:val="Balloon Text1"/>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09">
    <w:name w:val="8"/>
    <w:basedOn w:val="1"/>
    <w:qFormat/>
    <w:uiPriority w:val="0"/>
    <w:rPr>
      <w:rFonts w:ascii="Times New Roman" w:hAnsi="Times New Roman" w:eastAsia="宋体" w:cs="Times New Roman"/>
      <w:szCs w:val="24"/>
    </w:rPr>
  </w:style>
  <w:style w:type="paragraph" w:customStyle="1" w:styleId="1610">
    <w:name w:val="引用2"/>
    <w:basedOn w:val="1"/>
    <w:next w:val="1"/>
    <w:link w:val="1611"/>
    <w:qFormat/>
    <w:uiPriority w:val="29"/>
    <w:rPr>
      <w:rFonts w:ascii="Times New Roman" w:hAnsi="Times New Roman" w:eastAsia="宋体" w:cs="Times New Roman"/>
      <w:i/>
      <w:iCs/>
      <w:color w:val="000000"/>
      <w:szCs w:val="24"/>
    </w:rPr>
  </w:style>
  <w:style w:type="character" w:customStyle="1" w:styleId="1611">
    <w:name w:val="引用 Char"/>
    <w:basedOn w:val="83"/>
    <w:link w:val="1610"/>
    <w:qFormat/>
    <w:uiPriority w:val="29"/>
    <w:rPr>
      <w:rFonts w:ascii="Times New Roman" w:hAnsi="Times New Roman" w:eastAsia="宋体" w:cs="Times New Roman"/>
      <w:i/>
      <w:iCs/>
      <w:color w:val="000000"/>
      <w:kern w:val="2"/>
      <w:sz w:val="21"/>
      <w:szCs w:val="24"/>
      <w:lang w:val="en-US" w:eastAsia="zh-CN" w:bidi="ar-SA"/>
    </w:rPr>
  </w:style>
  <w:style w:type="paragraph" w:customStyle="1" w:styleId="1612">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613">
    <w:name w:val="font31"/>
    <w:qFormat/>
    <w:uiPriority w:val="0"/>
    <w:rPr>
      <w:rFonts w:hint="eastAsia" w:ascii="宋体" w:hAnsi="宋体" w:eastAsia="宋体" w:cs="宋体"/>
      <w:color w:val="000000"/>
      <w:kern w:val="2"/>
      <w:sz w:val="20"/>
      <w:szCs w:val="20"/>
      <w:u w:val="none"/>
      <w:lang w:val="en-US" w:eastAsia="zh-CN" w:bidi="ar-SA"/>
    </w:rPr>
  </w:style>
  <w:style w:type="character" w:customStyle="1" w:styleId="1614">
    <w:name w:val="font41"/>
    <w:qFormat/>
    <w:uiPriority w:val="0"/>
    <w:rPr>
      <w:rFonts w:hint="eastAsia" w:ascii="宋体" w:hAnsi="宋体" w:eastAsia="宋体" w:cs="宋体"/>
      <w:b/>
      <w:color w:val="000000"/>
      <w:kern w:val="2"/>
      <w:sz w:val="20"/>
      <w:szCs w:val="20"/>
      <w:u w:val="none"/>
      <w:lang w:val="en-US" w:eastAsia="zh-CN" w:bidi="ar-SA"/>
    </w:rPr>
  </w:style>
  <w:style w:type="paragraph" w:customStyle="1" w:styleId="1615">
    <w:name w:val="ZK_表格文字"/>
    <w:basedOn w:val="1"/>
    <w:qFormat/>
    <w:uiPriority w:val="0"/>
    <w:pPr>
      <w:jc w:val="left"/>
    </w:pPr>
    <w:rPr>
      <w:rFonts w:ascii="Times New Roman" w:hAnsi="Times New Roman" w:eastAsia="宋体" w:cs="Times New Roman"/>
      <w:szCs w:val="20"/>
    </w:rPr>
  </w:style>
  <w:style w:type="paragraph" w:customStyle="1" w:styleId="1616">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617">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618">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619">
    <w:name w:val="ZK_表格栏目居中"/>
    <w:basedOn w:val="1615"/>
    <w:qFormat/>
    <w:uiPriority w:val="0"/>
    <w:pPr>
      <w:spacing w:before="40" w:after="40"/>
      <w:jc w:val="center"/>
    </w:pPr>
    <w:rPr>
      <w:rFonts w:ascii="Arial" w:hAnsi="Arial" w:eastAsia="黑体"/>
      <w:b/>
      <w:sz w:val="24"/>
    </w:rPr>
  </w:style>
  <w:style w:type="paragraph" w:customStyle="1" w:styleId="1620">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621">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622">
    <w:name w:val="批注框文本3"/>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23">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625">
    <w:name w:val="题注 Char"/>
    <w:semiHidden/>
    <w:qFormat/>
    <w:uiPriority w:val="0"/>
    <w:rPr>
      <w:rFonts w:ascii="Arial" w:hAnsi="Arial" w:eastAsia="黑体" w:cstheme="minorBidi"/>
      <w:kern w:val="2"/>
      <w:sz w:val="21"/>
      <w:szCs w:val="22"/>
      <w:lang w:val="en-US" w:eastAsia="zh-CN" w:bidi="ar-SA"/>
    </w:rPr>
  </w:style>
  <w:style w:type="character" w:customStyle="1" w:styleId="1626">
    <w:name w:val="段 Char"/>
    <w:link w:val="477"/>
    <w:qFormat/>
    <w:uiPriority w:val="0"/>
    <w:rPr>
      <w:rFonts w:ascii="宋体" w:hAnsi="Times New Roman" w:eastAsia="宋体" w:cs="Times New Roman"/>
      <w:kern w:val="0"/>
      <w:sz w:val="21"/>
      <w:szCs w:val="20"/>
      <w:lang w:val="en-US" w:eastAsia="zh-CN" w:bidi="ar-SA"/>
    </w:rPr>
  </w:style>
  <w:style w:type="paragraph" w:customStyle="1" w:styleId="1627">
    <w:name w:val="列出段落3"/>
    <w:basedOn w:val="1"/>
    <w:semiHidden/>
    <w:qFormat/>
    <w:uiPriority w:val="0"/>
    <w:pPr>
      <w:ind w:hanging="862"/>
    </w:pPr>
    <w:rPr>
      <w:rFonts w:ascii="Times New Roman" w:hAnsi="Times New Roman" w:eastAsia="宋体" w:cs="Times New Roman"/>
      <w:szCs w:val="20"/>
    </w:rPr>
  </w:style>
  <w:style w:type="paragraph" w:customStyle="1" w:styleId="1628">
    <w:name w:val="纯文本5"/>
    <w:basedOn w:val="1"/>
    <w:semiHidden/>
    <w:qFormat/>
    <w:uiPriority w:val="0"/>
    <w:rPr>
      <w:rFonts w:ascii="宋体" w:hAnsi="Courier New" w:eastAsia="宋体" w:cs="Times New Roman"/>
      <w:szCs w:val="20"/>
    </w:rPr>
  </w:style>
  <w:style w:type="paragraph" w:customStyle="1" w:styleId="1629">
    <w:name w:val="Char42"/>
    <w:basedOn w:val="1"/>
    <w:qFormat/>
    <w:uiPriority w:val="0"/>
    <w:rPr>
      <w:rFonts w:ascii="仿宋_GB2312" w:hAnsi="Times New Roman" w:eastAsia="仿宋_GB2312" w:cs="Times New Roman"/>
      <w:b/>
      <w:sz w:val="32"/>
      <w:szCs w:val="32"/>
    </w:rPr>
  </w:style>
  <w:style w:type="paragraph" w:customStyle="1" w:styleId="1630">
    <w:name w:val="Char141"/>
    <w:basedOn w:val="1"/>
    <w:qFormat/>
    <w:uiPriority w:val="0"/>
    <w:rPr>
      <w:rFonts w:ascii="仿宋_GB2312" w:hAnsi="Times New Roman" w:eastAsia="仿宋_GB2312" w:cs="Times New Roman"/>
      <w:b/>
      <w:sz w:val="32"/>
      <w:szCs w:val="32"/>
    </w:rPr>
  </w:style>
  <w:style w:type="paragraph" w:customStyle="1" w:styleId="163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32">
    <w:name w:val="列表4"/>
    <w:basedOn w:val="1"/>
    <w:semiHidden/>
    <w:qFormat/>
    <w:uiPriority w:val="0"/>
    <w:pPr>
      <w:widowControl/>
      <w:numPr>
        <w:ilvl w:val="0"/>
        <w:numId w:val="23"/>
      </w:numPr>
      <w:tabs>
        <w:tab w:val="left" w:pos="1095"/>
      </w:tabs>
      <w:spacing w:before="120" w:after="120"/>
    </w:pPr>
    <w:rPr>
      <w:rFonts w:ascii="宋体" w:hAnsi="宋体" w:eastAsia="宋体" w:cs="Times New Roman"/>
      <w:kern w:val="0"/>
      <w:sz w:val="24"/>
      <w:szCs w:val="24"/>
      <w:lang w:eastAsia="en-US"/>
    </w:rPr>
  </w:style>
  <w:style w:type="paragraph" w:customStyle="1" w:styleId="1633">
    <w:name w:val="列出段落4"/>
    <w:basedOn w:val="1"/>
    <w:qFormat/>
    <w:uiPriority w:val="99"/>
    <w:pPr>
      <w:ind w:firstLine="420" w:firstLineChars="200"/>
    </w:pPr>
    <w:rPr>
      <w:rFonts w:ascii="Calibri" w:hAnsi="Calibri" w:eastAsia="宋体" w:cs="Times New Roman"/>
      <w:szCs w:val="20"/>
    </w:rPr>
  </w:style>
  <w:style w:type="paragraph" w:customStyle="1" w:styleId="163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3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36">
    <w:name w:val="Char61"/>
    <w:basedOn w:val="1"/>
    <w:qFormat/>
    <w:uiPriority w:val="0"/>
    <w:rPr>
      <w:rFonts w:ascii="仿宋_GB2312" w:hAnsi="Times New Roman" w:eastAsia="仿宋_GB2312" w:cs="Times New Roman"/>
      <w:b/>
      <w:sz w:val="32"/>
      <w:szCs w:val="32"/>
    </w:rPr>
  </w:style>
  <w:style w:type="paragraph" w:customStyle="1" w:styleId="1637">
    <w:name w:val="TOC 标题2"/>
    <w:basedOn w:val="3"/>
    <w:next w:val="1"/>
    <w:qFormat/>
    <w:uiPriority w:val="39"/>
    <w:pPr>
      <w:outlineLvl w:val="9"/>
    </w:pPr>
    <w:rPr>
      <w:rFonts w:ascii="Times New Roman" w:hAnsi="Times New Roman"/>
    </w:rPr>
  </w:style>
  <w:style w:type="paragraph" w:customStyle="1" w:styleId="1638">
    <w:name w:val="Char Char Char Char51"/>
    <w:basedOn w:val="1"/>
    <w:qFormat/>
    <w:uiPriority w:val="0"/>
    <w:rPr>
      <w:rFonts w:ascii="仿宋_GB2312" w:hAnsi="Times New Roman" w:eastAsia="仿宋_GB2312" w:cs="Times New Roman"/>
      <w:color w:val="000066"/>
      <w:kern w:val="10"/>
      <w:szCs w:val="21"/>
    </w:rPr>
  </w:style>
  <w:style w:type="paragraph" w:customStyle="1" w:styleId="1639">
    <w:name w:val="Char Char Char Char Char Char1 Char21"/>
    <w:basedOn w:val="1"/>
    <w:qFormat/>
    <w:uiPriority w:val="0"/>
    <w:rPr>
      <w:rFonts w:ascii="Times New Roman" w:hAnsi="Times New Roman" w:eastAsia="宋体" w:cs="Times New Roman"/>
      <w:sz w:val="24"/>
      <w:szCs w:val="24"/>
    </w:rPr>
  </w:style>
  <w:style w:type="paragraph" w:customStyle="1" w:styleId="1640">
    <w:name w:val="列出段落111"/>
    <w:basedOn w:val="1"/>
    <w:semiHidden/>
    <w:qFormat/>
    <w:uiPriority w:val="34"/>
    <w:pPr>
      <w:ind w:hanging="862"/>
    </w:pPr>
    <w:rPr>
      <w:rFonts w:ascii="Times New Roman" w:hAnsi="Times New Roman" w:eastAsia="宋体" w:cs="Times New Roman"/>
      <w:szCs w:val="20"/>
    </w:rPr>
  </w:style>
  <w:style w:type="paragraph" w:customStyle="1" w:styleId="1641">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42">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43">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44">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45">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46">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47">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48">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49">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50">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51">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52">
    <w:name w:val="表格 Char Char"/>
    <w:semiHidden/>
    <w:qFormat/>
    <w:uiPriority w:val="0"/>
    <w:rPr>
      <w:rFonts w:eastAsia="宋体" w:asciiTheme="minorHAnsi" w:hAnsiTheme="minorHAnsi" w:cstheme="minorBidi"/>
      <w:kern w:val="2"/>
      <w:sz w:val="21"/>
      <w:szCs w:val="22"/>
      <w:lang w:val="en-US" w:eastAsia="zh-CN" w:bidi="ar-SA"/>
    </w:rPr>
  </w:style>
  <w:style w:type="character" w:customStyle="1" w:styleId="1653">
    <w:name w:val="标题 4 Char2"/>
    <w:semiHidden/>
    <w:qFormat/>
    <w:uiPriority w:val="0"/>
    <w:rPr>
      <w:rFonts w:ascii="Arial" w:hAnsi="Arial" w:eastAsia="黑体" w:cs="Tahoma"/>
      <w:b/>
      <w:bCs/>
      <w:kern w:val="2"/>
      <w:sz w:val="28"/>
      <w:szCs w:val="28"/>
      <w:lang w:val="en-US" w:eastAsia="en-US" w:bidi="ar-SA"/>
    </w:rPr>
  </w:style>
  <w:style w:type="paragraph" w:customStyle="1" w:styleId="1654">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55">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56">
    <w:name w:val="Char Char Char Char5"/>
    <w:basedOn w:val="1"/>
    <w:next w:val="1"/>
    <w:semiHidden/>
    <w:qFormat/>
    <w:uiPriority w:val="0"/>
    <w:rPr>
      <w:rFonts w:ascii="Times New Roman" w:hAnsi="Times New Roman" w:eastAsia="宋体" w:cs="Times New Roman"/>
      <w:szCs w:val="20"/>
    </w:rPr>
  </w:style>
  <w:style w:type="paragraph" w:customStyle="1" w:styleId="1657">
    <w:name w:val="Char6"/>
    <w:basedOn w:val="1"/>
    <w:semiHidden/>
    <w:qFormat/>
    <w:uiPriority w:val="0"/>
    <w:pPr>
      <w:snapToGrid w:val="0"/>
      <w:spacing w:line="400" w:lineRule="exact"/>
    </w:pPr>
    <w:rPr>
      <w:rFonts w:ascii="宋体" w:hAnsi="宋体" w:eastAsia="宋体" w:cs="Times New Roman"/>
      <w:b/>
      <w:szCs w:val="21"/>
    </w:rPr>
  </w:style>
  <w:style w:type="paragraph" w:customStyle="1" w:styleId="1658">
    <w:name w:val="Char14"/>
    <w:basedOn w:val="1"/>
    <w:semiHidden/>
    <w:qFormat/>
    <w:uiPriority w:val="0"/>
    <w:rPr>
      <w:rFonts w:ascii="Tahoma" w:hAnsi="Tahoma" w:eastAsia="宋体" w:cs="Times New Roman"/>
      <w:sz w:val="24"/>
      <w:szCs w:val="20"/>
    </w:rPr>
  </w:style>
  <w:style w:type="paragraph" w:customStyle="1" w:styleId="1659">
    <w:name w:val="Char Char6"/>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60">
    <w:name w:val="标题 72"/>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61">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62">
    <w:name w:val="标题 22"/>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63">
    <w:name w:val="无间隔3"/>
    <w:semiHidden/>
    <w:qFormat/>
    <w:uiPriority w:val="0"/>
    <w:rPr>
      <w:rFonts w:ascii="Calibri" w:hAnsi="Calibri" w:eastAsia="宋体" w:cs="Times New Roman"/>
      <w:kern w:val="0"/>
      <w:sz w:val="22"/>
      <w:szCs w:val="22"/>
      <w:lang w:val="en-US" w:eastAsia="zh-CN" w:bidi="ar-SA"/>
    </w:rPr>
  </w:style>
  <w:style w:type="paragraph" w:customStyle="1" w:styleId="1664">
    <w:name w:val="标题 52"/>
    <w:basedOn w:val="1"/>
    <w:semiHidden/>
    <w:qFormat/>
    <w:uiPriority w:val="0"/>
    <w:pPr>
      <w:widowControl/>
      <w:numPr>
        <w:ilvl w:val="3"/>
        <w:numId w:val="29"/>
      </w:numPr>
      <w:tabs>
        <w:tab w:val="left" w:pos="1008"/>
      </w:tabs>
      <w:ind w:left="1008" w:hanging="1008"/>
      <w:jc w:val="left"/>
    </w:pPr>
    <w:rPr>
      <w:rFonts w:ascii="Times New Roman" w:hAnsi="Times New Roman" w:eastAsia="宋体" w:cs="Times New Roman"/>
      <w:kern w:val="0"/>
      <w:sz w:val="20"/>
      <w:szCs w:val="20"/>
    </w:rPr>
  </w:style>
  <w:style w:type="paragraph" w:customStyle="1" w:styleId="1665">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66">
    <w:name w:val="Char22"/>
    <w:basedOn w:val="1"/>
    <w:semiHidden/>
    <w:qFormat/>
    <w:uiPriority w:val="0"/>
    <w:rPr>
      <w:rFonts w:ascii="仿宋_GB2312" w:hAnsi="Times New Roman" w:eastAsia="仿宋_GB2312" w:cs="Times New Roman"/>
      <w:b/>
      <w:sz w:val="32"/>
      <w:szCs w:val="32"/>
    </w:rPr>
  </w:style>
  <w:style w:type="paragraph" w:customStyle="1" w:styleId="1667">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68">
    <w:name w:val="标题 12"/>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669">
    <w:name w:val="标题 82"/>
    <w:basedOn w:val="1"/>
    <w:semiHidden/>
    <w:qFormat/>
    <w:uiPriority w:val="0"/>
    <w:pPr>
      <w:widowControl/>
      <w:numPr>
        <w:ilvl w:val="6"/>
        <w:numId w:val="29"/>
      </w:numPr>
      <w:tabs>
        <w:tab w:val="left" w:pos="1440"/>
      </w:tabs>
      <w:ind w:left="1440" w:hanging="1440"/>
      <w:jc w:val="left"/>
    </w:pPr>
    <w:rPr>
      <w:rFonts w:ascii="Times New Roman" w:hAnsi="Times New Roman" w:eastAsia="宋体" w:cs="Times New Roman"/>
      <w:kern w:val="0"/>
      <w:sz w:val="20"/>
      <w:szCs w:val="20"/>
    </w:rPr>
  </w:style>
  <w:style w:type="paragraph" w:customStyle="1" w:styleId="1670">
    <w:name w:val="Char Char Char Char Char Char1 Char2"/>
    <w:basedOn w:val="1"/>
    <w:semiHidden/>
    <w:qFormat/>
    <w:uiPriority w:val="0"/>
    <w:rPr>
      <w:rFonts w:ascii="Times New Roman" w:hAnsi="Times New Roman" w:eastAsia="宋体" w:cs="Times New Roman"/>
      <w:sz w:val="24"/>
      <w:szCs w:val="24"/>
    </w:rPr>
  </w:style>
  <w:style w:type="paragraph" w:customStyle="1" w:styleId="1671">
    <w:name w:val="标题 42"/>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72">
    <w:name w:val="字元 字元 Char Char Char Char Char Char Char1"/>
    <w:basedOn w:val="1"/>
    <w:semiHidden/>
    <w:qFormat/>
    <w:uiPriority w:val="0"/>
    <w:rPr>
      <w:rFonts w:ascii="Times New Roman" w:hAnsi="Times New Roman" w:eastAsia="宋体" w:cs="Times New Roman"/>
      <w:kern w:val="0"/>
      <w:sz w:val="24"/>
      <w:szCs w:val="20"/>
    </w:rPr>
  </w:style>
  <w:style w:type="paragraph" w:customStyle="1" w:styleId="1673">
    <w:name w:val="标题 32"/>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74">
    <w:name w:val="标题 62"/>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75">
    <w:name w:val="标题 92"/>
    <w:basedOn w:val="1"/>
    <w:semiHidden/>
    <w:qFormat/>
    <w:uiPriority w:val="0"/>
    <w:pPr>
      <w:widowControl/>
      <w:numPr>
        <w:ilvl w:val="7"/>
        <w:numId w:val="29"/>
      </w:numPr>
      <w:tabs>
        <w:tab w:val="left" w:pos="1584"/>
      </w:tabs>
      <w:ind w:left="1584" w:hanging="1584"/>
      <w:jc w:val="left"/>
    </w:pPr>
    <w:rPr>
      <w:rFonts w:ascii="Times New Roman" w:hAnsi="Times New Roman" w:eastAsia="宋体" w:cs="Times New Roman"/>
      <w:kern w:val="0"/>
      <w:sz w:val="20"/>
      <w:szCs w:val="20"/>
    </w:rPr>
  </w:style>
  <w:style w:type="table" w:customStyle="1" w:styleId="1676">
    <w:name w:val="网格型2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77">
    <w:name w:val="表格主题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78">
    <w:name w:val="sh141"/>
    <w:semiHidden/>
    <w:qFormat/>
    <w:uiPriority w:val="0"/>
    <w:rPr>
      <w:rFonts w:ascii="Tahoma" w:hAnsi="Tahoma" w:eastAsia="宋体" w:cstheme="minorBidi"/>
      <w:color w:val="2B2B2B"/>
      <w:kern w:val="2"/>
      <w:sz w:val="21"/>
      <w:szCs w:val="21"/>
      <w:lang w:val="en-US" w:eastAsia="zh-CN" w:bidi="ar-SA"/>
    </w:rPr>
  </w:style>
  <w:style w:type="paragraph" w:customStyle="1" w:styleId="1679">
    <w:name w:val="2级标题"/>
    <w:basedOn w:val="4"/>
    <w:next w:val="3"/>
    <w:link w:val="1680"/>
    <w:semiHidden/>
    <w:qFormat/>
    <w:uiPriority w:val="0"/>
    <w:pPr>
      <w:numPr>
        <w:ilvl w:val="0"/>
        <w:numId w:val="30"/>
      </w:numPr>
    </w:pPr>
    <w:rPr>
      <w:rFonts w:ascii="宋体"/>
      <w:bCs w:val="0"/>
      <w:szCs w:val="24"/>
    </w:rPr>
  </w:style>
  <w:style w:type="character" w:customStyle="1" w:styleId="1680">
    <w:name w:val="2级标题 Char"/>
    <w:link w:val="1679"/>
    <w:semiHidden/>
    <w:qFormat/>
    <w:uiPriority w:val="0"/>
    <w:rPr>
      <w:rFonts w:ascii="宋体" w:hAnsiTheme="minorHAnsi" w:eastAsiaTheme="minorEastAsia" w:cstheme="minorBidi"/>
      <w:kern w:val="2"/>
      <w:sz w:val="21"/>
      <w:szCs w:val="24"/>
      <w:lang w:val="en-US" w:eastAsia="zh-CN" w:bidi="ar-SA"/>
    </w:rPr>
  </w:style>
  <w:style w:type="character" w:customStyle="1" w:styleId="1681">
    <w:name w:val="自定正文 Char"/>
    <w:link w:val="1682"/>
    <w:semiHidden/>
    <w:qFormat/>
    <w:uiPriority w:val="0"/>
    <w:rPr>
      <w:rFonts w:asciiTheme="minorHAnsi" w:hAnsiTheme="minorHAnsi" w:eastAsiaTheme="minorEastAsia" w:cstheme="minorBidi"/>
      <w:kern w:val="2"/>
      <w:sz w:val="24"/>
      <w:szCs w:val="24"/>
      <w:lang w:val="en-US" w:eastAsia="zh-CN" w:bidi="ar-SA"/>
    </w:rPr>
  </w:style>
  <w:style w:type="paragraph" w:customStyle="1" w:styleId="1682">
    <w:name w:val="自定正文"/>
    <w:basedOn w:val="1"/>
    <w:link w:val="1681"/>
    <w:semiHidden/>
    <w:qFormat/>
    <w:uiPriority w:val="0"/>
    <w:pPr>
      <w:adjustRightInd w:val="0"/>
      <w:snapToGrid w:val="0"/>
      <w:spacing w:beforeLines="50" w:afterLines="50" w:line="360" w:lineRule="auto"/>
      <w:ind w:firstLine="200" w:firstLineChars="200"/>
    </w:pPr>
    <w:rPr>
      <w:sz w:val="24"/>
      <w:szCs w:val="24"/>
    </w:rPr>
  </w:style>
  <w:style w:type="paragraph" w:customStyle="1" w:styleId="1683">
    <w:name w:val="一般正文"/>
    <w:basedOn w:val="1"/>
    <w:semiHidden/>
    <w:qFormat/>
    <w:uiPriority w:val="0"/>
    <w:pPr>
      <w:adjustRightInd w:val="0"/>
      <w:snapToGrid w:val="0"/>
      <w:spacing w:line="500" w:lineRule="exact"/>
      <w:ind w:firstLine="200" w:firstLineChars="200"/>
    </w:pPr>
    <w:rPr>
      <w:rFonts w:ascii="Times New Roman" w:hAnsi="Times New Roman" w:eastAsia="宋体" w:cs="Times New Roman"/>
      <w:sz w:val="28"/>
      <w:szCs w:val="24"/>
    </w:rPr>
  </w:style>
  <w:style w:type="table" w:customStyle="1" w:styleId="1684">
    <w:name w:val="网格型1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网格型3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86">
    <w:name w:val="表格主题2"/>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网格型12"/>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88">
    <w:name w:val="正文 Char Char"/>
    <w:basedOn w:val="1"/>
    <w:semiHidden/>
    <w:qFormat/>
    <w:uiPriority w:val="0"/>
    <w:pPr>
      <w:autoSpaceDE w:val="0"/>
      <w:autoSpaceDN w:val="0"/>
      <w:ind w:firstLine="200" w:firstLineChars="200"/>
    </w:pPr>
    <w:rPr>
      <w:rFonts w:ascii="Times New Roman" w:hAnsi="Times New Roman" w:eastAsia="宋体" w:cs="Times New Roman"/>
      <w:kern w:val="0"/>
      <w:sz w:val="20"/>
      <w:szCs w:val="20"/>
    </w:rPr>
  </w:style>
  <w:style w:type="paragraph" w:customStyle="1" w:styleId="1689">
    <w:name w:val="纯文本6"/>
    <w:basedOn w:val="1"/>
    <w:semiHidden/>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690">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91">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92">
    <w:name w:val="Char Char Char Char6"/>
    <w:basedOn w:val="1"/>
    <w:next w:val="1"/>
    <w:semiHidden/>
    <w:qFormat/>
    <w:uiPriority w:val="0"/>
    <w:rPr>
      <w:rFonts w:ascii="Times New Roman" w:hAnsi="Times New Roman" w:eastAsia="宋体" w:cs="Times New Roman"/>
      <w:szCs w:val="20"/>
    </w:rPr>
  </w:style>
  <w:style w:type="paragraph" w:customStyle="1" w:styleId="1693">
    <w:name w:val="Char7"/>
    <w:basedOn w:val="1"/>
    <w:link w:val="1715"/>
    <w:semiHidden/>
    <w:qFormat/>
    <w:uiPriority w:val="0"/>
    <w:pPr>
      <w:snapToGrid w:val="0"/>
      <w:spacing w:line="400" w:lineRule="exact"/>
    </w:pPr>
    <w:rPr>
      <w:rFonts w:ascii="宋体" w:hAnsi="宋体" w:eastAsia="宋体" w:cs="Times New Roman"/>
      <w:b/>
      <w:szCs w:val="21"/>
    </w:rPr>
  </w:style>
  <w:style w:type="paragraph" w:customStyle="1" w:styleId="1694">
    <w:name w:val="Char15"/>
    <w:basedOn w:val="1"/>
    <w:semiHidden/>
    <w:qFormat/>
    <w:uiPriority w:val="0"/>
    <w:rPr>
      <w:rFonts w:ascii="Tahoma" w:hAnsi="Tahoma" w:eastAsia="宋体" w:cs="Times New Roman"/>
      <w:sz w:val="24"/>
      <w:szCs w:val="20"/>
    </w:rPr>
  </w:style>
  <w:style w:type="paragraph" w:customStyle="1" w:styleId="1695">
    <w:name w:val="Char Char29"/>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96">
    <w:name w:val="标题 73"/>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97">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98">
    <w:name w:val="标题 23"/>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99">
    <w:name w:val="标题 53"/>
    <w:basedOn w:val="1"/>
    <w:semiHidden/>
    <w:qFormat/>
    <w:uiPriority w:val="0"/>
    <w:pPr>
      <w:widowControl/>
      <w:tabs>
        <w:tab w:val="left" w:pos="851"/>
        <w:tab w:val="left" w:pos="1008"/>
      </w:tabs>
      <w:ind w:left="1008" w:hanging="1008"/>
      <w:jc w:val="left"/>
    </w:pPr>
    <w:rPr>
      <w:rFonts w:ascii="Times New Roman" w:hAnsi="Times New Roman" w:eastAsia="宋体" w:cs="Times New Roman"/>
      <w:kern w:val="0"/>
      <w:sz w:val="20"/>
      <w:szCs w:val="20"/>
    </w:rPr>
  </w:style>
  <w:style w:type="paragraph" w:customStyle="1" w:styleId="1700">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701">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02">
    <w:name w:val="Char23"/>
    <w:basedOn w:val="1"/>
    <w:semiHidden/>
    <w:qFormat/>
    <w:uiPriority w:val="0"/>
    <w:rPr>
      <w:rFonts w:ascii="仿宋_GB2312" w:hAnsi="Times New Roman" w:eastAsia="仿宋_GB2312" w:cs="Times New Roman"/>
      <w:b/>
      <w:sz w:val="32"/>
      <w:szCs w:val="32"/>
    </w:rPr>
  </w:style>
  <w:style w:type="paragraph" w:customStyle="1" w:styleId="1703">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704">
    <w:name w:val="标题 13"/>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705">
    <w:name w:val="标题 83"/>
    <w:basedOn w:val="1"/>
    <w:semiHidden/>
    <w:qFormat/>
    <w:uiPriority w:val="0"/>
    <w:pPr>
      <w:widowControl/>
      <w:tabs>
        <w:tab w:val="left" w:pos="1276"/>
        <w:tab w:val="left" w:pos="1440"/>
      </w:tabs>
      <w:ind w:left="1440" w:hanging="1440"/>
      <w:jc w:val="left"/>
    </w:pPr>
    <w:rPr>
      <w:rFonts w:ascii="Times New Roman" w:hAnsi="Times New Roman" w:eastAsia="宋体" w:cs="Times New Roman"/>
      <w:kern w:val="0"/>
      <w:sz w:val="20"/>
      <w:szCs w:val="20"/>
    </w:rPr>
  </w:style>
  <w:style w:type="paragraph" w:customStyle="1" w:styleId="1706">
    <w:name w:val="Char Char Char Char Char Char1 Char3"/>
    <w:basedOn w:val="1"/>
    <w:semiHidden/>
    <w:qFormat/>
    <w:uiPriority w:val="0"/>
    <w:rPr>
      <w:rFonts w:ascii="Times New Roman" w:hAnsi="Times New Roman" w:eastAsia="宋体" w:cs="Times New Roman"/>
      <w:sz w:val="24"/>
      <w:szCs w:val="24"/>
    </w:rPr>
  </w:style>
  <w:style w:type="paragraph" w:customStyle="1" w:styleId="1707">
    <w:name w:val="标题 43"/>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708">
    <w:name w:val="字元 字元 Char Char Char Char Char Char Char2"/>
    <w:basedOn w:val="1"/>
    <w:semiHidden/>
    <w:qFormat/>
    <w:uiPriority w:val="0"/>
    <w:rPr>
      <w:rFonts w:ascii="Times New Roman" w:hAnsi="Times New Roman" w:eastAsia="宋体" w:cs="Times New Roman"/>
      <w:kern w:val="0"/>
      <w:sz w:val="24"/>
      <w:szCs w:val="20"/>
    </w:rPr>
  </w:style>
  <w:style w:type="paragraph" w:customStyle="1" w:styleId="1709">
    <w:name w:val="标题 33"/>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710">
    <w:name w:val="标题 63"/>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711">
    <w:name w:val="标题 93"/>
    <w:basedOn w:val="1"/>
    <w:semiHidden/>
    <w:qFormat/>
    <w:uiPriority w:val="0"/>
    <w:pPr>
      <w:widowControl/>
      <w:tabs>
        <w:tab w:val="left" w:pos="1584"/>
        <w:tab w:val="left" w:pos="2040"/>
      </w:tabs>
      <w:ind w:left="1584" w:hanging="1584"/>
      <w:jc w:val="left"/>
    </w:pPr>
    <w:rPr>
      <w:rFonts w:ascii="Times New Roman" w:hAnsi="Times New Roman" w:eastAsia="宋体" w:cs="Times New Roman"/>
      <w:kern w:val="0"/>
      <w:sz w:val="20"/>
      <w:szCs w:val="20"/>
    </w:rPr>
  </w:style>
  <w:style w:type="table" w:customStyle="1" w:styleId="1712">
    <w:name w:val="网格型4"/>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13">
    <w:name w:val="表格主题3"/>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网格型13"/>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15">
    <w:name w:val="Char Char110"/>
    <w:link w:val="1693"/>
    <w:semiHidden/>
    <w:qFormat/>
    <w:uiPriority w:val="0"/>
    <w:rPr>
      <w:rFonts w:ascii="宋体" w:hAnsi="宋体" w:eastAsia="宋体" w:cs="Times New Roman"/>
      <w:b/>
      <w:kern w:val="2"/>
      <w:sz w:val="21"/>
      <w:szCs w:val="21"/>
      <w:lang w:val="en-US" w:eastAsia="zh-CN" w:bidi="ar-SA"/>
    </w:rPr>
  </w:style>
  <w:style w:type="character" w:customStyle="1" w:styleId="1716">
    <w:name w:val="批注主题 Char Char Char"/>
    <w:qFormat/>
    <w:uiPriority w:val="0"/>
    <w:rPr>
      <w:rFonts w:eastAsia="宋体" w:asciiTheme="minorHAnsi" w:hAnsiTheme="minorHAnsi" w:cstheme="minorBidi"/>
      <w:b/>
      <w:bCs/>
      <w:kern w:val="2"/>
      <w:sz w:val="21"/>
      <w:szCs w:val="24"/>
      <w:lang w:val="en-US" w:eastAsia="zh-CN" w:bidi="ar-SA"/>
    </w:rPr>
  </w:style>
  <w:style w:type="character" w:customStyle="1" w:styleId="1717">
    <w:name w:val="批注文字 Char Char Char"/>
    <w:qFormat/>
    <w:uiPriority w:val="0"/>
    <w:rPr>
      <w:rFonts w:eastAsia="宋体" w:asciiTheme="minorHAnsi" w:hAnsiTheme="minorHAnsi" w:cstheme="minorBidi"/>
      <w:kern w:val="2"/>
      <w:sz w:val="21"/>
      <w:szCs w:val="24"/>
      <w:lang w:val="en-US" w:eastAsia="zh-CN" w:bidi="ar-SA"/>
    </w:rPr>
  </w:style>
  <w:style w:type="character" w:customStyle="1" w:styleId="1718">
    <w:name w:val="日期 Char Char Char"/>
    <w:qFormat/>
    <w:uiPriority w:val="0"/>
    <w:rPr>
      <w:rFonts w:asciiTheme="minorHAnsi" w:hAnsiTheme="minorHAnsi" w:eastAsiaTheme="minorEastAsia" w:cstheme="minorBidi"/>
      <w:kern w:val="2"/>
      <w:sz w:val="21"/>
      <w:szCs w:val="22"/>
      <w:lang w:val="en-US" w:eastAsia="zh-CN" w:bidi="ar-SA"/>
    </w:rPr>
  </w:style>
  <w:style w:type="character" w:customStyle="1" w:styleId="1719">
    <w:name w:val="图表左对齐 Char Char"/>
    <w:qFormat/>
    <w:locked/>
    <w:uiPriority w:val="0"/>
    <w:rPr>
      <w:rFonts w:ascii="宋体" w:hAnsi="宋体" w:eastAsia="宋体" w:cstheme="minorBidi"/>
      <w:spacing w:val="-10"/>
      <w:kern w:val="2"/>
      <w:sz w:val="24"/>
      <w:szCs w:val="28"/>
      <w:lang w:val="en-US" w:eastAsia="zh-CN" w:bidi="ar-SA"/>
    </w:rPr>
  </w:style>
  <w:style w:type="character" w:customStyle="1" w:styleId="1720">
    <w:name w:val="样式 宋体 行距: 固定值 24 磅 Char Char"/>
    <w:qFormat/>
    <w:locked/>
    <w:uiPriority w:val="0"/>
    <w:rPr>
      <w:rFonts w:ascii="宋体" w:cs="宋体" w:hAnsiTheme="minorHAnsi" w:eastAsiaTheme="minorEastAsia"/>
      <w:kern w:val="2"/>
      <w:sz w:val="28"/>
      <w:szCs w:val="22"/>
      <w:lang w:val="en-US" w:eastAsia="zh-CN" w:bidi="ar-SA"/>
    </w:rPr>
  </w:style>
  <w:style w:type="character" w:customStyle="1" w:styleId="1721">
    <w:name w:val="标题三 Char Char"/>
    <w:qFormat/>
    <w:uiPriority w:val="0"/>
    <w:rPr>
      <w:rFonts w:eastAsia="宋体" w:asciiTheme="minorHAnsi" w:hAnsiTheme="minorHAnsi" w:cstheme="minorBidi"/>
      <w:b/>
      <w:bCs/>
      <w:kern w:val="2"/>
      <w:sz w:val="32"/>
      <w:szCs w:val="32"/>
      <w:lang w:val="en-US" w:eastAsia="zh-CN" w:bidi="ar-SA"/>
    </w:rPr>
  </w:style>
  <w:style w:type="character" w:customStyle="1" w:styleId="1722">
    <w:name w:val="正文文本缩进 3 Char Char Char"/>
    <w:qFormat/>
    <w:uiPriority w:val="0"/>
    <w:rPr>
      <w:rFonts w:asciiTheme="minorHAnsi" w:hAnsiTheme="minorHAnsi" w:eastAsiaTheme="minorEastAsia" w:cstheme="minorBidi"/>
      <w:kern w:val="2"/>
      <w:sz w:val="16"/>
      <w:szCs w:val="16"/>
      <w:lang w:val="en-US" w:eastAsia="zh-CN" w:bidi="ar-SA"/>
    </w:rPr>
  </w:style>
  <w:style w:type="character" w:customStyle="1" w:styleId="1723">
    <w:name w:val="Char Char161"/>
    <w:semiHidden/>
    <w:qFormat/>
    <w:uiPriority w:val="0"/>
    <w:rPr>
      <w:rFonts w:eastAsia="宋体" w:asciiTheme="minorHAnsi" w:hAnsiTheme="minorHAnsi" w:cstheme="minorBidi"/>
      <w:kern w:val="2"/>
      <w:sz w:val="18"/>
      <w:szCs w:val="18"/>
      <w:lang w:val="en-US" w:eastAsia="zh-CN" w:bidi="ar-SA"/>
    </w:rPr>
  </w:style>
  <w:style w:type="character" w:customStyle="1" w:styleId="1724">
    <w:name w:val="正文文本 2 Char Char Char"/>
    <w:qFormat/>
    <w:uiPriority w:val="0"/>
    <w:rPr>
      <w:rFonts w:asciiTheme="minorHAnsi" w:hAnsiTheme="minorHAnsi" w:eastAsiaTheme="minorEastAsia" w:cstheme="minorBidi"/>
      <w:kern w:val="2"/>
      <w:sz w:val="21"/>
      <w:szCs w:val="24"/>
      <w:lang w:val="en-US" w:eastAsia="zh-CN" w:bidi="ar-SA"/>
    </w:rPr>
  </w:style>
  <w:style w:type="character" w:customStyle="1" w:styleId="1725">
    <w:name w:val="样式 标题 3Heading 3 Char1Heading 3 Char Char列表编号33 bullet2ERM... Char Char"/>
    <w:qFormat/>
    <w:uiPriority w:val="0"/>
    <w:rPr>
      <w:rFonts w:eastAsia="宋体" w:cs="宋体" w:asciiTheme="minorHAnsi" w:hAnsiTheme="minorHAnsi"/>
      <w:b/>
      <w:bCs/>
      <w:kern w:val="2"/>
      <w:sz w:val="21"/>
      <w:szCs w:val="22"/>
      <w:lang w:val="en-US" w:eastAsia="zh-CN" w:bidi="ar-SA"/>
    </w:rPr>
  </w:style>
  <w:style w:type="character" w:customStyle="1" w:styleId="1726">
    <w:name w:val="文档结构图 Char Char Char"/>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727">
    <w:name w:val="正文文本缩进 2 Char Char Char"/>
    <w:qFormat/>
    <w:uiPriority w:val="0"/>
    <w:rPr>
      <w:rFonts w:ascii="宋体" w:hAnsiTheme="minorHAnsi" w:eastAsiaTheme="minorEastAsia" w:cstheme="minorBidi"/>
      <w:i/>
      <w:kern w:val="2"/>
      <w:sz w:val="24"/>
      <w:szCs w:val="22"/>
      <w:lang w:val="en-US" w:eastAsia="zh-CN" w:bidi="ar-SA"/>
    </w:rPr>
  </w:style>
  <w:style w:type="character" w:customStyle="1" w:styleId="1728">
    <w:name w:val="标题 2 Char1"/>
    <w:semiHidden/>
    <w:qFormat/>
    <w:uiPriority w:val="0"/>
    <w:rPr>
      <w:rFonts w:ascii="Arial" w:hAnsi="Arial" w:eastAsia="黑体" w:cstheme="minorBidi"/>
      <w:b/>
      <w:bCs/>
      <w:kern w:val="2"/>
      <w:sz w:val="32"/>
      <w:szCs w:val="32"/>
      <w:lang w:val="en-US" w:eastAsia="zh-CN" w:bidi="ar-SA"/>
    </w:rPr>
  </w:style>
  <w:style w:type="paragraph" w:customStyle="1" w:styleId="1729">
    <w:name w:val="标题 四"/>
    <w:basedOn w:val="1"/>
    <w:link w:val="1781"/>
    <w:qFormat/>
    <w:uiPriority w:val="0"/>
    <w:pPr>
      <w:snapToGrid w:val="0"/>
      <w:spacing w:line="360" w:lineRule="auto"/>
    </w:pPr>
    <w:rPr>
      <w:rFonts w:ascii="Times New Roman" w:hAnsi="Times New Roman" w:eastAsia="宋体" w:cs="Times New Roman"/>
      <w:b/>
      <w:szCs w:val="21"/>
    </w:rPr>
  </w:style>
  <w:style w:type="character" w:customStyle="1" w:styleId="1730">
    <w:name w:val="尾注文本 Char Char Char"/>
    <w:qFormat/>
    <w:uiPriority w:val="0"/>
    <w:rPr>
      <w:rFonts w:asciiTheme="minorHAnsi" w:hAnsiTheme="minorHAnsi" w:eastAsiaTheme="minorEastAsia" w:cstheme="minorBidi"/>
      <w:kern w:val="2"/>
      <w:sz w:val="21"/>
      <w:szCs w:val="24"/>
      <w:lang w:val="en-US" w:eastAsia="zh-CN" w:bidi="ar-SA"/>
    </w:rPr>
  </w:style>
  <w:style w:type="character" w:customStyle="1" w:styleId="1731">
    <w:name w:val="页脚 Char Char Char"/>
    <w:qFormat/>
    <w:uiPriority w:val="0"/>
    <w:rPr>
      <w:rFonts w:asciiTheme="minorHAnsi" w:hAnsiTheme="minorHAnsi" w:eastAsiaTheme="minorEastAsia" w:cstheme="minorBidi"/>
      <w:kern w:val="2"/>
      <w:sz w:val="18"/>
      <w:szCs w:val="18"/>
      <w:lang w:val="en-US" w:eastAsia="zh-CN" w:bidi="ar-SA"/>
    </w:rPr>
  </w:style>
  <w:style w:type="character" w:customStyle="1" w:styleId="1732">
    <w:name w:val="标题3 Char Char"/>
    <w:qFormat/>
    <w:locked/>
    <w:uiPriority w:val="0"/>
    <w:rPr>
      <w:rFonts w:eastAsia="宋体" w:asciiTheme="minorHAnsi" w:hAnsiTheme="minorHAnsi" w:cstheme="minorBidi"/>
      <w:b/>
      <w:bCs/>
      <w:kern w:val="44"/>
      <w:sz w:val="24"/>
      <w:szCs w:val="44"/>
      <w:lang w:val="en-US" w:eastAsia="zh-CN" w:bidi="ar-SA"/>
    </w:rPr>
  </w:style>
  <w:style w:type="character" w:customStyle="1" w:styleId="1733">
    <w:name w:val="正文文本 3 Char Char Char"/>
    <w:qFormat/>
    <w:uiPriority w:val="0"/>
    <w:rPr>
      <w:rFonts w:asciiTheme="minorHAnsi" w:hAnsiTheme="minorHAnsi" w:eastAsiaTheme="minorEastAsia" w:cstheme="minorBidi"/>
      <w:color w:val="FF0000"/>
      <w:kern w:val="2"/>
      <w:sz w:val="22"/>
      <w:szCs w:val="22"/>
      <w:lang w:val="en-US" w:eastAsia="zh-CN" w:bidi="ar-SA"/>
    </w:rPr>
  </w:style>
  <w:style w:type="character" w:customStyle="1" w:styleId="1734">
    <w:name w:val="标题 Char Char"/>
    <w:qFormat/>
    <w:uiPriority w:val="0"/>
    <w:rPr>
      <w:rFonts w:ascii="黑体" w:hAnsi="Arial" w:eastAsia="黑体" w:cs="Arial"/>
      <w:bCs/>
      <w:kern w:val="2"/>
      <w:sz w:val="32"/>
      <w:szCs w:val="32"/>
      <w:lang w:val="en-US" w:eastAsia="zh-CN" w:bidi="ar-SA"/>
    </w:rPr>
  </w:style>
  <w:style w:type="character" w:customStyle="1" w:styleId="1735">
    <w:name w:val="Char Char51"/>
    <w:semiHidden/>
    <w:qFormat/>
    <w:uiPriority w:val="0"/>
    <w:rPr>
      <w:rFonts w:eastAsia="宋体" w:asciiTheme="minorHAnsi" w:hAnsiTheme="minorHAnsi" w:cstheme="minorBidi"/>
      <w:b/>
      <w:bCs/>
      <w:kern w:val="44"/>
      <w:sz w:val="44"/>
      <w:szCs w:val="44"/>
      <w:lang w:val="en-US" w:eastAsia="zh-CN" w:bidi="ar-SA"/>
    </w:rPr>
  </w:style>
  <w:style w:type="character" w:customStyle="1" w:styleId="1736">
    <w:name w:val="批注框文本 Char Char Char"/>
    <w:qFormat/>
    <w:uiPriority w:val="0"/>
    <w:rPr>
      <w:rFonts w:asciiTheme="minorHAnsi" w:hAnsiTheme="minorHAnsi" w:eastAsiaTheme="minorEastAsia" w:cstheme="minorBidi"/>
      <w:kern w:val="2"/>
      <w:sz w:val="18"/>
      <w:szCs w:val="18"/>
      <w:lang w:val="en-US" w:eastAsia="zh-CN" w:bidi="ar-SA"/>
    </w:rPr>
  </w:style>
  <w:style w:type="character" w:customStyle="1" w:styleId="1737">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38">
    <w:name w:val="称呼 Char Char Char"/>
    <w:qFormat/>
    <w:uiPriority w:val="0"/>
    <w:rPr>
      <w:rFonts w:asciiTheme="minorHAnsi" w:hAnsiTheme="minorHAnsi" w:eastAsiaTheme="minorEastAsia" w:cstheme="minorBidi"/>
      <w:kern w:val="2"/>
      <w:sz w:val="21"/>
      <w:szCs w:val="22"/>
      <w:lang w:val="en-US" w:eastAsia="zh-CN" w:bidi="ar-SA"/>
    </w:rPr>
  </w:style>
  <w:style w:type="character" w:customStyle="1" w:styleId="1739">
    <w:name w:val="标题 Char2"/>
    <w:semiHidden/>
    <w:qFormat/>
    <w:uiPriority w:val="0"/>
    <w:rPr>
      <w:rFonts w:ascii="黑体" w:hAnsi="Arial" w:eastAsia="黑体" w:cs="Arial"/>
      <w:bCs/>
      <w:kern w:val="2"/>
      <w:sz w:val="32"/>
      <w:szCs w:val="32"/>
      <w:lang w:val="en-US" w:eastAsia="zh-CN" w:bidi="ar-SA"/>
    </w:rPr>
  </w:style>
  <w:style w:type="character" w:customStyle="1" w:styleId="1740">
    <w:name w:val="wang正文 Char Char"/>
    <w:qFormat/>
    <w:uiPriority w:val="0"/>
    <w:rPr>
      <w:rFonts w:ascii="宋体" w:eastAsia="宋体" w:hAnsiTheme="minorHAnsi" w:cstheme="minorBidi"/>
      <w:kern w:val="2"/>
      <w:sz w:val="24"/>
      <w:szCs w:val="22"/>
      <w:lang w:val="en-US" w:eastAsia="zh-CN" w:bidi="ar-SA"/>
    </w:rPr>
  </w:style>
  <w:style w:type="character" w:customStyle="1" w:styleId="1741">
    <w:name w:val="正文 BJ8 Char Char"/>
    <w:link w:val="1742"/>
    <w:semiHidden/>
    <w:qFormat/>
    <w:uiPriority w:val="0"/>
    <w:rPr>
      <w:rFonts w:cs="宋体" w:asciiTheme="minorHAnsi" w:hAnsiTheme="minorHAnsi" w:eastAsiaTheme="minorEastAsia"/>
      <w:kern w:val="2"/>
      <w:sz w:val="24"/>
      <w:szCs w:val="24"/>
      <w:lang w:val="en-US" w:eastAsia="zh-CN" w:bidi="ar-SA"/>
    </w:rPr>
  </w:style>
  <w:style w:type="paragraph" w:customStyle="1" w:styleId="1742">
    <w:name w:val="正文 BJ8"/>
    <w:basedOn w:val="1"/>
    <w:link w:val="1741"/>
    <w:semiHidden/>
    <w:qFormat/>
    <w:uiPriority w:val="0"/>
    <w:pPr>
      <w:adjustRightInd w:val="0"/>
      <w:snapToGrid w:val="0"/>
      <w:spacing w:line="360" w:lineRule="auto"/>
      <w:ind w:firstLine="200" w:firstLineChars="200"/>
      <w:jc w:val="left"/>
    </w:pPr>
    <w:rPr>
      <w:rFonts w:cs="宋体"/>
      <w:sz w:val="24"/>
      <w:szCs w:val="24"/>
    </w:rPr>
  </w:style>
  <w:style w:type="paragraph" w:customStyle="1" w:styleId="1743">
    <w:name w:val="Char1 Char Char Char Char Char Char1 Char Char Char Char Char"/>
    <w:basedOn w:val="1"/>
    <w:semiHidden/>
    <w:qFormat/>
    <w:uiPriority w:val="0"/>
    <w:pPr>
      <w:ind w:firstLine="360" w:firstLineChars="150"/>
    </w:pPr>
    <w:rPr>
      <w:rFonts w:ascii="Tahoma" w:hAnsi="Tahoma" w:eastAsia="宋体" w:cs="Times New Roman"/>
      <w:sz w:val="24"/>
      <w:szCs w:val="20"/>
    </w:rPr>
  </w:style>
  <w:style w:type="paragraph" w:customStyle="1" w:styleId="1744">
    <w:name w:val="13"/>
    <w:basedOn w:val="1"/>
    <w:next w:val="39"/>
    <w:semiHidden/>
    <w:qFormat/>
    <w:uiPriority w:val="0"/>
    <w:rPr>
      <w:rFonts w:ascii="宋体" w:hAnsi="Courier New" w:eastAsia="宋体" w:cs="Times New Roman"/>
      <w:szCs w:val="20"/>
    </w:rPr>
  </w:style>
  <w:style w:type="paragraph" w:customStyle="1" w:styleId="1745">
    <w:name w:val="_Style 14"/>
    <w:basedOn w:val="1"/>
    <w:next w:val="1"/>
    <w:semiHidden/>
    <w:qFormat/>
    <w:uiPriority w:val="0"/>
    <w:rPr>
      <w:rFonts w:ascii="Times New Roman" w:hAnsi="Times New Roman" w:eastAsia="宋体" w:cs="Times New Roman"/>
      <w:szCs w:val="24"/>
    </w:rPr>
  </w:style>
  <w:style w:type="paragraph" w:customStyle="1" w:styleId="1746">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47">
    <w:name w:val="Char Char Char Char Char Char1 Char Char Char Char2"/>
    <w:basedOn w:val="1"/>
    <w:semiHidden/>
    <w:qFormat/>
    <w:uiPriority w:val="0"/>
    <w:rPr>
      <w:rFonts w:ascii="仿宋_GB2312" w:hAnsi="Times New Roman" w:eastAsia="仿宋_GB2312" w:cs="Times New Roman"/>
      <w:b/>
      <w:sz w:val="32"/>
      <w:szCs w:val="32"/>
    </w:rPr>
  </w:style>
  <w:style w:type="paragraph" w:customStyle="1" w:styleId="1748">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cs="Times New Roman"/>
      <w:sz w:val="28"/>
      <w:szCs w:val="20"/>
    </w:rPr>
  </w:style>
  <w:style w:type="paragraph" w:customStyle="1" w:styleId="1749">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0">
    <w:name w:val="_Style 15"/>
    <w:basedOn w:val="1"/>
    <w:next w:val="19"/>
    <w:semiHidden/>
    <w:qFormat/>
    <w:uiPriority w:val="0"/>
    <w:pPr>
      <w:ind w:firstLine="420"/>
    </w:pPr>
    <w:rPr>
      <w:rFonts w:ascii="Times New Roman" w:hAnsi="Times New Roman" w:eastAsia="宋体" w:cs="Times New Roman"/>
      <w:szCs w:val="20"/>
    </w:rPr>
  </w:style>
  <w:style w:type="paragraph" w:customStyle="1" w:styleId="1751">
    <w:name w:val="_Style 36"/>
    <w:basedOn w:val="1"/>
    <w:next w:val="1"/>
    <w:semiHidden/>
    <w:qFormat/>
    <w:uiPriority w:val="0"/>
    <w:pPr>
      <w:ind w:firstLine="480" w:firstLineChars="200"/>
    </w:pPr>
    <w:rPr>
      <w:rFonts w:ascii="Times New Roman" w:hAnsi="Times New Roman" w:eastAsia="宋体" w:cs="Times New Roman"/>
      <w:sz w:val="24"/>
      <w:szCs w:val="24"/>
    </w:rPr>
  </w:style>
  <w:style w:type="paragraph" w:customStyle="1" w:styleId="1752">
    <w:name w:val="Char Char4 Char"/>
    <w:basedOn w:val="1"/>
    <w:semiHidden/>
    <w:qFormat/>
    <w:uiPriority w:val="0"/>
    <w:rPr>
      <w:rFonts w:ascii="Times New Roman" w:hAnsi="Times New Roman" w:eastAsia="宋体" w:cs="Times New Roman"/>
      <w:kern w:val="0"/>
      <w:sz w:val="24"/>
      <w:szCs w:val="20"/>
    </w:rPr>
  </w:style>
  <w:style w:type="paragraph" w:customStyle="1" w:styleId="1753">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54">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755">
    <w:name w:val="字元 字元 Char Char Char 字元 字元 Char 字元 字元 Char Char 字元 字元1 Char Char Char Char Char Char 字元 字元1"/>
    <w:basedOn w:val="1"/>
    <w:semiHidden/>
    <w:qFormat/>
    <w:uiPriority w:val="0"/>
    <w:rPr>
      <w:rFonts w:ascii="Tahoma" w:hAnsi="Tahoma" w:eastAsia="宋体" w:cs="Times New Roman"/>
      <w:sz w:val="24"/>
      <w:szCs w:val="20"/>
    </w:rPr>
  </w:style>
  <w:style w:type="paragraph" w:customStyle="1" w:styleId="1756">
    <w:name w:val="Char Char101"/>
    <w:basedOn w:val="1"/>
    <w:semiHidden/>
    <w:qFormat/>
    <w:uiPriority w:val="0"/>
    <w:rPr>
      <w:rFonts w:ascii="Tahoma" w:hAnsi="Tahoma" w:eastAsia="宋体" w:cs="Times New Roman"/>
      <w:sz w:val="24"/>
      <w:szCs w:val="20"/>
    </w:rPr>
  </w:style>
  <w:style w:type="paragraph" w:customStyle="1" w:styleId="1757">
    <w:name w:val="12"/>
    <w:basedOn w:val="1"/>
    <w:next w:val="1"/>
    <w:qFormat/>
    <w:uiPriority w:val="0"/>
    <w:rPr>
      <w:rFonts w:ascii="Times New Roman" w:hAnsi="Times New Roman" w:eastAsia="宋体" w:cs="Times New Roman"/>
      <w:szCs w:val="24"/>
    </w:rPr>
  </w:style>
  <w:style w:type="paragraph" w:customStyle="1" w:styleId="1758">
    <w:name w:val="11"/>
    <w:basedOn w:val="1"/>
    <w:next w:val="19"/>
    <w:qFormat/>
    <w:uiPriority w:val="0"/>
    <w:pPr>
      <w:ind w:firstLine="420"/>
    </w:pPr>
    <w:rPr>
      <w:rFonts w:ascii="Times New Roman" w:hAnsi="Times New Roman" w:eastAsia="宋体" w:cs="Times New Roman"/>
      <w:szCs w:val="20"/>
    </w:rPr>
  </w:style>
  <w:style w:type="paragraph" w:customStyle="1" w:styleId="1759">
    <w:name w:val="_Style 19"/>
    <w:basedOn w:val="1"/>
    <w:next w:val="71"/>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60">
    <w:name w:val="_Style 37"/>
    <w:basedOn w:val="1"/>
    <w:next w:val="39"/>
    <w:semiHidden/>
    <w:qFormat/>
    <w:uiPriority w:val="0"/>
    <w:rPr>
      <w:rFonts w:ascii="宋体" w:hAnsi="Courier New" w:eastAsia="宋体" w:cs="Times New Roman"/>
      <w:szCs w:val="20"/>
    </w:rPr>
  </w:style>
  <w:style w:type="table" w:customStyle="1" w:styleId="1761">
    <w:name w:val="网格型5"/>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典雅型1"/>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63">
    <w:name w:val="网格型21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网格型14"/>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65">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766">
    <w:name w:val="样式 宋体 小四 首行缩进:  0.93 厘米 段前: 2.5 磅 段后: 2.5 磅 Char"/>
    <w:semiHidden/>
    <w:qFormat/>
    <w:uiPriority w:val="0"/>
    <w:rPr>
      <w:rFonts w:eastAsia="宋体" w:cs="宋体" w:asciiTheme="minorHAnsi" w:hAnsiTheme="minorHAnsi"/>
      <w:kern w:val="2"/>
      <w:sz w:val="24"/>
      <w:szCs w:val="24"/>
      <w:lang w:val="en-US" w:eastAsia="zh-CN" w:bidi="ar-SA"/>
    </w:rPr>
  </w:style>
  <w:style w:type="paragraph" w:customStyle="1" w:styleId="1767">
    <w:name w:val="Char1 Char Char Char3"/>
    <w:basedOn w:val="1"/>
    <w:semiHidden/>
    <w:qFormat/>
    <w:uiPriority w:val="0"/>
    <w:rPr>
      <w:rFonts w:ascii="Times New Roman" w:hAnsi="Times New Roman" w:eastAsia="宋体" w:cs="Times New Roman"/>
      <w:szCs w:val="24"/>
    </w:rPr>
  </w:style>
  <w:style w:type="paragraph" w:customStyle="1" w:styleId="1768">
    <w:name w:val="Char Char210"/>
    <w:basedOn w:val="1"/>
    <w:semiHidden/>
    <w:qFormat/>
    <w:uiPriority w:val="0"/>
    <w:pPr>
      <w:widowControl/>
      <w:spacing w:after="160" w:line="240" w:lineRule="exact"/>
      <w:jc w:val="left"/>
    </w:pPr>
    <w:rPr>
      <w:rFonts w:ascii="Verdana" w:hAnsi="Verdana" w:eastAsia="仿宋_GB2312" w:cs="Times New Roman"/>
      <w:kern w:val="0"/>
      <w:sz w:val="24"/>
      <w:szCs w:val="20"/>
      <w:lang w:eastAsia="en-US"/>
    </w:rPr>
  </w:style>
  <w:style w:type="table" w:customStyle="1" w:styleId="1769">
    <w:name w:val="网格型6"/>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典雅型2"/>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771">
    <w:name w:val="正文格式 Char"/>
    <w:link w:val="587"/>
    <w:qFormat/>
    <w:uiPriority w:val="0"/>
    <w:rPr>
      <w:rFonts w:ascii="Arial Unicode MS" w:hAnsi="Arial Unicode MS" w:eastAsia="Times New Roman" w:cs="Arial Unicode MS"/>
      <w:color w:val="000000"/>
      <w:kern w:val="2"/>
      <w:sz w:val="24"/>
      <w:szCs w:val="24"/>
      <w:u w:color="000000"/>
      <w:lang w:val="en-US" w:eastAsia="zh-CN" w:bidi="ar-SA"/>
    </w:rPr>
  </w:style>
  <w:style w:type="table" w:customStyle="1" w:styleId="1772">
    <w:name w:val="网格型7"/>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3">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774">
    <w:name w:val="小数字编号"/>
    <w:basedOn w:val="1627"/>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75">
    <w:name w:val="项目编号"/>
    <w:basedOn w:val="1627"/>
    <w:semiHidden/>
    <w:qFormat/>
    <w:uiPriority w:val="0"/>
    <w:pPr>
      <w:widowControl/>
      <w:numPr>
        <w:ilvl w:val="0"/>
        <w:numId w:val="33"/>
      </w:numPr>
      <w:spacing w:line="360" w:lineRule="auto"/>
      <w:ind w:hanging="187"/>
      <w:jc w:val="left"/>
    </w:pPr>
    <w:rPr>
      <w:sz w:val="24"/>
      <w:szCs w:val="24"/>
    </w:rPr>
  </w:style>
  <w:style w:type="paragraph" w:customStyle="1" w:styleId="1776">
    <w:name w:val="正文缩进1"/>
    <w:basedOn w:val="1"/>
    <w:semiHidden/>
    <w:qFormat/>
    <w:uiPriority w:val="0"/>
    <w:pPr>
      <w:spacing w:line="400" w:lineRule="exact"/>
      <w:ind w:firstLine="200" w:firstLineChars="200"/>
    </w:pPr>
    <w:rPr>
      <w:rFonts w:hint="eastAsia" w:ascii="Times New Roman" w:hAnsi="Times New Roman" w:eastAsia="宋体" w:cs="Times New Roman"/>
      <w:szCs w:val="24"/>
    </w:rPr>
  </w:style>
  <w:style w:type="paragraph" w:customStyle="1" w:styleId="1777">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778">
    <w:name w:val="列出段落12"/>
    <w:basedOn w:val="1"/>
    <w:qFormat/>
    <w:uiPriority w:val="34"/>
    <w:pPr>
      <w:ind w:hanging="862"/>
    </w:pPr>
    <w:rPr>
      <w:rFonts w:ascii="Times New Roman" w:hAnsi="Times New Roman" w:eastAsia="宋体" w:cs="Times New Roman"/>
      <w:szCs w:val="20"/>
    </w:rPr>
  </w:style>
  <w:style w:type="character" w:customStyle="1" w:styleId="1779">
    <w:name w:val="标题 三 字符"/>
    <w:basedOn w:val="133"/>
    <w:link w:val="1118"/>
    <w:qFormat/>
    <w:uiPriority w:val="0"/>
    <w:rPr>
      <w:rFonts w:ascii="Times New Roman" w:hAnsi="Times New Roman"/>
      <w:bCs w:val="0"/>
      <w:szCs w:val="21"/>
    </w:rPr>
  </w:style>
  <w:style w:type="paragraph" w:customStyle="1" w:styleId="1780">
    <w:name w:val="郑文"/>
    <w:basedOn w:val="19"/>
    <w:link w:val="1782"/>
    <w:qFormat/>
    <w:uiPriority w:val="0"/>
    <w:pPr>
      <w:adjustRightInd w:val="0"/>
      <w:snapToGrid w:val="0"/>
      <w:ind w:firstLine="0" w:firstLineChars="0"/>
    </w:pPr>
    <w:rPr>
      <w:rFonts w:ascii="Times New Roman" w:hAnsi="Times New Roman"/>
      <w:szCs w:val="21"/>
    </w:rPr>
  </w:style>
  <w:style w:type="character" w:customStyle="1" w:styleId="1781">
    <w:name w:val="标题 四 字符"/>
    <w:basedOn w:val="83"/>
    <w:link w:val="1729"/>
    <w:qFormat/>
    <w:uiPriority w:val="0"/>
    <w:rPr>
      <w:rFonts w:ascii="Times New Roman" w:hAnsi="Times New Roman" w:eastAsia="宋体" w:cs="Times New Roman"/>
      <w:b/>
      <w:kern w:val="2"/>
      <w:sz w:val="21"/>
      <w:szCs w:val="21"/>
      <w:lang w:val="en-US" w:eastAsia="zh-CN" w:bidi="ar-SA"/>
    </w:rPr>
  </w:style>
  <w:style w:type="character" w:customStyle="1" w:styleId="1782">
    <w:name w:val="郑文 字符"/>
    <w:basedOn w:val="785"/>
    <w:link w:val="1780"/>
    <w:qFormat/>
    <w:uiPriority w:val="0"/>
    <w:rPr>
      <w:rFonts w:ascii="Times New Roman" w:hAnsi="Times New Roman"/>
      <w:szCs w:val="21"/>
    </w:rPr>
  </w:style>
  <w:style w:type="paragraph" w:customStyle="1" w:styleId="1783">
    <w:name w:val="表内容 样式"/>
    <w:basedOn w:val="1"/>
    <w:link w:val="1785"/>
    <w:qFormat/>
    <w:uiPriority w:val="0"/>
    <w:pPr>
      <w:snapToGrid w:val="0"/>
      <w:jc w:val="center"/>
    </w:pPr>
    <w:rPr>
      <w:rFonts w:ascii="Times New Roman" w:hAnsi="Times New Roman" w:eastAsia="宋体" w:cs="Times New Roman"/>
      <w:szCs w:val="21"/>
    </w:rPr>
  </w:style>
  <w:style w:type="paragraph" w:customStyle="1" w:styleId="1784">
    <w:name w:val="强调标题"/>
    <w:basedOn w:val="1"/>
    <w:link w:val="1786"/>
    <w:qFormat/>
    <w:uiPriority w:val="0"/>
    <w:pPr>
      <w:snapToGrid w:val="0"/>
      <w:spacing w:line="360" w:lineRule="auto"/>
      <w:jc w:val="left"/>
    </w:pPr>
    <w:rPr>
      <w:rFonts w:ascii="Times New Roman" w:hAnsi="宋体" w:eastAsia="宋体" w:cs="Times New Roman"/>
      <w:b/>
      <w:color w:val="000000"/>
      <w:szCs w:val="20"/>
    </w:rPr>
  </w:style>
  <w:style w:type="character" w:customStyle="1" w:styleId="1785">
    <w:name w:val="表内容 样式 字符"/>
    <w:basedOn w:val="83"/>
    <w:link w:val="1783"/>
    <w:qFormat/>
    <w:uiPriority w:val="0"/>
    <w:rPr>
      <w:rFonts w:ascii="Times New Roman" w:hAnsi="Times New Roman" w:eastAsia="宋体" w:cs="Times New Roman"/>
      <w:kern w:val="2"/>
      <w:sz w:val="21"/>
      <w:szCs w:val="21"/>
      <w:lang w:val="en-US" w:eastAsia="zh-CN" w:bidi="ar-SA"/>
    </w:rPr>
  </w:style>
  <w:style w:type="character" w:customStyle="1" w:styleId="1786">
    <w:name w:val="强调标题 字符"/>
    <w:basedOn w:val="83"/>
    <w:link w:val="1784"/>
    <w:qFormat/>
    <w:uiPriority w:val="0"/>
    <w:rPr>
      <w:rFonts w:ascii="Times New Roman" w:hAnsi="宋体" w:eastAsia="宋体" w:cs="Times New Roman"/>
      <w:b/>
      <w:color w:val="000000"/>
      <w:kern w:val="2"/>
      <w:sz w:val="21"/>
      <w:szCs w:val="20"/>
      <w:lang w:val="en-US" w:eastAsia="zh-CN" w:bidi="ar-SA"/>
    </w:rPr>
  </w:style>
  <w:style w:type="paragraph" w:customStyle="1" w:styleId="1787">
    <w:name w:val="*"/>
    <w:basedOn w:val="1"/>
    <w:qFormat/>
    <w:uiPriority w:val="0"/>
    <w:pPr>
      <w:spacing w:line="360" w:lineRule="auto"/>
    </w:pPr>
    <w:rPr>
      <w:rFonts w:ascii="宋体" w:hAnsi="宋体" w:eastAsia="宋体" w:cs="Times New Roman"/>
      <w:kern w:val="0"/>
      <w:sz w:val="24"/>
      <w:szCs w:val="24"/>
    </w:rPr>
  </w:style>
  <w:style w:type="paragraph" w:customStyle="1" w:styleId="1788">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789">
    <w:name w:val="(1) Char"/>
    <w:qFormat/>
    <w:uiPriority w:val="0"/>
    <w:rPr>
      <w:rFonts w:ascii="宋体" w:hAnsi="宋体" w:eastAsia="宋体" w:cstheme="minorBidi"/>
      <w:kern w:val="2"/>
      <w:sz w:val="24"/>
      <w:szCs w:val="24"/>
      <w:lang w:val="en-US" w:eastAsia="zh-CN" w:bidi="ar-SA"/>
    </w:rPr>
  </w:style>
  <w:style w:type="paragraph" w:customStyle="1" w:styleId="1790">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91">
    <w:name w:val="宏文本 字符1"/>
    <w:basedOn w:val="83"/>
    <w:link w:val="2"/>
    <w:qFormat/>
    <w:uiPriority w:val="0"/>
    <w:rPr>
      <w:rFonts w:ascii="Courier New" w:hAnsi="Courier New" w:eastAsia="宋体" w:cs="Courier New"/>
      <w:kern w:val="2"/>
      <w:sz w:val="24"/>
      <w:szCs w:val="24"/>
      <w:lang w:val="en-US" w:eastAsia="zh-CN" w:bidi="ar-SA"/>
    </w:rPr>
  </w:style>
  <w:style w:type="character" w:customStyle="1" w:styleId="1792">
    <w:name w:val="签名 字符1"/>
    <w:basedOn w:val="83"/>
    <w:link w:val="50"/>
    <w:qFormat/>
    <w:uiPriority w:val="0"/>
    <w:rPr>
      <w:rFonts w:ascii="Calibri" w:hAnsi="Calibri" w:eastAsia="宋体" w:cs="Times New Roman"/>
      <w:kern w:val="2"/>
      <w:sz w:val="21"/>
      <w:szCs w:val="22"/>
      <w:lang w:val="en-US" w:eastAsia="zh-CN" w:bidi="ar-SA"/>
    </w:rPr>
  </w:style>
  <w:style w:type="table" w:customStyle="1" w:styleId="1793">
    <w:name w:val="网格型22"/>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94">
    <w:name w:val="网格型32"/>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95">
    <w:name w:val="网格型212"/>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6">
    <w:name w:val="表格_0"/>
    <w:basedOn w:val="541"/>
    <w:qFormat/>
    <w:uiPriority w:val="0"/>
    <w:pPr>
      <w:jc w:val="center"/>
      <w:textAlignment w:val="center"/>
    </w:pPr>
    <w:rPr>
      <w:rFonts w:ascii="华文细黑" w:hAnsi="华文细黑"/>
      <w:kern w:val="0"/>
      <w:szCs w:val="20"/>
    </w:rPr>
  </w:style>
  <w:style w:type="paragraph" w:customStyle="1" w:styleId="1797">
    <w:name w:val="正文文本_1"/>
    <w:basedOn w:val="541"/>
    <w:qFormat/>
    <w:uiPriority w:val="0"/>
    <w:pPr>
      <w:spacing w:after="120"/>
    </w:pPr>
    <w:rPr>
      <w:rFonts w:ascii="Times New Roman" w:hAnsi="Times New Roman"/>
      <w:szCs w:val="24"/>
    </w:rPr>
  </w:style>
  <w:style w:type="character" w:customStyle="1" w:styleId="1798">
    <w:name w:val="要点_0"/>
    <w:qFormat/>
    <w:uiPriority w:val="0"/>
    <w:rPr>
      <w:rFonts w:ascii="Calibri" w:hAnsi="Calibri" w:eastAsiaTheme="minorEastAsia" w:cstheme="minorBidi"/>
      <w:b/>
      <w:bCs/>
      <w:kern w:val="2"/>
      <w:sz w:val="21"/>
      <w:szCs w:val="22"/>
      <w:lang w:val="en-US" w:eastAsia="zh-CN" w:bidi="ar-SA"/>
    </w:rPr>
  </w:style>
  <w:style w:type="character" w:customStyle="1" w:styleId="1799">
    <w:name w:val="标题 Char_0"/>
    <w:qFormat/>
    <w:uiPriority w:val="0"/>
    <w:rPr>
      <w:rFonts w:ascii="Cambria" w:hAnsi="Cambria" w:cs="Times New Roman" w:eastAsiaTheme="minorEastAsia"/>
      <w:b/>
      <w:bCs/>
      <w:kern w:val="2"/>
      <w:sz w:val="32"/>
      <w:szCs w:val="32"/>
      <w:lang w:val="en-US" w:eastAsia="zh-CN" w:bidi="ar-SA"/>
    </w:rPr>
  </w:style>
  <w:style w:type="paragraph" w:customStyle="1" w:styleId="1800">
    <w:name w:val="标题_0"/>
    <w:basedOn w:val="54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801">
    <w:name w:val="Char Char162"/>
    <w:qFormat/>
    <w:uiPriority w:val="0"/>
    <w:rPr>
      <w:rFonts w:eastAsia="宋体" w:asciiTheme="minorHAnsi" w:hAnsiTheme="minorHAnsi" w:cstheme="minorBidi"/>
      <w:kern w:val="2"/>
      <w:sz w:val="18"/>
      <w:szCs w:val="18"/>
      <w:lang w:val="en-US" w:eastAsia="zh-CN" w:bidi="ar-SA"/>
    </w:rPr>
  </w:style>
  <w:style w:type="character" w:customStyle="1" w:styleId="1802">
    <w:name w:val="Char Char111"/>
    <w:link w:val="1803"/>
    <w:qFormat/>
    <w:uiPriority w:val="0"/>
    <w:rPr>
      <w:rFonts w:ascii="Tahoma" w:hAnsi="Tahoma" w:cs="仿宋_GB2312" w:eastAsiaTheme="minorEastAsia"/>
      <w:kern w:val="2"/>
      <w:sz w:val="24"/>
      <w:szCs w:val="22"/>
      <w:lang w:val="en-US" w:eastAsia="zh-CN" w:bidi="ar-SA"/>
    </w:rPr>
  </w:style>
  <w:style w:type="paragraph" w:customStyle="1" w:styleId="1803">
    <w:name w:val="Char8"/>
    <w:basedOn w:val="1"/>
    <w:link w:val="1802"/>
    <w:qFormat/>
    <w:uiPriority w:val="0"/>
    <w:rPr>
      <w:rFonts w:ascii="Tahoma" w:hAnsi="Tahoma" w:cs="仿宋_GB2312"/>
      <w:sz w:val="24"/>
    </w:rPr>
  </w:style>
  <w:style w:type="character" w:customStyle="1" w:styleId="1804">
    <w:name w:val="(1) Char Char"/>
    <w:qFormat/>
    <w:uiPriority w:val="0"/>
    <w:rPr>
      <w:rFonts w:ascii="宋体" w:hAnsi="宋体" w:eastAsiaTheme="minorEastAsia" w:cstheme="minorBidi"/>
      <w:kern w:val="2"/>
      <w:sz w:val="24"/>
      <w:szCs w:val="22"/>
      <w:lang w:val="en-US" w:eastAsia="zh-CN" w:bidi="ar-SA"/>
    </w:rPr>
  </w:style>
  <w:style w:type="character" w:customStyle="1" w:styleId="1805">
    <w:name w:val="Char Char52"/>
    <w:qFormat/>
    <w:uiPriority w:val="0"/>
    <w:rPr>
      <w:rFonts w:eastAsia="宋体" w:asciiTheme="minorHAnsi" w:hAnsiTheme="minorHAnsi" w:cstheme="minorBidi"/>
      <w:b/>
      <w:bCs/>
      <w:kern w:val="44"/>
      <w:sz w:val="44"/>
      <w:szCs w:val="44"/>
      <w:lang w:val="en-US" w:eastAsia="zh-CN" w:bidi="ar-SA"/>
    </w:rPr>
  </w:style>
  <w:style w:type="paragraph" w:customStyle="1" w:styleId="1806">
    <w:name w:val="Char Char30"/>
    <w:basedOn w:val="1"/>
    <w:qFormat/>
    <w:uiPriority w:val="0"/>
    <w:rPr>
      <w:rFonts w:ascii="Tahoma" w:hAnsi="Tahoma" w:eastAsia="宋体" w:cs="仿宋_GB2312"/>
      <w:sz w:val="24"/>
      <w:szCs w:val="20"/>
    </w:rPr>
  </w:style>
  <w:style w:type="paragraph" w:customStyle="1" w:styleId="1807">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808">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809">
    <w:name w:val="纯文本7"/>
    <w:basedOn w:val="1"/>
    <w:qFormat/>
    <w:uiPriority w:val="0"/>
    <w:pPr>
      <w:adjustRightInd w:val="0"/>
      <w:textAlignment w:val="baseline"/>
    </w:pPr>
    <w:rPr>
      <w:rFonts w:ascii="宋体" w:hAnsi="Courier New" w:eastAsia="宋体" w:cs="Times New Roman"/>
      <w:szCs w:val="20"/>
    </w:rPr>
  </w:style>
  <w:style w:type="paragraph" w:customStyle="1" w:styleId="1810">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811">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812">
    <w:name w:val="Char2"/>
    <w:basedOn w:val="1"/>
    <w:qFormat/>
    <w:uiPriority w:val="0"/>
    <w:rPr>
      <w:rFonts w:ascii="Tahoma" w:hAnsi="Tahoma" w:eastAsia="宋体" w:cs="仿宋_GB2312"/>
      <w:sz w:val="24"/>
      <w:szCs w:val="20"/>
    </w:rPr>
  </w:style>
  <w:style w:type="paragraph" w:customStyle="1" w:styleId="1813">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14">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815">
    <w:name w:val="Char Char Char Char Char Char1 Char Char Char Char3"/>
    <w:basedOn w:val="1"/>
    <w:qFormat/>
    <w:uiPriority w:val="0"/>
    <w:rPr>
      <w:rFonts w:ascii="仿宋_GB2312" w:hAnsi="Calibri" w:eastAsia="仿宋_GB2312" w:cs="Times New Roman"/>
      <w:b/>
      <w:sz w:val="32"/>
      <w:szCs w:val="32"/>
    </w:rPr>
  </w:style>
  <w:style w:type="paragraph" w:customStyle="1" w:styleId="1816">
    <w:name w:val="Char16"/>
    <w:basedOn w:val="1"/>
    <w:qFormat/>
    <w:uiPriority w:val="0"/>
    <w:rPr>
      <w:rFonts w:ascii="Tahoma" w:hAnsi="Tahoma" w:eastAsia="宋体" w:cs="Times New Roman"/>
      <w:sz w:val="24"/>
      <w:szCs w:val="20"/>
    </w:rPr>
  </w:style>
  <w:style w:type="paragraph" w:customStyle="1" w:styleId="1817">
    <w:name w:val="Char Char102"/>
    <w:basedOn w:val="1"/>
    <w:semiHidden/>
    <w:qFormat/>
    <w:uiPriority w:val="0"/>
    <w:rPr>
      <w:rFonts w:ascii="Tahoma" w:hAnsi="Tahoma" w:eastAsia="宋体" w:cs="Times New Roman"/>
      <w:sz w:val="24"/>
      <w:szCs w:val="20"/>
    </w:rPr>
  </w:style>
  <w:style w:type="paragraph" w:customStyle="1" w:styleId="1818">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819">
    <w:name w:val="Char Char Char Char7"/>
    <w:basedOn w:val="1"/>
    <w:qFormat/>
    <w:uiPriority w:val="0"/>
    <w:rPr>
      <w:rFonts w:ascii="仿宋_GB2312" w:hAnsi="Calibri" w:eastAsia="仿宋_GB2312" w:cs="Times New Roman"/>
      <w:b/>
      <w:sz w:val="32"/>
      <w:szCs w:val="32"/>
    </w:rPr>
  </w:style>
  <w:style w:type="table" w:customStyle="1" w:styleId="1820">
    <w:name w:val="网格型8"/>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21">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822">
    <w:name w:val="样式10"/>
    <w:basedOn w:val="1821"/>
    <w:qFormat/>
    <w:uiPriority w:val="0"/>
    <w:pPr>
      <w:ind w:left="680" w:hanging="680" w:firstLineChars="0"/>
    </w:pPr>
    <w:rPr>
      <w:color w:val="1F497D"/>
    </w:rPr>
  </w:style>
  <w:style w:type="character" w:customStyle="1" w:styleId="1823">
    <w:name w:val="正文缩进 字符"/>
    <w:qFormat/>
    <w:uiPriority w:val="0"/>
    <w:rPr>
      <w:rFonts w:eastAsia="宋体" w:asciiTheme="minorHAnsi" w:hAnsiTheme="minorHAnsi" w:cstheme="minorBidi"/>
      <w:kern w:val="2"/>
      <w:sz w:val="21"/>
      <w:szCs w:val="24"/>
      <w:lang w:val="en-US" w:eastAsia="zh-CN" w:bidi="ar-SA"/>
    </w:rPr>
  </w:style>
  <w:style w:type="character" w:customStyle="1" w:styleId="1824">
    <w:name w:val="Char Char163"/>
    <w:uiPriority w:val="0"/>
    <w:rPr>
      <w:rFonts w:eastAsia="宋体" w:asciiTheme="minorHAnsi" w:hAnsiTheme="minorHAnsi" w:cstheme="minorBidi"/>
      <w:kern w:val="2"/>
      <w:sz w:val="18"/>
      <w:szCs w:val="18"/>
      <w:lang w:val="en-US" w:eastAsia="zh-CN" w:bidi="ar-SA"/>
    </w:rPr>
  </w:style>
  <w:style w:type="character" w:customStyle="1" w:styleId="1825">
    <w:name w:val="Char Char112"/>
    <w:link w:val="1826"/>
    <w:qFormat/>
    <w:uiPriority w:val="0"/>
    <w:rPr>
      <w:rFonts w:ascii="Tahoma" w:hAnsi="Tahoma" w:cs="仿宋_GB2312" w:eastAsiaTheme="minorEastAsia"/>
      <w:kern w:val="2"/>
      <w:sz w:val="24"/>
      <w:szCs w:val="22"/>
      <w:lang w:val="en-US" w:eastAsia="zh-CN" w:bidi="ar-SA"/>
    </w:rPr>
  </w:style>
  <w:style w:type="paragraph" w:customStyle="1" w:styleId="1826">
    <w:name w:val="Char9"/>
    <w:basedOn w:val="1"/>
    <w:link w:val="1825"/>
    <w:qFormat/>
    <w:uiPriority w:val="0"/>
    <w:rPr>
      <w:rFonts w:ascii="Tahoma" w:hAnsi="Tahoma" w:cs="仿宋_GB2312"/>
      <w:sz w:val="24"/>
    </w:rPr>
  </w:style>
  <w:style w:type="character" w:customStyle="1" w:styleId="1827">
    <w:name w:val="Char Char53"/>
    <w:uiPriority w:val="0"/>
    <w:rPr>
      <w:rFonts w:eastAsia="宋体" w:asciiTheme="minorHAnsi" w:hAnsiTheme="minorHAnsi" w:cstheme="minorBidi"/>
      <w:b/>
      <w:bCs/>
      <w:kern w:val="44"/>
      <w:sz w:val="44"/>
      <w:szCs w:val="44"/>
      <w:lang w:val="en-US" w:eastAsia="zh-CN" w:bidi="ar-SA"/>
    </w:rPr>
  </w:style>
  <w:style w:type="paragraph" w:customStyle="1" w:styleId="1828">
    <w:name w:val="Char Char31"/>
    <w:basedOn w:val="1"/>
    <w:qFormat/>
    <w:uiPriority w:val="0"/>
    <w:rPr>
      <w:rFonts w:ascii="Tahoma" w:hAnsi="Tahoma" w:eastAsia="宋体"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831">
    <w:name w:val="_Style 1829"/>
    <w:basedOn w:val="1"/>
    <w:next w:val="492"/>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832">
    <w:name w:val="纯文本8"/>
    <w:basedOn w:val="1"/>
    <w:qFormat/>
    <w:uiPriority w:val="0"/>
    <w:pPr>
      <w:adjustRightInd w:val="0"/>
      <w:textAlignment w:val="baseline"/>
    </w:pPr>
    <w:rPr>
      <w:rFonts w:ascii="宋体" w:hAnsi="Courier New" w:eastAsia="宋体" w:cs="Times New Roman"/>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835">
    <w:name w:val="Char25"/>
    <w:basedOn w:val="1"/>
    <w:qFormat/>
    <w:uiPriority w:val="0"/>
    <w:rPr>
      <w:rFonts w:ascii="Tahoma" w:hAnsi="Tahoma" w:eastAsia="宋体"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838">
    <w:name w:val="Char Char Char Char Char Char1 Char Char Char Char4"/>
    <w:basedOn w:val="1"/>
    <w:qFormat/>
    <w:uiPriority w:val="0"/>
    <w:rPr>
      <w:rFonts w:ascii="仿宋_GB2312" w:hAnsi="Calibri" w:eastAsia="仿宋_GB2312" w:cs="Times New Roman"/>
      <w:b/>
      <w:sz w:val="32"/>
      <w:szCs w:val="32"/>
    </w:rPr>
  </w:style>
  <w:style w:type="paragraph" w:customStyle="1" w:styleId="1839">
    <w:name w:val="Char17"/>
    <w:basedOn w:val="1"/>
    <w:uiPriority w:val="0"/>
    <w:rPr>
      <w:rFonts w:ascii="Tahoma" w:hAnsi="Tahoma" w:eastAsia="宋体" w:cs="Times New Roman"/>
      <w:sz w:val="24"/>
      <w:szCs w:val="20"/>
    </w:rPr>
  </w:style>
  <w:style w:type="paragraph" w:customStyle="1" w:styleId="1840">
    <w:name w:val="Char Char103"/>
    <w:basedOn w:val="1"/>
    <w:semiHidden/>
    <w:uiPriority w:val="0"/>
    <w:rPr>
      <w:rFonts w:ascii="Tahoma" w:hAnsi="Tahoma" w:eastAsia="宋体" w:cs="Times New Roman"/>
      <w:sz w:val="24"/>
      <w:szCs w:val="20"/>
    </w:rPr>
  </w:style>
  <w:style w:type="paragraph" w:customStyle="1" w:styleId="1841">
    <w:name w:val="Char Char Char Char8"/>
    <w:basedOn w:val="1"/>
    <w:qFormat/>
    <w:uiPriority w:val="0"/>
    <w:rPr>
      <w:rFonts w:ascii="仿宋_GB2312" w:hAnsi="Calibri" w:eastAsia="仿宋_GB2312" w:cs="Times New Roman"/>
      <w:b/>
      <w:sz w:val="32"/>
      <w:szCs w:val="32"/>
    </w:rPr>
  </w:style>
  <w:style w:type="table" w:customStyle="1" w:styleId="1842">
    <w:name w:val="网格型9"/>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21"/>
    <w:qFormat/>
    <w:uiPriority w:val="0"/>
    <w:pPr>
      <w:ind w:left="567" w:hanging="397" w:firstLineChars="0"/>
    </w:pPr>
    <w:rPr>
      <w:color w:val="FF0000"/>
    </w:rPr>
  </w:style>
  <w:style w:type="character" w:customStyle="1" w:styleId="1844">
    <w:name w:val="未处理的提及2"/>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rPr>
      <w:rFonts w:ascii="Calibri" w:hAnsi="Calibri" w:eastAsia="宋体" w:cs="Times New Roman"/>
    </w:rPr>
  </w:style>
  <w:style w:type="character" w:customStyle="1" w:styleId="1851">
    <w:name w:val="未处理的提及3"/>
    <w:basedOn w:val="83"/>
    <w:unhideWhenUsed/>
    <w:qFormat/>
    <w:uiPriority w:val="99"/>
    <w:rPr>
      <w:rFonts w:asciiTheme="minorHAnsi" w:hAnsiTheme="minorHAnsi" w:eastAsiaTheme="minorEastAsia" w:cstheme="minorBidi"/>
      <w:color w:val="605E5C"/>
      <w:kern w:val="2"/>
      <w:sz w:val="21"/>
      <w:szCs w:val="22"/>
      <w:shd w:val="clear" w:color="auto" w:fill="E1DFDD"/>
      <w:lang w:val="en-US" w:eastAsia="zh-CN" w:bidi="ar-SA"/>
    </w:rPr>
  </w:style>
  <w:style w:type="paragraph" w:customStyle="1" w:styleId="1852">
    <w:name w:val="修订3"/>
    <w:hidden/>
    <w:semiHidden/>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6966</Words>
  <Characters>39707</Characters>
  <Lines>330</Lines>
  <Paragraphs>93</Paragraphs>
  <TotalTime>10</TotalTime>
  <ScaleCrop>false</ScaleCrop>
  <LinksUpToDate>false</LinksUpToDate>
  <CharactersWithSpaces>46580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2020-08-12T09:55:00Z</dcterms:created>
  <dc:creator>宋宇</dc:creator>
  <cp:lastModifiedBy>帝国广阔</cp:lastModifiedBy>
  <dcterms:modified xsi:type="dcterms:W3CDTF">2020-09-02T09:59:26Z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