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600" w:firstLineChars="1750"/>
        <w:rPr>
          <w:rFonts w:ascii="仿宋_GB2312" w:hAnsi="Helvetica" w:eastAsia="仿宋_GB2312" w:cs="Helvetica"/>
          <w:color w:val="333333"/>
          <w:sz w:val="32"/>
          <w:szCs w:val="32"/>
        </w:rPr>
      </w:pPr>
    </w:p>
    <w:p>
      <w:pPr>
        <w:spacing w:line="560" w:lineRule="exact"/>
        <w:rPr>
          <w:rFonts w:ascii="仿宋_GB2312" w:hAnsi="Helvetica" w:eastAsia="仿宋_GB2312" w:cs="Helvetica"/>
          <w:color w:val="333333"/>
          <w:sz w:val="32"/>
          <w:szCs w:val="32"/>
        </w:rPr>
      </w:pPr>
    </w:p>
    <w:p>
      <w:pPr>
        <w:spacing w:line="560" w:lineRule="exact"/>
        <w:rPr>
          <w:rFonts w:ascii="仿宋_GB2312" w:hAnsi="Helvetica" w:eastAsia="仿宋_GB2312" w:cs="Helvetica"/>
          <w:color w:val="333333"/>
          <w:sz w:val="32"/>
          <w:szCs w:val="32"/>
        </w:rPr>
      </w:pPr>
      <w:bookmarkStart w:id="0" w:name="_Toc525101229"/>
      <w:r>
        <w:rPr>
          <w:rFonts w:hint="eastAsia" w:ascii="仿宋_GB2312" w:hAnsi="Helvetica" w:eastAsia="仿宋_GB2312" w:cs="Helvetica"/>
          <w:color w:val="333333"/>
          <w:sz w:val="32"/>
          <w:szCs w:val="32"/>
        </w:rPr>
        <w:t xml:space="preserve">   </w:t>
      </w:r>
    </w:p>
    <w:p>
      <w:pPr>
        <w:spacing w:beforeLines="20"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杭州萧山国际机场</w:t>
      </w:r>
    </w:p>
    <w:p>
      <w:pPr>
        <w:spacing w:beforeLines="20"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中转柜台  </w:t>
      </w:r>
      <w:r>
        <w:rPr>
          <w:rFonts w:hint="eastAsia" w:ascii="黑体" w:hAnsi="黑体" w:eastAsia="黑体"/>
          <w:b/>
          <w:bCs/>
          <w:sz w:val="52"/>
          <w:szCs w:val="52"/>
        </w:rPr>
        <w:t>采购项目</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二Ο二Ο年五月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30"/>
        </w:rPr>
      </w:pPr>
    </w:p>
    <w:p>
      <w:pPr>
        <w:autoSpaceDE w:val="0"/>
        <w:autoSpaceDN w:val="0"/>
        <w:adjustRightInd w:val="0"/>
        <w:spacing w:line="587" w:lineRule="exact"/>
        <w:ind w:right="43"/>
        <w:jc w:val="center"/>
        <w:rPr>
          <w:rStyle w:val="130"/>
        </w:rPr>
      </w:pPr>
      <w:bookmarkStart w:id="1" w:name="_Toc525132432"/>
      <w:bookmarkStart w:id="2" w:name="_Toc525202077"/>
      <w:bookmarkStart w:id="3" w:name="_Toc19698493"/>
      <w:r>
        <w:rPr>
          <w:rStyle w:val="130"/>
          <w:rFonts w:hint="eastAsia"/>
        </w:rPr>
        <w:t>目</w:t>
      </w:r>
      <w:r>
        <w:rPr>
          <w:rStyle w:val="130"/>
        </w:rPr>
        <w:t xml:space="preserve"> </w:t>
      </w:r>
      <w:r>
        <w:rPr>
          <w:rStyle w:val="130"/>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hint="eastAsia" w:ascii="宋体" w:hAnsi="宋体"/>
          <w:sz w:val="22"/>
        </w:rPr>
        <w:t>6</w:t>
      </w:r>
      <w:r>
        <w:rPr>
          <w:rFonts w:hint="eastAsia"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hint="eastAsia" w:ascii="宋体" w:hAnsi="宋体"/>
          <w:sz w:val="22"/>
        </w:rPr>
        <w:t>27</w:t>
      </w:r>
      <w:r>
        <w:rPr>
          <w:rFonts w:hint="eastAsia"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hint="eastAsia" w:ascii="宋体" w:hAnsi="宋体"/>
          <w:sz w:val="22"/>
        </w:rPr>
        <w:t>31</w:t>
      </w:r>
      <w:r>
        <w:rPr>
          <w:rFonts w:hint="eastAsia"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hint="eastAsia" w:ascii="宋体" w:hAnsi="宋体"/>
          <w:sz w:val="22"/>
        </w:rPr>
        <w:t>41</w:t>
      </w:r>
      <w:r>
        <w:rPr>
          <w:rFonts w:hint="eastAsia"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hint="eastAsia" w:ascii="宋体" w:hAnsi="宋体"/>
          <w:sz w:val="22"/>
        </w:rPr>
        <w:t>46</w:t>
      </w:r>
      <w:r>
        <w:rPr>
          <w:rFonts w:hint="eastAsia"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46" w:name="_GoBack"/>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中转柜台</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spacing w:val="-13"/>
        </w:rPr>
        <w:t>100%</w:t>
      </w:r>
      <w:r>
        <w:rPr>
          <w:spacing w:val="-4"/>
        </w:rPr>
        <w:t>。该项目已具备招标条</w:t>
      </w:r>
      <w:r>
        <w:rPr>
          <w:spacing w:val="-92"/>
        </w:rPr>
        <w:t xml:space="preserve"> </w:t>
      </w:r>
      <w:r>
        <w:rPr>
          <w:spacing w:val="-1"/>
        </w:rPr>
        <w:t>件，现对</w:t>
      </w:r>
      <w:r>
        <w:rPr>
          <w:rFonts w:hint="eastAsia" w:asciiTheme="minorEastAsia" w:hAnsi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中转柜台</w:t>
            </w:r>
          </w:p>
        </w:tc>
        <w:tc>
          <w:tcPr>
            <w:tcW w:w="1078" w:type="dxa"/>
            <w:vAlign w:val="center"/>
          </w:tcPr>
          <w:p>
            <w:pPr>
              <w:snapToGrid w:val="0"/>
              <w:ind w:firstLine="240"/>
              <w:jc w:val="center"/>
              <w:rPr>
                <w:rFonts w:ascii="宋体" w:hAnsi="宋体"/>
                <w:szCs w:val="21"/>
              </w:rPr>
            </w:pPr>
            <w:r>
              <w:rPr>
                <w:rFonts w:hint="eastAsia" w:ascii="宋体" w:hAnsi="宋体"/>
                <w:szCs w:val="21"/>
              </w:rPr>
              <w:t>1</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60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具有独立法人资格的制造商或代理商，需提供营业执照复印件并加盖投标人公章作为证明材料，原件备查。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 xml:space="preserve"> 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u w:val="single" w:color="000000"/>
        </w:rPr>
      </w:pPr>
    </w:p>
    <w:p>
      <w:pPr>
        <w:pStyle w:val="1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不接受</w:t>
      </w:r>
      <w:r>
        <w:rPr>
          <w:spacing w:val="6"/>
        </w:rPr>
        <w:t>联合体投标。</w:t>
      </w:r>
    </w:p>
    <w:p>
      <w:pPr>
        <w:pStyle w:val="16"/>
        <w:tabs>
          <w:tab w:val="left" w:pos="4394"/>
          <w:tab w:val="left" w:pos="5990"/>
        </w:tabs>
        <w:spacing w:line="331" w:lineRule="auto"/>
        <w:ind w:right="157" w:firstLine="419"/>
        <w:rPr>
          <w:rFonts w:ascii="宋体" w:hAnsi="宋体" w:cs="宋体"/>
        </w:rPr>
      </w:pPr>
      <w:sdt>
        <w:sdtPr>
          <w:rPr>
            <w:rFonts w:hint="eastAsia"/>
            <w:sz w:val="24"/>
          </w:rPr>
          <w:id w:val="1917431962"/>
        </w:sdtPr>
        <w:sdtEndPr>
          <w:rPr>
            <w:rFonts w:hint="eastAsia"/>
            <w:sz w:val="24"/>
          </w:rPr>
        </w:sdtEndP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eastAsia="宋体"/>
          <w:lang w:val="en-US" w:eastAsia="zh-CN"/>
        </w:rPr>
        <w:t>5</w:t>
      </w:r>
      <w:r>
        <w:rPr>
          <w:rFonts w:hint="eastAsia" w:cs="宋体"/>
        </w:rPr>
        <w:t>月</w:t>
      </w:r>
      <w:r>
        <w:rPr>
          <w:rFonts w:hint="eastAsia" w:cs="宋体"/>
          <w:lang w:val="en-US" w:eastAsia="zh-CN"/>
        </w:rPr>
        <w:t>29</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eastAsia="宋体"/>
          <w:lang w:val="en-US" w:eastAsia="zh-CN"/>
        </w:rPr>
        <w:t>5</w:t>
      </w:r>
      <w:r>
        <w:rPr>
          <w:rFonts w:hint="eastAsia" w:cs="宋体"/>
        </w:rPr>
        <w:t>月</w:t>
      </w:r>
      <w:r>
        <w:rPr>
          <w:rFonts w:hint="eastAsia" w:cs="宋体"/>
          <w:lang w:val="en-US" w:eastAsia="zh-CN"/>
        </w:rPr>
        <w:t>29</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分（北京时间）前送至</w:t>
      </w:r>
      <w:r>
        <w:rPr>
          <w:rFonts w:hint="eastAsia" w:ascii="宋体" w:hAnsi="宋体" w:cs="宋体"/>
          <w:sz w:val="24"/>
        </w:rPr>
        <w:t>杭州萧山</w:t>
      </w:r>
      <w:r>
        <w:rPr>
          <w:rFonts w:ascii="宋体" w:hAnsi="宋体" w:cs="宋体"/>
          <w:sz w:val="24"/>
        </w:rPr>
        <w:t>国际机场</w:t>
      </w:r>
      <w:r>
        <w:rPr>
          <w:rFonts w:hint="eastAsia" w:ascii="宋体" w:hAnsi="宋体" w:cs="宋体"/>
          <w:sz w:val="24"/>
        </w:rPr>
        <w:t>AOC楼609</w:t>
      </w:r>
      <w:r>
        <w:rPr>
          <w:rFonts w:hint="eastAsia" w:cs="宋体"/>
        </w:rPr>
        <w:t>，逾期无效；若采用投递（邮寄）方式的，请于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eastAsia="宋体"/>
          <w:lang w:val="en-US" w:eastAsia="zh-CN"/>
        </w:rPr>
        <w:t>5</w:t>
      </w:r>
      <w:r>
        <w:rPr>
          <w:rFonts w:hint="eastAsia" w:cs="宋体"/>
        </w:rPr>
        <w:t>月</w:t>
      </w:r>
      <w:r>
        <w:rPr>
          <w:rFonts w:hint="eastAsia" w:cs="宋体"/>
          <w:lang w:val="en-US" w:eastAsia="zh-CN"/>
        </w:rPr>
        <w:t>29</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分（北京时间）前投递至</w:t>
      </w:r>
      <w:r>
        <w:rPr>
          <w:rFonts w:hint="eastAsia" w:ascii="宋体" w:hAnsi="宋体" w:cs="宋体"/>
          <w:sz w:val="24"/>
        </w:rPr>
        <w:t>杭州萧山</w:t>
      </w:r>
      <w:r>
        <w:rPr>
          <w:rFonts w:ascii="宋体" w:hAnsi="宋体" w:cs="宋体"/>
          <w:sz w:val="24"/>
        </w:rPr>
        <w:t>国际机场</w:t>
      </w:r>
      <w:r>
        <w:rPr>
          <w:rFonts w:hint="eastAsia" w:ascii="宋体" w:hAnsi="宋体" w:cs="宋体"/>
          <w:sz w:val="24"/>
        </w:rPr>
        <w:t>AOC楼609</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rPr>
      </w:pPr>
      <w:r>
        <w:rPr>
          <w:rFonts w:hint="eastAsia" w:cs="宋体"/>
        </w:rPr>
        <w:t>投标联系人：俞尉</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rPr>
        <w:t>7347</w:t>
      </w:r>
    </w:p>
    <w:p>
      <w:pPr>
        <w:pStyle w:val="16"/>
        <w:tabs>
          <w:tab w:val="left" w:pos="4394"/>
          <w:tab w:val="left" w:pos="5990"/>
        </w:tabs>
        <w:spacing w:line="331" w:lineRule="auto"/>
        <w:ind w:right="157" w:firstLine="419"/>
        <w:rPr>
          <w:rFonts w:hint="eastAsia" w:cs="宋体"/>
        </w:rPr>
      </w:pPr>
      <w:r>
        <w:rPr>
          <w:rFonts w:hint="eastAsia" w:cs="宋体"/>
        </w:rPr>
        <w:t>招标监督人：王卫群</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联系电话：0571-86662403</w:t>
      </w:r>
    </w:p>
    <w:p>
      <w:pPr>
        <w:pStyle w:val="16"/>
        <w:tabs>
          <w:tab w:val="left" w:pos="4394"/>
          <w:tab w:val="left" w:pos="5990"/>
        </w:tabs>
        <w:spacing w:line="331" w:lineRule="auto"/>
        <w:ind w:right="157" w:firstLine="419"/>
        <w:rPr>
          <w:rFonts w:hint="eastAsia" w:cs="宋体"/>
        </w:rPr>
      </w:pPr>
    </w:p>
    <w:p>
      <w:pPr>
        <w:pStyle w:val="16"/>
        <w:tabs>
          <w:tab w:val="left" w:pos="4394"/>
          <w:tab w:val="left" w:pos="5990"/>
        </w:tabs>
        <w:spacing w:line="331" w:lineRule="auto"/>
        <w:ind w:right="157" w:firstLine="419"/>
        <w:rPr>
          <w:rFonts w:hint="eastAsia" w:cs="宋体"/>
        </w:rPr>
        <w:sectPr>
          <w:pgSz w:w="12240" w:h="15840"/>
          <w:pgMar w:top="1500" w:right="1680" w:bottom="1120" w:left="1700" w:header="0" w:footer="901" w:gutter="0"/>
          <w:cols w:space="720" w:num="1"/>
        </w:sectPr>
      </w:pPr>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bookmarkEnd w:id="46"/>
    <w:p>
      <w:pPr>
        <w:pStyle w:val="2"/>
        <w:spacing w:line="564" w:lineRule="exact"/>
        <w:ind w:right="57"/>
        <w:jc w:val="center"/>
      </w:pPr>
      <w:bookmarkStart w:id="12" w:name="_bookmark18"/>
      <w:bookmarkEnd w:id="12"/>
      <w:bookmarkStart w:id="13" w:name="_bookmark9"/>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联系人：俞尉</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w:t>
            </w:r>
            <w:r>
              <w:rPr>
                <w:rFonts w:hint="eastAsia" w:ascii="宋体" w:hAnsi="宋体" w:cs="宋体"/>
                <w:spacing w:val="-2"/>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中转柜台</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60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r>
                  <w:rPr>
                    <w:rFonts w:hint="eastAsia" w:ascii="宋体" w:hAnsi="宋体"/>
                    <w:szCs w:val="21"/>
                  </w:rPr>
                  <w:t>不</w:t>
                </w:r>
              </w:sdtContent>
            </w:sdt>
            <w:r>
              <w:rPr>
                <w:rFonts w:ascii="宋体" w:hAnsi="宋体" w:cs="宋体"/>
                <w:szCs w:val="21"/>
              </w:rPr>
              <w:t>组织</w:t>
            </w:r>
          </w:p>
          <w:bookmarkEnd w:id="16"/>
          <w:p>
            <w:pPr>
              <w:adjustRightInd w:val="0"/>
              <w:snapToGrid w:val="0"/>
              <w:rPr>
                <w:rFonts w:ascii="宋体" w:hAnsi="宋体" w:cs="宋体"/>
              </w:rPr>
            </w:pPr>
            <w:bookmarkStart w:id="17" w:name="EBcbc26f89de974525b16658cbf31c152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sdt>
              <w:sdtPr>
                <w:rPr>
                  <w:rFonts w:hint="eastAsia"/>
                  <w:sz w:val="24"/>
                </w:rPr>
                <w:id w:val="-2019231905"/>
              </w:sdtPr>
              <w:sdtEndPr>
                <w:rPr>
                  <w:rFonts w:hint="eastAsia"/>
                  <w:sz w:val="24"/>
                </w:rPr>
              </w:sdtEndPr>
              <w:sdtContent>
                <w:r>
                  <w:rPr>
                    <w:sz w:val="24"/>
                  </w:rPr>
                  <w:sym w:font="Wingdings 2" w:char="F052"/>
                </w:r>
              </w:sdtContent>
            </w:sdt>
            <w:r>
              <w:rPr>
                <w:rFonts w:hint="eastAsia" w:ascii="宋体" w:hAnsi="宋体" w:cs="宋体"/>
              </w:rPr>
              <w:t>不召开</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howingPlcHdr/>
              </w:sdtPr>
              <w:sdtEndPr>
                <w:rPr>
                  <w:rFonts w:hint="eastAsia"/>
                  <w:sz w:val="24"/>
                </w:rPr>
              </w:sdtEndPr>
              <w:sdtContent>
                <w:r>
                  <w:rPr>
                    <w:sz w:val="24"/>
                  </w:rPr>
                  <w:t xml:space="preserve">     </w:t>
                </w:r>
              </w:sdtContent>
            </w:sdt>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19763755"/>
              </w:sdtPr>
              <w:sdtEndPr>
                <w:rPr>
                  <w:rFonts w:hint="eastAsia"/>
                  <w:sz w:val="24"/>
                </w:rPr>
              </w:sdtEndP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howingPlcHdr/>
              </w:sdtPr>
              <w:sdtEndPr>
                <w:rPr>
                  <w:rFonts w:hint="eastAsia"/>
                  <w:sz w:val="24"/>
                </w:rPr>
              </w:sdtEndPr>
              <w:sdtContent>
                <w:r>
                  <w:rPr>
                    <w:sz w:val="24"/>
                  </w:rPr>
                  <w:t xml:space="preserve">     </w:t>
                </w:r>
              </w:sdtContent>
            </w:sdt>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showingPlcHdr/>
              </w:sdtPr>
              <w:sdtEndPr>
                <w:rPr>
                  <w:rFonts w:hint="eastAsia"/>
                  <w:sz w:val="24"/>
                </w:rPr>
              </w:sdtEndPr>
              <w:sdtContent>
                <w:r>
                  <w:rPr>
                    <w:sz w:val="24"/>
                  </w:rPr>
                  <w:t xml:space="preserve">     </w:t>
                </w:r>
              </w:sdtContent>
            </w:sdt>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howingPlcHdr/>
              </w:sdtPr>
              <w:sdtEndPr>
                <w:rPr>
                  <w:rFonts w:hint="eastAsia"/>
                  <w:sz w:val="24"/>
                </w:rPr>
              </w:sdtEndPr>
              <w:sdtContent>
                <w:r>
                  <w:rPr>
                    <w:sz w:val="24"/>
                  </w:rPr>
                  <w:t xml:space="preserve">     </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howingPlcHdr/>
              </w:sdtPr>
              <w:sdtEndPr>
                <w:rPr>
                  <w:rFonts w:hint="eastAsia"/>
                  <w:sz w:val="24"/>
                </w:rPr>
              </w:sdtEndPr>
              <w:sdtContent>
                <w:r>
                  <w:rPr>
                    <w:sz w:val="24"/>
                  </w:rPr>
                  <w:t xml:space="preserve">     </w:t>
                </w:r>
              </w:sdtContent>
            </w:sdt>
            <w:r>
              <w:rPr>
                <w:rFonts w:hint="eastAsia" w:ascii="宋体" w:hAnsi="宋体" w:cs="宋体"/>
              </w:rPr>
              <w:t>/</w:t>
            </w:r>
          </w:p>
          <w:p>
            <w:pPr>
              <w:adjustRightInd w:val="0"/>
              <w:snapToGrid w:val="0"/>
              <w:rPr>
                <w:rFonts w:ascii="宋体" w:hAnsi="宋体" w:cs="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howingPlcHdr/>
              </w:sdtPr>
              <w:sdtEndPr>
                <w:rPr>
                  <w:rFonts w:hint="eastAsia"/>
                  <w:sz w:val="24"/>
                </w:rPr>
              </w:sdtEndPr>
              <w:sdtContent>
                <w:r>
                  <w:rPr>
                    <w:sz w:val="24"/>
                  </w:rPr>
                  <w:t xml:space="preserve">     </w:t>
                </w:r>
              </w:sdtContent>
            </w:sdt>
          </w:p>
          <w:p>
            <w:pPr>
              <w:adjustRightInd w:val="0"/>
              <w:snapToGrid w:val="0"/>
              <w:rPr>
                <w:rFonts w:ascii="宋体" w:hAnsi="宋体" w:cs="宋体"/>
              </w:rPr>
            </w:pPr>
            <w:sdt>
              <w:sdtPr>
                <w:rPr>
                  <w:rFonts w:hint="eastAsia"/>
                  <w:sz w:val="24"/>
                </w:rPr>
                <w:id w:val="-84617561"/>
              </w:sdtPr>
              <w:sdtEndPr>
                <w:rPr>
                  <w:rFonts w:hint="eastAsia"/>
                  <w:sz w:val="24"/>
                </w:rPr>
              </w:sdtEndPr>
              <w:sdtContent/>
            </w:sdt>
            <w:r>
              <w:rPr>
                <w:rFonts w:hint="eastAsia" w:ascii="宋体" w:hAnsi="宋体" w:cs="宋体"/>
              </w:rPr>
              <w:t xml:space="preserve"> 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showingPlcHdr/>
              </w:sdtPr>
              <w:sdtEndPr>
                <w:rPr>
                  <w:rFonts w:hint="eastAsia"/>
                  <w:sz w:val="24"/>
                </w:rPr>
              </w:sdtEndPr>
              <w:sdtContent>
                <w:r>
                  <w:rPr>
                    <w:sz w:val="24"/>
                  </w:rPr>
                  <w:t xml:space="preserve">     </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中转柜台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eastAsia="宋体"/>
                <w:lang w:val="en-US" w:eastAsia="zh-CN"/>
              </w:rPr>
              <w:t>5</w:t>
            </w:r>
            <w:r>
              <w:rPr>
                <w:rFonts w:hint="eastAsia" w:cs="宋体"/>
              </w:rPr>
              <w:t>月</w:t>
            </w:r>
            <w:r>
              <w:rPr>
                <w:rFonts w:hint="eastAsia" w:cs="宋体"/>
                <w:lang w:val="en-US" w:eastAsia="zh-CN"/>
              </w:rPr>
              <w:t>29</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eastAsia="宋体"/>
                <w:lang w:val="en-US" w:eastAsia="zh-CN"/>
              </w:rPr>
              <w:t>5</w:t>
            </w:r>
            <w:r>
              <w:rPr>
                <w:rFonts w:hint="eastAsia" w:cs="宋体"/>
              </w:rPr>
              <w:t>月</w:t>
            </w:r>
            <w:r>
              <w:rPr>
                <w:rFonts w:hint="eastAsia" w:cs="宋体"/>
                <w:lang w:val="en-US" w:eastAsia="zh-CN"/>
              </w:rPr>
              <w:t>29</w:t>
            </w:r>
            <w:r>
              <w:rPr>
                <w:rFonts w:hint="eastAsia" w:cs="宋体"/>
              </w:rPr>
              <w:t>日</w:t>
            </w:r>
            <w:r>
              <w:rPr>
                <w:rFonts w:hint="eastAsia" w:ascii="Times New Roman" w:hAnsi="Times New Roman" w:eastAsia="宋体"/>
                <w:lang w:val="en-US" w:eastAsia="zh-CN"/>
              </w:rPr>
              <w:t>9</w:t>
            </w:r>
            <w:r>
              <w:rPr>
                <w:rFonts w:hint="eastAsia" w:cs="宋体"/>
              </w:rPr>
              <w:t>时</w:t>
            </w:r>
            <w:r>
              <w:rPr>
                <w:rFonts w:hint="eastAsia" w:ascii="Times New Roman" w:hAnsi="Times New Roman" w:eastAsia="宋体"/>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showingPlcHdr/>
              </w:sdtPr>
              <w:sdtEndPr>
                <w:rPr>
                  <w:rFonts w:hint="eastAsia"/>
                  <w:sz w:val="24"/>
                </w:rPr>
              </w:sdtEndPr>
              <w:sdtContent>
                <w:r>
                  <w:rPr>
                    <w:sz w:val="24"/>
                  </w:rPr>
                  <w:t xml:space="preserve">     </w:t>
                </w:r>
              </w:sdtContent>
            </w:sdt>
          </w:p>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sdt>
              <w:sdtPr>
                <w:rPr>
                  <w:rFonts w:hint="eastAsia"/>
                  <w:sz w:val="24"/>
                </w:rPr>
                <w:id w:val="-1077284657"/>
              </w:sdtPr>
              <w:sdtEndPr>
                <w:rPr>
                  <w:rFonts w:hint="eastAsia"/>
                  <w:sz w:val="24"/>
                </w:rPr>
              </w:sdtEndP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不要求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21980980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rPr>
          <w:rFonts w:ascii="宋体" w:hAnsi="宋体" w:cs="Calibri"/>
          <w:kern w:val="0"/>
          <w:sz w:val="22"/>
        </w:rPr>
      </w:pPr>
      <w:r>
        <w:rPr>
          <w:rFonts w:hint="eastAsia" w:ascii="宋体" w:hAnsi="宋体" w:cs="Calibri"/>
          <w:kern w:val="0"/>
          <w:sz w:val="22"/>
        </w:rPr>
        <w:t xml:space="preserve">    </w:t>
      </w:r>
      <w:r>
        <w:rPr>
          <w:rFonts w:ascii="宋体" w:hAnsi="宋体" w:cs="Calibri"/>
          <w:kern w:val="0"/>
          <w:sz w:val="22"/>
        </w:rPr>
        <w:t>（2）</w:t>
      </w:r>
      <w:r>
        <w:rPr>
          <w:rFonts w:hint="eastAsia" w:ascii="宋体" w:hAnsi="宋体" w:cs="Calibri"/>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sz w:val="22"/>
        </w:rPr>
      </w:pPr>
      <w:r>
        <w:rPr>
          <w:rFonts w:hint="eastAsia" w:ascii="宋体" w:hAnsi="宋体" w:cs="Calibri"/>
          <w:sz w:val="22"/>
        </w:rPr>
        <w:t>投标</w:t>
      </w:r>
      <w:r>
        <w:rPr>
          <w:rFonts w:ascii="宋体" w:hAnsi="宋体" w:cs="Calibri"/>
          <w:sz w:val="22"/>
        </w:rPr>
        <w:t>人少于三</w:t>
      </w:r>
      <w:r>
        <w:rPr>
          <w:rFonts w:hint="eastAsia" w:ascii="宋体" w:hAnsi="宋体" w:cs="Calibri"/>
          <w:sz w:val="22"/>
        </w:rPr>
        <w:t>个</w:t>
      </w:r>
      <w:r>
        <w:rPr>
          <w:rFonts w:ascii="宋体" w:hAnsi="宋体" w:cs="Calibri"/>
          <w:sz w:val="22"/>
        </w:rPr>
        <w:t>或</w:t>
      </w:r>
      <w:r>
        <w:rPr>
          <w:rFonts w:hint="eastAsia" w:ascii="宋体" w:hAnsi="宋体" w:cs="Calibri"/>
          <w:sz w:val="22"/>
        </w:rPr>
        <w:t>经</w:t>
      </w:r>
      <w:r>
        <w:rPr>
          <w:rFonts w:ascii="宋体" w:hAnsi="宋体" w:cs="Calibri"/>
          <w:sz w:val="22"/>
        </w:rPr>
        <w:t>符合性评审投标人</w:t>
      </w:r>
      <w:r>
        <w:rPr>
          <w:rFonts w:hint="eastAsia" w:ascii="宋体" w:hAnsi="宋体" w:cs="Calibri"/>
          <w:sz w:val="22"/>
        </w:rPr>
        <w:t>少于三个</w:t>
      </w:r>
      <w:r>
        <w:rPr>
          <w:rFonts w:ascii="宋体" w:hAnsi="宋体" w:cs="Calibri"/>
          <w:sz w:val="22"/>
        </w:rPr>
        <w:t>且</w:t>
      </w:r>
      <w:r>
        <w:rPr>
          <w:rFonts w:hint="eastAsia" w:ascii="宋体" w:hAnsi="宋体" w:cs="Calibri"/>
          <w:sz w:val="22"/>
        </w:rPr>
        <w:t>不具备</w:t>
      </w:r>
      <w:r>
        <w:rPr>
          <w:rFonts w:ascii="宋体" w:hAnsi="宋体" w:cs="Calibri"/>
          <w:sz w:val="22"/>
        </w:rPr>
        <w:t>竞争性</w:t>
      </w:r>
      <w:r>
        <w:rPr>
          <w:rFonts w:hint="eastAsia" w:ascii="宋体" w:hAnsi="宋体" w:cs="Calibri"/>
          <w:sz w:val="22"/>
        </w:rPr>
        <w:t>的</w:t>
      </w:r>
      <w:r>
        <w:rPr>
          <w:rFonts w:ascii="宋体" w:hAnsi="宋体" w:cs="Calibri"/>
          <w:sz w:val="22"/>
        </w:rPr>
        <w:t>，招标人不再</w:t>
      </w:r>
      <w:r>
        <w:rPr>
          <w:rFonts w:hint="eastAsia" w:ascii="宋体" w:hAnsi="宋体" w:cs="Calibri"/>
          <w:sz w:val="22"/>
        </w:rPr>
        <w:t>另行</w:t>
      </w:r>
      <w:r>
        <w:rPr>
          <w:rFonts w:ascii="宋体" w:hAnsi="宋体" w:cs="Calibri"/>
          <w:sz w:val="22"/>
        </w:rPr>
        <w:t>发布流标公告</w:t>
      </w:r>
      <w:r>
        <w:rPr>
          <w:rFonts w:hint="eastAsia" w:ascii="宋体" w:hAnsi="宋体" w:cs="Calibri"/>
          <w:sz w:val="22"/>
        </w:rPr>
        <w:t>，</w:t>
      </w:r>
      <w:r>
        <w:rPr>
          <w:rFonts w:ascii="宋体" w:hAnsi="宋体" w:cs="Calibri"/>
          <w:sz w:val="22"/>
        </w:rPr>
        <w:t>重新招标</w:t>
      </w:r>
      <w:r>
        <w:rPr>
          <w:rFonts w:hint="eastAsia" w:ascii="宋体" w:hAnsi="宋体" w:cs="Calibri"/>
          <w:sz w:val="22"/>
        </w:rPr>
        <w:t>或</w:t>
      </w:r>
      <w:r>
        <w:rPr>
          <w:rFonts w:ascii="宋体" w:hAnsi="宋体" w:cs="Calibri"/>
          <w:sz w:val="22"/>
        </w:rPr>
        <w:t>新一轮</w:t>
      </w:r>
      <w:r>
        <w:rPr>
          <w:rFonts w:hint="eastAsia" w:ascii="宋体" w:hAnsi="宋体" w:cs="Calibri"/>
          <w:sz w:val="22"/>
        </w:rPr>
        <w:t>的</w:t>
      </w:r>
      <w:r>
        <w:rPr>
          <w:rFonts w:ascii="宋体" w:hAnsi="宋体" w:cs="Calibri"/>
          <w:sz w:val="22"/>
        </w:rPr>
        <w:t>招标公告即表示</w:t>
      </w:r>
      <w:r>
        <w:rPr>
          <w:rFonts w:hint="eastAsia" w:ascii="宋体" w:hAnsi="宋体" w:cs="Calibri"/>
          <w:sz w:val="22"/>
        </w:rPr>
        <w:t>本项目上一轮</w:t>
      </w:r>
      <w:r>
        <w:rPr>
          <w:rFonts w:ascii="宋体" w:hAnsi="宋体" w:cs="Calibri"/>
          <w:sz w:val="22"/>
        </w:rPr>
        <w:t>招标已</w:t>
      </w:r>
      <w:r>
        <w:rPr>
          <w:rFonts w:hint="eastAsia" w:ascii="宋体" w:hAnsi="宋体" w:cs="Calibri"/>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rPr>
        <w:t xml:space="preserve">  </w:t>
      </w:r>
      <w:r>
        <w:rPr>
          <w:rFonts w:hint="eastAsia" w:ascii="宋体" w:hAnsi="宋体" w:cs="宋体"/>
          <w:sz w:val="24"/>
        </w:rPr>
        <w:t xml:space="preserve"> 年</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时前递交至</w:t>
      </w:r>
      <w:r>
        <w:rPr>
          <w:rFonts w:ascii="宋体" w:hAnsi="宋体" w:cs="宋体"/>
          <w:sz w:val="24"/>
        </w:rPr>
        <w:t xml:space="preserve">                 </w:t>
      </w:r>
      <w:r>
        <w:rPr>
          <w:rFonts w:hint="eastAsia" w:ascii="宋体" w:hAnsi="宋体" w:cs="宋体"/>
          <w:sz w:val="24"/>
        </w:rPr>
        <w:t>杭州萧山</w:t>
      </w:r>
      <w:r>
        <w:rPr>
          <w:rFonts w:ascii="宋体" w:hAnsi="宋体" w:cs="宋体"/>
          <w:sz w:val="24"/>
        </w:rPr>
        <w:t>国际机场</w:t>
      </w:r>
      <w:r>
        <w:rPr>
          <w:rFonts w:hint="eastAsia" w:ascii="宋体" w:hAnsi="宋体" w:cs="宋体"/>
          <w:sz w:val="24"/>
        </w:rPr>
        <w:t>AOC楼609。</w:t>
      </w: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联系人：俞尉        联系电话：0</w:t>
      </w:r>
      <w:r>
        <w:rPr>
          <w:rFonts w:ascii="宋体" w:hAnsi="宋体" w:cs="宋体"/>
          <w:sz w:val="24"/>
        </w:rPr>
        <w:t>571-83837</w:t>
      </w:r>
      <w:r>
        <w:rPr>
          <w:rFonts w:hint="eastAsia" w:ascii="宋体" w:hAnsi="宋体" w:cs="宋体"/>
          <w:sz w:val="24"/>
        </w:rPr>
        <w:t>347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30"/>
          <w:sz w:val="40"/>
          <w:szCs w:val="40"/>
        </w:rPr>
      </w:pPr>
    </w:p>
    <w:p>
      <w:pPr>
        <w:widowControl/>
        <w:jc w:val="left"/>
        <w:rPr>
          <w:rStyle w:val="130"/>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审查过程中评标委员会可以要求投标人提交下列审查项所需的有关证明和证件的原件，以便核验。投标文件如存在以下情况之一的，经评标委员会三分之二以上的成员认定，符合性审查不予通过，作否决投标处理，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rPr>
          <w:rFonts w:hint="eastAsia" w:cs="Times New Roman"/>
        </w:rPr>
        <w:fldChar w:fldCharType="begin"/>
      </w:r>
      <w:r>
        <w:instrText xml:space="preserve"> HYPERLINK "http://wenshu.court.gov.cn" </w:instrText>
      </w:r>
      <w:r>
        <w:rPr>
          <w:rFonts w:hint="eastAsia" w:cs="Times New Roman"/>
        </w:rP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showingPlcHdr/>
        </w:sdtPr>
        <w:sdtEndPr>
          <w:rPr>
            <w:rFonts w:hint="eastAsia"/>
            <w:b/>
            <w:sz w:val="24"/>
          </w:rPr>
        </w:sdtEndPr>
        <w:sdtContent>
          <w:r>
            <w:rPr>
              <w:b/>
              <w:sz w:val="24"/>
            </w:rPr>
            <w:t xml:space="preserve">     </w:t>
          </w:r>
        </w:sdtContent>
      </w:sdt>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评定项目</w:t>
            </w:r>
          </w:p>
        </w:tc>
        <w:tc>
          <w:tcPr>
            <w:tcW w:w="2244"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sz w:val="22"/>
              </w:rPr>
            </w:pPr>
            <w:r>
              <w:rPr>
                <w:rFonts w:hint="eastAsia" w:ascii="宋体" w:hAnsi="宋体"/>
                <w:color w:val="000000"/>
                <w:szCs w:val="21"/>
              </w:rPr>
              <w:t>根据产品质量、生产能力方面横向比较后评标委员会酌情给分，优良的得4.1-</w:t>
            </w:r>
            <w:r>
              <w:rPr>
                <w:rFonts w:ascii="宋体" w:hAnsi="宋体"/>
                <w:color w:val="000000"/>
                <w:szCs w:val="21"/>
              </w:rPr>
              <w:t>6</w:t>
            </w:r>
            <w:r>
              <w:rPr>
                <w:rFonts w:hint="eastAsia" w:ascii="宋体" w:hAnsi="宋体"/>
                <w:color w:val="000000"/>
                <w:szCs w:val="21"/>
              </w:rPr>
              <w:t>分，较好的得2.1-4分，一般得</w:t>
            </w:r>
            <w:r>
              <w:rPr>
                <w:rFonts w:ascii="宋体" w:hAnsi="宋体"/>
                <w:color w:val="000000"/>
                <w:szCs w:val="21"/>
              </w:rPr>
              <w:t>2</w:t>
            </w:r>
            <w:r>
              <w:rPr>
                <w:rFonts w:hint="eastAsia" w:ascii="宋体" w:hAnsi="宋体"/>
                <w:color w:val="000000"/>
                <w:szCs w:val="21"/>
              </w:rPr>
              <w:t>分以下</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sz w:val="22"/>
              </w:rPr>
            </w:pPr>
            <w:r>
              <w:rPr>
                <w:rFonts w:hint="eastAsia" w:ascii="宋体" w:hAnsi="宋体"/>
                <w:color w:val="000000"/>
                <w:szCs w:val="21"/>
              </w:rPr>
              <w:t>根据招标文件中的要求及投标文件中提供的产品工艺先进、设计科学性、安全可靠性、操作便利性等进行评审。</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olor w:val="000000"/>
                <w:szCs w:val="21"/>
              </w:rPr>
              <w:t>由评委根据招标文件中的要求及投标文件中提供的产品使用的材料、主要构件、油漆等的品牌、规格参数及生产厂家等进行横向</w:t>
            </w:r>
            <w:r>
              <w:rPr>
                <w:rFonts w:ascii="宋体" w:hAnsi="宋体"/>
                <w:color w:val="000000"/>
                <w:szCs w:val="21"/>
              </w:rPr>
              <w:t>比较</w:t>
            </w:r>
            <w:r>
              <w:rPr>
                <w:rFonts w:hint="eastAsia" w:ascii="宋体" w:hAnsi="宋体"/>
                <w:color w:val="000000"/>
                <w:szCs w:val="21"/>
              </w:rPr>
              <w:t>打分。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Theme="minorEastAsia" w:hAnsiTheme="minorEastAsia"/>
                <w:color w:val="000000"/>
                <w:sz w:val="22"/>
              </w:rPr>
              <w:t>整体由评委横向比较打分，评价为一般的得1分，良的得3分，</w:t>
            </w:r>
            <w:r>
              <w:rPr>
                <w:rFonts w:asciiTheme="minorEastAsia" w:hAnsiTheme="minorEastAsia"/>
                <w:color w:val="000000"/>
                <w:sz w:val="22"/>
              </w:rPr>
              <w:t>优秀的得</w:t>
            </w:r>
            <w:r>
              <w:rPr>
                <w:rFonts w:hint="eastAsia" w:asciiTheme="minorEastAsia" w:hAnsiTheme="minorEastAsia"/>
                <w:color w:val="000000"/>
                <w:sz w:val="22"/>
              </w:rPr>
              <w:t>6分.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rPr>
                <w:rFonts w:ascii="宋体" w:hAnsi="宋体" w:cs="宋体"/>
                <w:sz w:val="22"/>
              </w:rPr>
            </w:pPr>
            <w:r>
              <w:rPr>
                <w:rFonts w:hint="eastAsia" w:ascii="宋体" w:hAnsi="宋体" w:cs="宋体"/>
                <w:sz w:val="22"/>
              </w:rPr>
              <w:t>投标人是否具有较强的服务能力、售后服务承诺（质保</w:t>
            </w:r>
            <w:r>
              <w:rPr>
                <w:rFonts w:ascii="宋体" w:hAnsi="宋体" w:cs="宋体"/>
                <w:sz w:val="22"/>
              </w:rPr>
              <w:t>时间、</w:t>
            </w:r>
            <w:r>
              <w:rPr>
                <w:rFonts w:hint="eastAsia" w:ascii="宋体" w:hAnsi="宋体"/>
                <w:color w:val="000000"/>
                <w:szCs w:val="21"/>
              </w:rPr>
              <w:t>售后</w:t>
            </w:r>
            <w:r>
              <w:rPr>
                <w:rFonts w:hint="eastAsia" w:ascii="宋体" w:hAnsi="宋体" w:cs="宋体"/>
                <w:sz w:val="22"/>
              </w:rPr>
              <w:t>响应</w:t>
            </w:r>
            <w:r>
              <w:rPr>
                <w:rFonts w:ascii="宋体" w:hAnsi="宋体" w:cs="宋体"/>
                <w:sz w:val="22"/>
              </w:rPr>
              <w:t>时间</w:t>
            </w:r>
            <w:r>
              <w:rPr>
                <w:rFonts w:hint="eastAsia" w:ascii="宋体" w:hAnsi="宋体" w:cs="宋体"/>
                <w:sz w:val="22"/>
              </w:rPr>
              <w:t>、质量</w:t>
            </w:r>
            <w:r>
              <w:rPr>
                <w:rFonts w:ascii="宋体" w:hAnsi="宋体" w:cs="宋体"/>
                <w:sz w:val="22"/>
              </w:rPr>
              <w:t>问题</w:t>
            </w:r>
            <w:r>
              <w:rPr>
                <w:rFonts w:hint="eastAsia" w:ascii="宋体" w:hAnsi="宋体" w:cs="宋体"/>
                <w:sz w:val="22"/>
              </w:rPr>
              <w:t>处罚承诺等）、提供的售后服务方案的可行性、完整性以及服务承诺落实的保障措施，质保期内外的后续技术支持和维护能力情况等进行横向比较</w:t>
            </w:r>
            <w:r>
              <w:rPr>
                <w:rFonts w:ascii="宋体" w:hAnsi="宋体" w:cs="宋体"/>
                <w:sz w:val="22"/>
              </w:rPr>
              <w:t>打分。</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0-6</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showingPlcHdr/>
        </w:sdtPr>
        <w:sdtEndPr>
          <w:rPr>
            <w:rFonts w:hint="eastAsia"/>
            <w:b/>
            <w:sz w:val="24"/>
          </w:rPr>
        </w:sdtEndPr>
        <w:sdtContent>
          <w:r>
            <w:rPr>
              <w:b/>
              <w:sz w:val="24"/>
            </w:rPr>
            <w:t xml:space="preserve">     </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sdtPr>
        <w:sdtEndPr>
          <w:rPr>
            <w:rFonts w:hint="eastAsia"/>
            <w:b/>
            <w:sz w:val="24"/>
          </w:rPr>
        </w:sdtEndPr>
        <w:sdtContent>
          <w:r>
            <w:rPr>
              <w:rFonts w:hint="eastAsia" w:ascii="MS Gothic" w:hAnsi="MS Gothic" w:eastAsia="MS Gothic"/>
              <w:b/>
              <w:sz w:val="24"/>
            </w:rPr>
            <w:t>☐</w:t>
          </w:r>
          <w:r>
            <w:rPr>
              <w:rFonts w:hint="eastAsia" w:ascii="MS Gothic" w:hAnsi="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pStyle w:val="2"/>
        <w:adjustRightInd w:val="0"/>
        <w:snapToGrid w:val="0"/>
        <w:spacing w:line="564" w:lineRule="exact"/>
        <w:ind w:right="57"/>
      </w:pPr>
      <w:r>
        <w:rPr>
          <w:rFonts w:hint="eastAsia" w:ascii="宋体" w:hAnsi="宋体"/>
          <w:sz w:val="24"/>
        </w:rPr>
        <w:t xml:space="preserve">                 </w:t>
      </w:r>
      <w:bookmarkStart w:id="32" w:name="_Toc19698499"/>
      <w:r>
        <w:rPr>
          <w:rFonts w:hint="eastAsia"/>
        </w:rPr>
        <w:t>第四章</w:t>
      </w:r>
      <w:r>
        <w:t xml:space="preserve">  </w:t>
      </w:r>
      <w:r>
        <w:rPr>
          <w:rFonts w:hint="eastAsia"/>
        </w:rPr>
        <w:t>合同条款及格式</w:t>
      </w:r>
      <w:bookmarkEnd w:id="32"/>
    </w:p>
    <w:p>
      <w:pPr>
        <w:pStyle w:val="2"/>
        <w:adjustRightInd w:val="0"/>
        <w:snapToGrid w:val="0"/>
        <w:spacing w:line="564" w:lineRule="exact"/>
        <w:ind w:right="57"/>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杭州萧山国际机场中转柜台采购合同</w:t>
      </w: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89"/>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888"/>
        <w:gridCol w:w="851"/>
        <w:gridCol w:w="1157"/>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产品名称</w:t>
            </w: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品牌型号</w:t>
            </w: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jc w:val="center"/>
              <w:rPr>
                <w:rFonts w:ascii="宋体" w:hAnsi="宋体"/>
                <w:b/>
                <w:sz w:val="22"/>
              </w:rPr>
            </w:pPr>
            <w:r>
              <w:rPr>
                <w:rFonts w:hint="eastAsia" w:ascii="宋体" w:hAnsi="宋体"/>
                <w:b/>
                <w:sz w:val="22"/>
              </w:rPr>
              <w:t>单位</w:t>
            </w: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b/>
                <w:sz w:val="22"/>
              </w:rPr>
            </w:pPr>
            <w:r>
              <w:rPr>
                <w:rFonts w:hint="eastAsia" w:ascii="宋体" w:hAnsi="宋体"/>
                <w:b/>
                <w:sz w:val="22"/>
              </w:rPr>
              <w:t>数量</w:t>
            </w: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jc w:val="center"/>
              <w:rPr>
                <w:rFonts w:ascii="宋体" w:hAnsi="宋体"/>
                <w:b/>
                <w:sz w:val="22"/>
              </w:rPr>
            </w:pPr>
            <w:r>
              <w:rPr>
                <w:rFonts w:hint="eastAsia" w:ascii="宋体" w:hAnsi="宋体"/>
                <w:b/>
                <w:sz w:val="22"/>
              </w:rPr>
              <w:t>不含税单价（元）</w:t>
            </w: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rPr>
                <w:rFonts w:ascii="宋体" w:hAnsi="宋体"/>
                <w:b/>
                <w:sz w:val="22"/>
              </w:rPr>
            </w:pPr>
            <w:r>
              <w:rPr>
                <w:rFonts w:hint="eastAsia" w:ascii="宋体" w:hAnsi="宋体"/>
                <w:b/>
                <w:sz w:val="22"/>
              </w:rPr>
              <w:t>税率</w:t>
            </w:r>
          </w:p>
        </w:tc>
        <w:tc>
          <w:tcPr>
            <w:tcW w:w="1134" w:type="dxa"/>
            <w:tcBorders>
              <w:top w:val="single" w:color="auto" w:sz="4" w:space="0"/>
              <w:left w:val="single" w:color="auto" w:sz="4" w:space="0"/>
              <w:bottom w:val="single" w:color="auto" w:sz="4" w:space="0"/>
              <w:right w:val="single" w:color="auto" w:sz="4" w:space="0"/>
            </w:tcBorders>
          </w:tcPr>
          <w:p>
            <w:pPr>
              <w:pStyle w:val="524"/>
              <w:snapToGrid w:val="0"/>
              <w:rPr>
                <w:rFonts w:ascii="宋体" w:hAnsi="宋体"/>
                <w:b/>
                <w:sz w:val="22"/>
              </w:rPr>
            </w:pPr>
            <w:r>
              <w:rPr>
                <w:rFonts w:hint="eastAsia" w:ascii="宋体" w:hAnsi="宋体"/>
                <w:b/>
                <w:sz w:val="22"/>
              </w:rPr>
              <w:t>含税</w:t>
            </w:r>
            <w:r>
              <w:rPr>
                <w:rFonts w:ascii="宋体" w:hAnsi="宋体"/>
                <w:b/>
                <w:sz w:val="22"/>
              </w:rPr>
              <w:t>单价</w:t>
            </w:r>
          </w:p>
        </w:tc>
        <w:tc>
          <w:tcPr>
            <w:tcW w:w="1134" w:type="dxa"/>
            <w:tcBorders>
              <w:top w:val="single" w:color="auto" w:sz="4" w:space="0"/>
              <w:left w:val="single" w:color="auto" w:sz="4" w:space="0"/>
              <w:bottom w:val="single" w:color="auto" w:sz="4" w:space="0"/>
              <w:right w:val="single" w:color="auto" w:sz="4" w:space="0"/>
            </w:tcBorders>
          </w:tcPr>
          <w:p>
            <w:pPr>
              <w:pStyle w:val="524"/>
              <w:snapToGrid w:val="0"/>
              <w:rPr>
                <w:rFonts w:ascii="宋体" w:hAnsi="宋体"/>
                <w:b/>
                <w:sz w:val="22"/>
              </w:rPr>
            </w:pPr>
            <w:r>
              <w:rPr>
                <w:rFonts w:hint="eastAsia" w:ascii="宋体" w:hAnsi="宋体"/>
                <w:b/>
                <w:sz w:val="22"/>
              </w:rPr>
              <w:t>含税</w:t>
            </w:r>
            <w:r>
              <w:rPr>
                <w:rFonts w:ascii="宋体" w:hAnsi="宋体"/>
                <w:b/>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tcBorders>
              <w:top w:val="single" w:color="auto" w:sz="4" w:space="0"/>
              <w:left w:val="single" w:color="auto" w:sz="4" w:space="0"/>
              <w:bottom w:val="single" w:color="auto" w:sz="4" w:space="0"/>
              <w:right w:val="single" w:color="auto" w:sz="4" w:space="0"/>
            </w:tcBorders>
            <w:vAlign w:val="center"/>
          </w:tcPr>
          <w:p>
            <w:pPr>
              <w:pStyle w:val="524"/>
              <w:snapToGrid w:val="0"/>
              <w:jc w:val="left"/>
              <w:rPr>
                <w:rFonts w:ascii="宋体" w:hAnsi="宋体"/>
                <w:sz w:val="22"/>
              </w:rPr>
            </w:pPr>
            <w:r>
              <w:rPr>
                <w:rFonts w:hint="eastAsia" w:ascii="宋体" w:hAnsi="宋体"/>
                <w:sz w:val="22"/>
              </w:rPr>
              <w:t>合计</w:t>
            </w:r>
          </w:p>
        </w:tc>
        <w:tc>
          <w:tcPr>
            <w:tcW w:w="1530"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015"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88"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pStyle w:val="524"/>
              <w:snapToGrid w:val="0"/>
              <w:ind w:firstLine="440" w:firstLineChars="200"/>
              <w:jc w:val="left"/>
              <w:rPr>
                <w:rFonts w:ascii="宋体" w:hAnsi="宋体"/>
                <w:sz w:val="22"/>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jc w:val="left"/>
        <w:rPr>
          <w:rFonts w:ascii="宋体" w:hAnsi="宋体"/>
          <w:sz w:val="22"/>
        </w:rPr>
      </w:pPr>
      <w:r>
        <w:rPr>
          <w:rFonts w:hint="eastAsia" w:ascii="宋体" w:hAnsi="宋体"/>
          <w:sz w:val="22"/>
        </w:rPr>
        <w:t>备注：在合同有效期限内，若因国家税收政策调整而引起的增值税税率变化的，应按照国家税收政策调整，合同金额变更为原合同不含增值税货物价格与调整后税率计算税额的合计金额。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360" w:lineRule="exact"/>
        <w:ind w:firstLine="442" w:firstLineChars="200"/>
        <w:rPr>
          <w:rFonts w:ascii="宋体" w:hAnsi="宋体"/>
          <w:b/>
          <w:sz w:val="22"/>
        </w:rPr>
      </w:pP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采用固定总价合同。合同总价包括按合同范围及内容完成所列项目的全部费用，包括但不限于设计方案、原有中转柜台拆除，在选址区域按要求建造中转柜台及配备柜内所有设施设备，并负责柜台及设施设备后期维护等（含图纸会审纪要、设计变更、现场洽商、后续维保等）产生的人工、材料、管理、乙方的利润、税金等费用。甲方不再承担其他任何费用。</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、本合同金额为（大写）：人民币</w:t>
      </w:r>
      <w:r>
        <w:rPr>
          <w:rFonts w:ascii="宋体" w:hAnsi="宋体"/>
          <w:sz w:val="22"/>
        </w:rPr>
        <w:t xml:space="preserve">    </w:t>
      </w:r>
      <w:r>
        <w:rPr>
          <w:rFonts w:hint="eastAsia" w:ascii="宋体" w:hAnsi="宋体"/>
          <w:sz w:val="22"/>
        </w:rPr>
        <w:t>，（小写）</w:t>
      </w:r>
      <w:r>
        <w:rPr>
          <w:rFonts w:ascii="宋体" w:hAnsi="宋体"/>
          <w:sz w:val="22"/>
        </w:rPr>
        <w:t xml:space="preserve">¥       </w:t>
      </w:r>
      <w:r>
        <w:rPr>
          <w:rFonts w:hint="eastAsia" w:ascii="宋体" w:hAnsi="宋体"/>
          <w:sz w:val="22"/>
        </w:rPr>
        <w:t>。</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六、转包或分包</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33" w:name="_Toc422638513"/>
      <w:r>
        <w:rPr>
          <w:rFonts w:hint="eastAsia" w:ascii="宋体" w:hAnsi="宋体"/>
          <w:b/>
          <w:sz w:val="22"/>
        </w:rPr>
        <w:t>七、货物包装、发运及运输</w:t>
      </w:r>
      <w:bookmarkEnd w:id="3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八、供货期、交货方式及交货地点</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要求乙方于完成全部安装并满足设计效果图所示式样。</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.乙方于合同签订后15个工作日内完成设计详图并确认。</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.除甲方原因或不可抗力引起的工期延误外，其余一律不予顺延。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.全部安装完毕,设备设施到位：合同签订后60日历天内</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.交货方式：乙方送货上门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.交货地点：杭州萧山国际机场内</w:t>
      </w:r>
    </w:p>
    <w:p>
      <w:pPr>
        <w:adjustRightInd w:val="0"/>
        <w:snapToGrid w:val="0"/>
        <w:spacing w:line="360" w:lineRule="exact"/>
        <w:ind w:firstLine="442" w:firstLineChars="200"/>
        <w:outlineLvl w:val="0"/>
        <w:rPr>
          <w:rFonts w:ascii="宋体" w:hAnsi="宋体"/>
          <w:b/>
          <w:sz w:val="22"/>
        </w:rPr>
      </w:pPr>
      <w:bookmarkStart w:id="34" w:name="_Toc422638515"/>
      <w:r>
        <w:rPr>
          <w:rFonts w:hint="eastAsia" w:ascii="宋体" w:hAnsi="宋体"/>
          <w:b/>
          <w:sz w:val="22"/>
        </w:rPr>
        <w:t>九、安装、调试及验收</w:t>
      </w:r>
      <w:bookmarkEnd w:id="3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正常使用30天后，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outlineLvl w:val="0"/>
        <w:rPr>
          <w:rFonts w:ascii="宋体" w:hAnsi="宋体"/>
          <w:sz w:val="22"/>
        </w:rPr>
      </w:pPr>
      <w:r>
        <w:rPr>
          <w:rFonts w:hint="eastAsia" w:ascii="宋体" w:hAnsi="宋体"/>
          <w:b/>
          <w:sz w:val="22"/>
        </w:rPr>
        <w:t>3.</w:t>
      </w:r>
      <w:r>
        <w:rPr>
          <w:rFonts w:hint="eastAsia" w:ascii="宋体" w:hAnsi="宋体"/>
          <w:sz w:val="22"/>
        </w:rPr>
        <w:t>乙方进行移位改设应由专业人员进行，符合航站楼规范，保持现场环境，杜绝因卫生、噪音影响航站楼正常运行。</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乙方应保持现场环境，即时清运垃圾，按规定路线将废料及时清运出航站楼，并负责废料的倾倒及其相应费用。</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乙方杜绝造成航站楼设施设备损坏、停水停电等人为事故，如造成机场损失的将承担赔偿直至追究法律责任。</w:t>
      </w:r>
    </w:p>
    <w:p>
      <w:pPr>
        <w:adjustRightInd w:val="0"/>
        <w:snapToGrid w:val="0"/>
        <w:spacing w:line="360" w:lineRule="exact"/>
        <w:ind w:firstLine="550" w:firstLineChars="250"/>
        <w:outlineLvl w:val="0"/>
        <w:rPr>
          <w:rFonts w:ascii="宋体" w:hAnsi="宋体"/>
          <w:sz w:val="22"/>
        </w:rPr>
      </w:pPr>
      <w:r>
        <w:rPr>
          <w:rFonts w:hint="eastAsia" w:ascii="宋体" w:hAnsi="宋体"/>
          <w:sz w:val="22"/>
        </w:rPr>
        <w:t>乙方新柜台区域建造应以成品拼接为主，严禁破坏区域内地板、墙面、柱子等，不得在地面进行钻孔施工，柜台具备可拆除搬迁功能，同时需满足柜台使用的稳固性。</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乙方原柜台拆除后，应对该区域地板进行整体复原，如有施工钻孔，需进行无色差填补，不得出现线路裸露、地板不平整、破损等情况。</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cs="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w:t>
      </w:r>
      <w:r>
        <w:rPr>
          <w:rFonts w:hint="eastAsia" w:ascii="宋体" w:hAnsi="宋体"/>
          <w:sz w:val="22"/>
        </w:rPr>
        <w:t>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pStyle w:val="525"/>
        <w:adjustRightInd w:val="0"/>
        <w:snapToGrid w:val="0"/>
        <w:spacing w:line="560" w:lineRule="exact"/>
        <w:ind w:firstLine="442" w:firstLineChars="200"/>
        <w:rPr>
          <w:rFonts w:ascii="宋体" w:hAnsi="宋体" w:cs="宋体"/>
          <w:sz w:val="22"/>
        </w:rPr>
      </w:pPr>
      <w:r>
        <w:rPr>
          <w:rFonts w:ascii="宋体" w:hAnsi="宋体" w:cs="宋体"/>
          <w:b/>
          <w:sz w:val="22"/>
        </w:rPr>
        <w:t>6.</w:t>
      </w:r>
      <w:r>
        <w:rPr>
          <w:rFonts w:ascii="宋体" w:hAnsi="宋体" w:cs="宋体"/>
          <w:sz w:val="22"/>
        </w:rPr>
        <w:t xml:space="preserve"> </w:t>
      </w:r>
      <w:r>
        <w:rPr>
          <w:rFonts w:hint="eastAsia" w:ascii="宋体" w:hAnsi="宋体" w:cs="宋体"/>
          <w:sz w:val="22"/>
        </w:rPr>
        <w:t>具体的验收要求：</w:t>
      </w:r>
    </w:p>
    <w:p>
      <w:pPr>
        <w:pStyle w:val="525"/>
        <w:adjustRightInd w:val="0"/>
        <w:snapToGrid w:val="0"/>
        <w:spacing w:line="360" w:lineRule="exact"/>
        <w:ind w:firstLine="440" w:firstLineChars="200"/>
        <w:rPr>
          <w:rFonts w:ascii="宋体" w:hAnsi="宋体" w:cs="宋体"/>
          <w:sz w:val="22"/>
        </w:rPr>
      </w:pPr>
      <w:r>
        <w:rPr>
          <w:rFonts w:hint="eastAsia" w:ascii="宋体" w:hAnsi="宋体" w:cs="宋体"/>
          <w:sz w:val="22"/>
        </w:rPr>
        <w:t>（1）中转柜台正常使用</w:t>
      </w:r>
      <w:r>
        <w:rPr>
          <w:rFonts w:ascii="宋体" w:hAnsi="宋体" w:cs="宋体"/>
          <w:sz w:val="22"/>
        </w:rPr>
        <w:t>30天后，由</w:t>
      </w:r>
      <w:r>
        <w:rPr>
          <w:rFonts w:hint="eastAsia" w:ascii="宋体" w:hAnsi="宋体" w:cs="宋体"/>
          <w:sz w:val="22"/>
        </w:rPr>
        <w:t>乙方提出验收申请，甲方组成验收小组按合同及航站楼相关规定进行验收。</w:t>
      </w:r>
    </w:p>
    <w:p>
      <w:pPr>
        <w:pStyle w:val="525"/>
        <w:adjustRightInd w:val="0"/>
        <w:snapToGrid w:val="0"/>
        <w:spacing w:line="360" w:lineRule="exact"/>
        <w:ind w:firstLine="440" w:firstLineChars="200"/>
        <w:rPr>
          <w:rFonts w:ascii="宋体" w:hAnsi="宋体" w:cs="宋体"/>
          <w:sz w:val="22"/>
        </w:rPr>
      </w:pPr>
      <w:r>
        <w:rPr>
          <w:rFonts w:hint="eastAsia" w:ascii="宋体" w:hAnsi="宋体" w:cs="宋体"/>
          <w:sz w:val="22"/>
        </w:rPr>
        <w:t>（2）符合中华人民共和国国家和履约地相关安全质量标准、行业技术规范标准、环保节能标准。</w:t>
      </w:r>
    </w:p>
    <w:p>
      <w:pPr>
        <w:pStyle w:val="525"/>
        <w:adjustRightInd w:val="0"/>
        <w:snapToGrid w:val="0"/>
        <w:spacing w:line="360" w:lineRule="exact"/>
        <w:ind w:firstLine="440" w:firstLineChars="200"/>
        <w:rPr>
          <w:rFonts w:ascii="宋体" w:hAnsi="宋体" w:cs="宋体"/>
          <w:sz w:val="22"/>
        </w:rPr>
      </w:pPr>
      <w:r>
        <w:rPr>
          <w:rFonts w:hint="eastAsia" w:ascii="宋体" w:hAnsi="宋体" w:cs="宋体"/>
          <w:sz w:val="22"/>
        </w:rPr>
        <w:t>（3）符合投标承诺中双方共同认可的合理最佳配置、参数规格及各项要求。</w:t>
      </w:r>
    </w:p>
    <w:p>
      <w:pPr>
        <w:adjustRightInd w:val="0"/>
        <w:snapToGrid w:val="0"/>
        <w:spacing w:line="360" w:lineRule="exact"/>
        <w:ind w:firstLine="440" w:firstLineChars="200"/>
        <w:rPr>
          <w:rFonts w:ascii="宋体" w:hAnsi="宋体"/>
          <w:sz w:val="22"/>
        </w:rPr>
      </w:pPr>
      <w:r>
        <w:rPr>
          <w:rFonts w:hint="eastAsia" w:ascii="宋体" w:hAnsi="宋体"/>
          <w:sz w:val="22"/>
        </w:rPr>
        <w:t>（4）项目验收不合格，由乙方返工直至合格，有关返工、再验收以及给甲方造成的损失等费用由乙方承担。甲方可根据项目的验收情况，限定返工期限。</w:t>
      </w:r>
    </w:p>
    <w:p>
      <w:pPr>
        <w:adjustRightInd w:val="0"/>
        <w:snapToGrid w:val="0"/>
        <w:spacing w:line="360" w:lineRule="exact"/>
        <w:ind w:firstLine="440"/>
        <w:outlineLvl w:val="0"/>
        <w:rPr>
          <w:rFonts w:ascii="宋体" w:hAnsi="宋体"/>
          <w:b/>
          <w:sz w:val="22"/>
        </w:rPr>
      </w:pPr>
      <w:r>
        <w:rPr>
          <w:rFonts w:hint="eastAsia" w:ascii="宋体" w:hAnsi="宋体"/>
          <w:sz w:val="22"/>
        </w:rPr>
        <w:t xml:space="preserve">    </w:t>
      </w:r>
      <w:r>
        <w:rPr>
          <w:rFonts w:hint="eastAsia" w:ascii="宋体" w:hAnsi="宋体"/>
          <w:b/>
          <w:sz w:val="22"/>
        </w:rPr>
        <w:t>十、货款支付</w:t>
      </w:r>
    </w:p>
    <w:p>
      <w:pPr>
        <w:adjustRightInd w:val="0"/>
        <w:snapToGrid w:val="0"/>
        <w:spacing w:line="360" w:lineRule="exact"/>
        <w:ind w:firstLine="442" w:firstLineChars="200"/>
        <w:rPr>
          <w:rFonts w:ascii="宋体" w:hAnsi="宋体"/>
          <w:sz w:val="22"/>
        </w:rPr>
      </w:pPr>
      <w:r>
        <w:rPr>
          <w:rFonts w:ascii="宋体" w:hAnsi="宋体"/>
          <w:b/>
          <w:sz w:val="22"/>
        </w:rPr>
        <w:t>1.</w:t>
      </w:r>
      <w:r>
        <w:rPr>
          <w:rFonts w:hint="eastAsia" w:ascii="宋体" w:hAnsi="宋体"/>
          <w:sz w:val="22"/>
        </w:rPr>
        <w:t>经甲方验收合格后【</w:t>
      </w:r>
      <w:r>
        <w:rPr>
          <w:rFonts w:ascii="宋体" w:hAnsi="宋体"/>
          <w:sz w:val="22"/>
        </w:rPr>
        <w:t>15</w:t>
      </w:r>
      <w:r>
        <w:rPr>
          <w:rFonts w:hint="eastAsia" w:ascii="宋体" w:hAnsi="宋体"/>
          <w:sz w:val="22"/>
        </w:rPr>
        <w:t>】个工作日内，支付至合同总金额的</w:t>
      </w:r>
      <w:r>
        <w:rPr>
          <w:rFonts w:ascii="宋体" w:hAnsi="宋体"/>
          <w:sz w:val="22"/>
        </w:rPr>
        <w:t>95%.</w:t>
      </w:r>
    </w:p>
    <w:p>
      <w:pPr>
        <w:adjustRightInd w:val="0"/>
        <w:snapToGrid w:val="0"/>
        <w:spacing w:line="360" w:lineRule="exact"/>
        <w:ind w:firstLine="442" w:firstLineChars="200"/>
        <w:rPr>
          <w:rFonts w:ascii="宋体" w:hAnsi="宋体"/>
          <w:sz w:val="22"/>
        </w:rPr>
      </w:pPr>
      <w:r>
        <w:rPr>
          <w:rFonts w:ascii="宋体" w:hAnsi="宋体"/>
          <w:b/>
          <w:sz w:val="22"/>
        </w:rPr>
        <w:t>2.</w:t>
      </w:r>
      <w:r>
        <w:rPr>
          <w:rFonts w:hint="eastAsia" w:ascii="宋体" w:hAnsi="宋体"/>
          <w:sz w:val="22"/>
        </w:rPr>
        <w:t>质量保证金为合同总价</w:t>
      </w:r>
      <w:r>
        <w:rPr>
          <w:rFonts w:ascii="宋体" w:hAnsi="宋体"/>
          <w:sz w:val="22"/>
        </w:rPr>
        <w:t>5%</w:t>
      </w:r>
      <w:r>
        <w:rPr>
          <w:rFonts w:hint="eastAsia" w:ascii="宋体" w:hAnsi="宋体"/>
          <w:sz w:val="22"/>
        </w:rPr>
        <w:t>，于质量保证期满后【十五】工作日内一并无息支付。</w:t>
      </w:r>
    </w:p>
    <w:p>
      <w:pPr>
        <w:adjustRightInd w:val="0"/>
        <w:snapToGrid w:val="0"/>
        <w:spacing w:line="360" w:lineRule="exact"/>
        <w:ind w:firstLine="442" w:firstLineChars="200"/>
        <w:rPr>
          <w:rFonts w:ascii="宋体" w:hAnsi="宋体"/>
          <w:sz w:val="22"/>
        </w:rPr>
      </w:pPr>
      <w:r>
        <w:rPr>
          <w:rFonts w:ascii="宋体" w:hAnsi="宋体"/>
          <w:b/>
          <w:sz w:val="22"/>
        </w:rPr>
        <w:t>3.</w:t>
      </w:r>
      <w:r>
        <w:rPr>
          <w:rFonts w:hint="eastAsia" w:ascii="宋体" w:hAnsi="宋体"/>
          <w:sz w:val="22"/>
        </w:rPr>
        <w:t>乙方在甲方每次付款前开具正式增值税发票。</w:t>
      </w:r>
    </w:p>
    <w:p>
      <w:pPr>
        <w:adjustRightInd w:val="0"/>
        <w:snapToGrid w:val="0"/>
        <w:spacing w:line="360" w:lineRule="exact"/>
        <w:ind w:firstLine="442" w:firstLineChars="200"/>
        <w:outlineLvl w:val="0"/>
        <w:rPr>
          <w:rFonts w:ascii="宋体" w:hAnsi="宋体"/>
          <w:b/>
          <w:sz w:val="22"/>
        </w:rPr>
      </w:pPr>
      <w:bookmarkStart w:id="35" w:name="_Toc422638517"/>
      <w:r>
        <w:rPr>
          <w:rFonts w:hint="eastAsia" w:ascii="宋体" w:hAnsi="宋体"/>
          <w:b/>
          <w:sz w:val="22"/>
        </w:rPr>
        <w:t>十一、税费</w:t>
      </w:r>
      <w:bookmarkEnd w:id="35"/>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十二、质量保证及售后服务</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乙方应为设备提供【两】年的免费保修期，时间为乙方安装调试完成，甲方在安装验收报告上签字确认之日起算。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(1)乙方应在移交合同货物时向甲方提供使用货物的有关技术资料。参加工程竣工验收，竣工验收合格后，应按甲方要求及时办理竣工资料的移交。</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outlineLvl w:val="0"/>
        <w:rPr>
          <w:rFonts w:ascii="宋体" w:hAnsi="宋体"/>
          <w:sz w:val="22"/>
        </w:rPr>
      </w:pPr>
      <w:r>
        <w:rPr>
          <w:rFonts w:ascii="宋体" w:hAnsi="宋体"/>
          <w:b/>
          <w:sz w:val="22"/>
        </w:rPr>
        <w:t>6</w:t>
      </w:r>
      <w:r>
        <w:rPr>
          <w:rFonts w:hint="eastAsia" w:ascii="宋体" w:hAnsi="宋体"/>
          <w:sz w:val="22"/>
        </w:rPr>
        <w:t>、质保期内的日常养护维保服务：</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(1) 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 柜台主体及柜内所有设施设备的质量保修期以通过竣工验收之日起，免费保修期为2年。</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(3) 乙方在质保期内，须对整体项目内所有设施设备提供日常维保服务，所需费用已包含于合同总价无需另行支付。</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(4) 保修期内由于非甲方原因发生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(5) 乙方提供24小时售后服务，在接到报修通知后，维修人员应在【二十四】小时内赶到杭州萧山国际机场，并连续进行维修，直到设备恢复正常。</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十三、违约责任</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十四、不可抗力事件处理</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十七、合同生效及其它</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本合同一式四份，甲执二份，乙方持二份，具有同等法律效力。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甲方：杭州萧山国际机场有限公司                    乙方：</w:t>
      </w:r>
    </w:p>
    <w:p>
      <w:pPr>
        <w:adjustRightInd w:val="0"/>
        <w:snapToGrid w:val="0"/>
        <w:spacing w:line="360" w:lineRule="exact"/>
        <w:ind w:left="6750" w:hanging="6750"/>
        <w:jc w:val="left"/>
        <w:rPr>
          <w:rFonts w:ascii="宋体" w:hAnsi="宋体"/>
          <w:sz w:val="22"/>
        </w:rPr>
      </w:pPr>
      <w:r>
        <w:rPr>
          <w:rFonts w:hint="eastAsia" w:ascii="宋体" w:hAnsi="宋体"/>
          <w:sz w:val="22"/>
        </w:rPr>
        <w:t>地址：杭州萧山国际机场内地址：</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或或</w:t>
      </w:r>
    </w:p>
    <w:p>
      <w:pPr>
        <w:adjustRightInd w:val="0"/>
        <w:snapToGrid w:val="0"/>
        <w:spacing w:line="360" w:lineRule="exact"/>
        <w:jc w:val="left"/>
        <w:rPr>
          <w:rFonts w:ascii="宋体" w:hAnsi="宋体"/>
          <w:sz w:val="22"/>
        </w:rPr>
      </w:pPr>
      <w:r>
        <w:rPr>
          <w:rFonts w:hint="eastAsia" w:ascii="宋体" w:hAnsi="宋体"/>
          <w:sz w:val="22"/>
        </w:rPr>
        <w:t xml:space="preserve">授权代表（签字）： </w:t>
      </w:r>
      <w:r>
        <w:rPr>
          <w:rFonts w:ascii="宋体" w:hAnsi="宋体"/>
          <w:sz w:val="22"/>
        </w:rPr>
        <w:t xml:space="preserve">                                </w:t>
      </w:r>
      <w:r>
        <w:rPr>
          <w:rFonts w:hint="eastAsia" w:ascii="宋体" w:hAnsi="宋体"/>
          <w:sz w:val="22"/>
        </w:rPr>
        <w:t>授权代表（签字）：</w:t>
      </w:r>
    </w:p>
    <w:p>
      <w:pPr>
        <w:adjustRightInd w:val="0"/>
        <w:snapToGrid w:val="0"/>
        <w:spacing w:line="360" w:lineRule="exact"/>
        <w:jc w:val="left"/>
        <w:rPr>
          <w:rFonts w:ascii="宋体" w:hAnsi="宋体"/>
          <w:b/>
          <w:sz w:val="22"/>
        </w:rPr>
      </w:pPr>
      <w:r>
        <w:rPr>
          <w:rFonts w:hint="eastAsia" w:ascii="宋体" w:hAnsi="宋体"/>
          <w:sz w:val="22"/>
        </w:rPr>
        <w:t>签字日期：                                        签字日期：</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年月日                                         年月日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Lines="50" w:line="360" w:lineRule="auto"/>
        <w:rPr>
          <w:rFonts w:ascii="宋体" w:hAnsi="宋体" w:cs="宋体"/>
          <w:b/>
          <w:szCs w:val="21"/>
        </w:rPr>
      </w:pPr>
      <w:r>
        <w:rPr>
          <w:rFonts w:hint="eastAsia" w:ascii="宋体" w:hAnsi="宋体" w:cs="宋体"/>
          <w:b/>
          <w:szCs w:val="21"/>
        </w:rPr>
        <w:t>附件2：保密承诺书</w:t>
      </w:r>
    </w:p>
    <w:p>
      <w:pPr>
        <w:snapToGrid w:val="0"/>
        <w:spacing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6" w:name="_Toc19698501"/>
      <w:r>
        <w:rPr>
          <w:rFonts w:hint="eastAsia"/>
        </w:rPr>
        <w:t>第五章</w:t>
      </w:r>
      <w:r>
        <w:t xml:space="preserve">  </w:t>
      </w:r>
      <w:r>
        <w:rPr>
          <w:rFonts w:hint="eastAsia"/>
        </w:rPr>
        <w:t>用户需求书</w:t>
      </w:r>
      <w:bookmarkEnd w:id="36"/>
    </w:p>
    <w:p>
      <w:pPr>
        <w:pStyle w:val="5"/>
        <w:spacing w:before="160" w:after="160" w:line="360" w:lineRule="exact"/>
        <w:jc w:val="left"/>
        <w:rPr>
          <w:rFonts w:ascii="宋体" w:hAnsi="宋体" w:eastAsia="宋体" w:cs="宋体"/>
          <w:color w:val="000000" w:themeColor="text1"/>
          <w:sz w:val="22"/>
          <w:szCs w:val="22"/>
        </w:rPr>
      </w:pPr>
      <w:bookmarkStart w:id="37" w:name="_bookmark148"/>
      <w:bookmarkEnd w:id="37"/>
      <w:r>
        <w:rPr>
          <w:rFonts w:hint="eastAsia"/>
          <w:color w:val="000000" w:themeColor="text1"/>
        </w:rPr>
        <w:t>一、项目概况及总体要求</w:t>
      </w:r>
    </w:p>
    <w:p>
      <w:pPr>
        <w:spacing w:line="360" w:lineRule="auto"/>
        <w:ind w:firstLine="440" w:firstLineChars="200"/>
        <w:rPr>
          <w:rStyle w:val="145"/>
          <w:rFonts w:ascii="宋体" w:hAnsi="宋体" w:cs="宋体"/>
          <w:color w:val="000000" w:themeColor="text1"/>
          <w:sz w:val="22"/>
        </w:rPr>
      </w:pPr>
      <w:bookmarkStart w:id="38" w:name="_bookmark149"/>
      <w:bookmarkEnd w:id="38"/>
      <w:r>
        <w:rPr>
          <w:rFonts w:hint="eastAsia" w:ascii="宋体" w:hAnsi="宋体"/>
          <w:color w:val="000000" w:themeColor="text1"/>
          <w:sz w:val="22"/>
        </w:rPr>
        <w:t>投标人</w:t>
      </w:r>
      <w:r>
        <w:rPr>
          <w:rStyle w:val="145"/>
          <w:rFonts w:hint="eastAsia" w:ascii="宋体" w:hAnsi="宋体" w:cs="宋体"/>
          <w:color w:val="000000" w:themeColor="text1"/>
          <w:sz w:val="22"/>
        </w:rPr>
        <w:t>应在项目需求基础上开展</w:t>
      </w:r>
      <w:r>
        <w:rPr>
          <w:rStyle w:val="145"/>
          <w:rFonts w:ascii="宋体" w:hAnsi="宋体" w:cs="宋体"/>
          <w:color w:val="000000" w:themeColor="text1"/>
          <w:sz w:val="22"/>
        </w:rPr>
        <w:t>T3到达隔离区内中转柜台设计建造，包括</w:t>
      </w:r>
      <w:r>
        <w:rPr>
          <w:rStyle w:val="145"/>
          <w:rFonts w:hint="eastAsia" w:ascii="宋体" w:hAnsi="宋体" w:cs="宋体"/>
          <w:color w:val="000000" w:themeColor="text1"/>
          <w:sz w:val="22"/>
        </w:rPr>
        <w:t>原有中转柜台拆除、新柜台</w:t>
      </w:r>
      <w:r>
        <w:rPr>
          <w:rStyle w:val="145"/>
          <w:rFonts w:ascii="宋体" w:hAnsi="宋体" w:cs="宋体"/>
          <w:color w:val="000000" w:themeColor="text1"/>
          <w:sz w:val="22"/>
        </w:rPr>
        <w:t>设计方案、在选址区域按要求建造中转柜台及配备柜内所有设施设备（详见</w:t>
      </w:r>
      <w:r>
        <w:rPr>
          <w:rFonts w:hint="eastAsia" w:ascii="宋体" w:hAnsi="宋体"/>
          <w:color w:val="000000" w:themeColor="text1"/>
          <w:sz w:val="22"/>
        </w:rPr>
        <w:t>设备设施需求清单</w:t>
      </w:r>
      <w:r>
        <w:rPr>
          <w:rStyle w:val="145"/>
          <w:rFonts w:hint="eastAsia" w:ascii="宋体" w:hAnsi="宋体" w:cs="宋体"/>
          <w:color w:val="000000" w:themeColor="text1"/>
          <w:sz w:val="22"/>
        </w:rPr>
        <w:t>），并负责柜台及设施设备后期维护等（含图纸会审纪要、设计变更、现场洽商、后续维保等）全部内容。附现中转柜台外观图片。</w:t>
      </w:r>
    </w:p>
    <w:tbl>
      <w:tblPr>
        <w:tblStyle w:val="9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720" w:lineRule="auto"/>
              <w:jc w:val="center"/>
              <w:rPr>
                <w:rStyle w:val="145"/>
                <w:rFonts w:ascii="宋体" w:hAnsi="宋体" w:eastAsia="宋体" w:cs="宋体"/>
                <w:color w:val="000000" w:themeColor="text1"/>
                <w:kern w:val="0"/>
                <w:sz w:val="40"/>
                <w:szCs w:val="20"/>
              </w:rPr>
            </w:pPr>
          </w:p>
          <w:p>
            <w:pPr>
              <w:spacing w:line="720" w:lineRule="auto"/>
              <w:jc w:val="center"/>
              <w:rPr>
                <w:rStyle w:val="145"/>
                <w:rFonts w:ascii="Times New Roman" w:hAnsi="Times New Roman" w:eastAsia="宋体" w:cs="宋体"/>
                <w:color w:val="000000" w:themeColor="text1"/>
                <w:kern w:val="0"/>
                <w:sz w:val="40"/>
                <w:szCs w:val="20"/>
              </w:rPr>
            </w:pPr>
            <w:r>
              <w:rPr>
                <w:rStyle w:val="145"/>
                <w:rFonts w:hint="eastAsia" w:ascii="宋体" w:hAnsi="宋体" w:eastAsia="宋体" w:cs="宋体"/>
                <w:color w:val="000000" w:themeColor="text1"/>
                <w:kern w:val="0"/>
                <w:sz w:val="40"/>
                <w:szCs w:val="20"/>
              </w:rPr>
              <w:t>中转柜台整体</w:t>
            </w:r>
          </w:p>
        </w:tc>
        <w:tc>
          <w:tcPr>
            <w:tcW w:w="5316" w:type="dxa"/>
          </w:tcPr>
          <w:p>
            <w:pPr>
              <w:spacing w:line="360" w:lineRule="auto"/>
              <w:rPr>
                <w:rStyle w:val="145"/>
                <w:rFonts w:ascii="宋体" w:hAnsi="宋体" w:eastAsia="宋体" w:cs="宋体"/>
                <w:color w:val="000000" w:themeColor="text1"/>
                <w:kern w:val="0"/>
                <w:sz w:val="22"/>
                <w:szCs w:val="20"/>
              </w:rPr>
            </w:pPr>
            <w:r>
              <w:rPr>
                <w:rFonts w:ascii="宋体" w:hAnsi="宋体" w:eastAsia="宋体" w:cs="宋体"/>
                <w:color w:val="000000" w:themeColor="text1"/>
                <w:kern w:val="0"/>
                <w:sz w:val="22"/>
                <w:szCs w:val="20"/>
              </w:rPr>
              <w:drawing>
                <wp:inline distT="0" distB="0" distL="0" distR="0">
                  <wp:extent cx="2933700" cy="1892935"/>
                  <wp:effectExtent l="19050" t="0" r="0" b="0"/>
                  <wp:docPr id="6" name="图片 0" descr="微信图片_20200424135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微信图片_20200424135051.jpg"/>
                          <pic:cNvPicPr>
                            <a:picLocks noChangeAspect="1"/>
                          </pic:cNvPicPr>
                        </pic:nvPicPr>
                        <pic:blipFill>
                          <a:blip r:embed="rId20" cstate="print"/>
                          <a:stretch>
                            <a:fillRect/>
                          </a:stretch>
                        </pic:blipFill>
                        <pic:spPr>
                          <a:xfrm>
                            <a:off x="0" y="0"/>
                            <a:ext cx="2932045" cy="189202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rPr>
            </w:pPr>
          </w:p>
          <w:p>
            <w:pPr>
              <w:spacing w:line="360" w:lineRule="auto"/>
              <w:jc w:val="center"/>
              <w:rPr>
                <w:rStyle w:val="145"/>
                <w:rFonts w:ascii="宋体" w:hAnsi="宋体" w:eastAsia="宋体" w:cs="宋体"/>
                <w:color w:val="000000" w:themeColor="text1"/>
                <w:kern w:val="0"/>
                <w:sz w:val="40"/>
                <w:szCs w:val="20"/>
              </w:rPr>
            </w:pPr>
          </w:p>
          <w:p>
            <w:pPr>
              <w:spacing w:line="360" w:lineRule="auto"/>
              <w:jc w:val="center"/>
              <w:rPr>
                <w:rStyle w:val="145"/>
                <w:rFonts w:ascii="宋体" w:hAnsi="宋体" w:eastAsia="宋体" w:cs="宋体"/>
                <w:color w:val="000000" w:themeColor="text1"/>
                <w:kern w:val="0"/>
                <w:sz w:val="40"/>
                <w:szCs w:val="20"/>
              </w:rPr>
            </w:pPr>
            <w:r>
              <w:rPr>
                <w:rStyle w:val="145"/>
                <w:rFonts w:hint="eastAsia" w:ascii="宋体" w:hAnsi="宋体" w:eastAsia="宋体" w:cs="宋体"/>
                <w:color w:val="000000" w:themeColor="text1"/>
                <w:kern w:val="0"/>
                <w:sz w:val="40"/>
                <w:szCs w:val="20"/>
              </w:rPr>
              <w:t>主柜台正面</w:t>
            </w:r>
          </w:p>
          <w:p>
            <w:pPr>
              <w:tabs>
                <w:tab w:val="left" w:pos="3000"/>
              </w:tabs>
              <w:rPr>
                <w:rFonts w:ascii="Times New Roman" w:hAnsi="Times New Roman" w:eastAsia="宋体" w:cs="Times New Roman"/>
                <w:color w:val="000000" w:themeColor="text1"/>
                <w:kern w:val="0"/>
                <w:sz w:val="20"/>
                <w:szCs w:val="20"/>
              </w:rPr>
            </w:pPr>
            <w:r>
              <w:rPr>
                <w:rFonts w:ascii="宋体" w:hAnsi="宋体" w:eastAsia="宋体" w:cs="宋体"/>
                <w:color w:val="000000" w:themeColor="text1"/>
                <w:kern w:val="0"/>
                <w:sz w:val="40"/>
                <w:szCs w:val="20"/>
              </w:rPr>
              <w:tab/>
            </w:r>
          </w:p>
        </w:tc>
        <w:tc>
          <w:tcPr>
            <w:tcW w:w="5316" w:type="dxa"/>
          </w:tcPr>
          <w:p>
            <w:pPr>
              <w:spacing w:line="360" w:lineRule="auto"/>
              <w:rPr>
                <w:rStyle w:val="145"/>
                <w:rFonts w:ascii="宋体" w:hAnsi="宋体" w:eastAsia="宋体" w:cs="宋体"/>
                <w:color w:val="000000" w:themeColor="text1"/>
                <w:kern w:val="0"/>
                <w:sz w:val="22"/>
                <w:szCs w:val="20"/>
              </w:rPr>
            </w:pPr>
            <w:r>
              <w:rPr>
                <w:rFonts w:ascii="宋体" w:hAnsi="宋体" w:eastAsia="宋体" w:cs="宋体"/>
                <w:color w:val="000000" w:themeColor="text1"/>
                <w:kern w:val="0"/>
                <w:sz w:val="22"/>
                <w:szCs w:val="20"/>
              </w:rPr>
              <w:drawing>
                <wp:inline distT="0" distB="0" distL="0" distR="0">
                  <wp:extent cx="2933700" cy="2200275"/>
                  <wp:effectExtent l="19050" t="0" r="0" b="0"/>
                  <wp:docPr id="7" name="图片 1" descr="微信图片_20200424135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00424135114.jpg"/>
                          <pic:cNvPicPr>
                            <a:picLocks noChangeAspect="1"/>
                          </pic:cNvPicPr>
                        </pic:nvPicPr>
                        <pic:blipFill>
                          <a:blip r:embed="rId21" cstate="print"/>
                          <a:stretch>
                            <a:fillRect/>
                          </a:stretch>
                        </pic:blipFill>
                        <pic:spPr>
                          <a:xfrm>
                            <a:off x="0" y="0"/>
                            <a:ext cx="2932045" cy="219903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rPr>
            </w:pPr>
          </w:p>
          <w:p>
            <w:pPr>
              <w:spacing w:line="360" w:lineRule="auto"/>
              <w:jc w:val="center"/>
              <w:rPr>
                <w:rStyle w:val="145"/>
                <w:rFonts w:ascii="宋体" w:hAnsi="宋体" w:eastAsia="宋体" w:cs="宋体"/>
                <w:color w:val="000000" w:themeColor="text1"/>
                <w:kern w:val="0"/>
                <w:sz w:val="40"/>
                <w:szCs w:val="20"/>
              </w:rPr>
            </w:pPr>
            <w:r>
              <w:rPr>
                <w:rStyle w:val="145"/>
                <w:rFonts w:hint="eastAsia" w:ascii="宋体" w:hAnsi="宋体" w:eastAsia="宋体" w:cs="宋体"/>
                <w:color w:val="000000" w:themeColor="text1"/>
                <w:kern w:val="0"/>
                <w:sz w:val="40"/>
                <w:szCs w:val="20"/>
              </w:rPr>
              <w:t>主柜台侧面1</w:t>
            </w:r>
          </w:p>
        </w:tc>
        <w:tc>
          <w:tcPr>
            <w:tcW w:w="5316" w:type="dxa"/>
          </w:tcPr>
          <w:p>
            <w:pPr>
              <w:spacing w:line="360" w:lineRule="auto"/>
              <w:rPr>
                <w:rFonts w:ascii="宋体" w:hAnsi="宋体" w:eastAsia="宋体" w:cs="宋体"/>
                <w:color w:val="000000" w:themeColor="text1"/>
                <w:kern w:val="0"/>
                <w:sz w:val="22"/>
                <w:szCs w:val="20"/>
              </w:rPr>
            </w:pPr>
            <w:r>
              <w:rPr>
                <w:rFonts w:ascii="宋体" w:hAnsi="宋体" w:eastAsia="宋体" w:cs="宋体"/>
                <w:color w:val="000000" w:themeColor="text1"/>
                <w:kern w:val="0"/>
                <w:sz w:val="22"/>
                <w:szCs w:val="20"/>
              </w:rPr>
              <w:drawing>
                <wp:inline distT="0" distB="0" distL="0" distR="0">
                  <wp:extent cx="3213100" cy="2409825"/>
                  <wp:effectExtent l="19050" t="0" r="6350" b="0"/>
                  <wp:docPr id="8" name="图片 3" descr="微信图片_20200424135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微信图片_20200424135643.jpg"/>
                          <pic:cNvPicPr>
                            <a:picLocks noChangeAspect="1"/>
                          </pic:cNvPicPr>
                        </pic:nvPicPr>
                        <pic:blipFill>
                          <a:blip r:embed="rId22" cstate="print"/>
                          <a:stretch>
                            <a:fillRect/>
                          </a:stretch>
                        </pic:blipFill>
                        <pic:spPr>
                          <a:xfrm>
                            <a:off x="0" y="0"/>
                            <a:ext cx="3211288" cy="2408466"/>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rPr>
            </w:pPr>
          </w:p>
          <w:p>
            <w:pPr>
              <w:spacing w:line="360" w:lineRule="auto"/>
              <w:jc w:val="center"/>
              <w:rPr>
                <w:rStyle w:val="145"/>
                <w:rFonts w:ascii="宋体" w:hAnsi="宋体" w:eastAsia="宋体" w:cs="宋体"/>
                <w:color w:val="000000" w:themeColor="text1"/>
                <w:kern w:val="0"/>
                <w:sz w:val="40"/>
                <w:szCs w:val="20"/>
              </w:rPr>
            </w:pPr>
            <w:r>
              <w:rPr>
                <w:rStyle w:val="145"/>
                <w:rFonts w:hint="eastAsia" w:ascii="宋体" w:hAnsi="宋体" w:eastAsia="宋体" w:cs="宋体"/>
                <w:color w:val="000000" w:themeColor="text1"/>
                <w:kern w:val="0"/>
                <w:sz w:val="40"/>
                <w:szCs w:val="20"/>
              </w:rPr>
              <w:t>主柜台侧面2</w:t>
            </w:r>
          </w:p>
        </w:tc>
        <w:tc>
          <w:tcPr>
            <w:tcW w:w="5316" w:type="dxa"/>
          </w:tcPr>
          <w:p>
            <w:pPr>
              <w:spacing w:line="360" w:lineRule="auto"/>
              <w:rPr>
                <w:rFonts w:ascii="宋体" w:hAnsi="宋体" w:eastAsia="宋体" w:cs="宋体"/>
                <w:color w:val="000000" w:themeColor="text1"/>
                <w:kern w:val="0"/>
                <w:sz w:val="22"/>
                <w:szCs w:val="20"/>
              </w:rPr>
            </w:pPr>
            <w:r>
              <w:rPr>
                <w:rFonts w:ascii="宋体" w:hAnsi="宋体" w:eastAsia="宋体" w:cs="宋体"/>
                <w:color w:val="000000" w:themeColor="text1"/>
                <w:kern w:val="0"/>
                <w:sz w:val="22"/>
                <w:szCs w:val="20"/>
              </w:rPr>
              <w:drawing>
                <wp:inline distT="0" distB="0" distL="0" distR="0">
                  <wp:extent cx="3124200" cy="2343150"/>
                  <wp:effectExtent l="19050" t="0" r="0" b="0"/>
                  <wp:docPr id="9" name="图片 4" descr="微信图片_20200424135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微信图片_20200424135646.jpg"/>
                          <pic:cNvPicPr>
                            <a:picLocks noChangeAspect="1"/>
                          </pic:cNvPicPr>
                        </pic:nvPicPr>
                        <pic:blipFill>
                          <a:blip r:embed="rId23" cstate="print"/>
                          <a:stretch>
                            <a:fillRect/>
                          </a:stretch>
                        </pic:blipFill>
                        <pic:spPr>
                          <a:xfrm>
                            <a:off x="0" y="0"/>
                            <a:ext cx="3119574" cy="2339679"/>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3760" w:type="dxa"/>
          </w:tcPr>
          <w:p>
            <w:pPr>
              <w:spacing w:line="360" w:lineRule="auto"/>
              <w:jc w:val="center"/>
              <w:rPr>
                <w:rStyle w:val="145"/>
                <w:rFonts w:ascii="宋体" w:hAnsi="宋体" w:eastAsia="宋体" w:cs="宋体"/>
                <w:color w:val="000000" w:themeColor="text1"/>
                <w:kern w:val="0"/>
                <w:sz w:val="40"/>
                <w:szCs w:val="20"/>
              </w:rPr>
            </w:pPr>
          </w:p>
          <w:p>
            <w:pPr>
              <w:spacing w:line="360" w:lineRule="auto"/>
              <w:jc w:val="center"/>
              <w:rPr>
                <w:rStyle w:val="145"/>
                <w:rFonts w:ascii="宋体" w:hAnsi="宋体" w:eastAsia="宋体" w:cs="宋体"/>
                <w:color w:val="000000" w:themeColor="text1"/>
                <w:kern w:val="0"/>
                <w:sz w:val="40"/>
                <w:szCs w:val="20"/>
              </w:rPr>
            </w:pPr>
          </w:p>
          <w:p>
            <w:pPr>
              <w:spacing w:line="360" w:lineRule="auto"/>
              <w:jc w:val="center"/>
              <w:rPr>
                <w:rStyle w:val="145"/>
                <w:rFonts w:ascii="宋体" w:hAnsi="宋体" w:eastAsia="宋体" w:cs="宋体"/>
                <w:color w:val="000000" w:themeColor="text1"/>
                <w:kern w:val="0"/>
                <w:sz w:val="40"/>
                <w:szCs w:val="20"/>
              </w:rPr>
            </w:pPr>
            <w:r>
              <w:rPr>
                <w:rStyle w:val="145"/>
                <w:rFonts w:hint="eastAsia" w:ascii="宋体" w:hAnsi="宋体" w:eastAsia="宋体" w:cs="宋体"/>
                <w:color w:val="000000" w:themeColor="text1"/>
                <w:kern w:val="0"/>
                <w:sz w:val="40"/>
                <w:szCs w:val="20"/>
              </w:rPr>
              <w:t>中转旅客等候休息区</w:t>
            </w:r>
          </w:p>
        </w:tc>
        <w:tc>
          <w:tcPr>
            <w:tcW w:w="5316" w:type="dxa"/>
          </w:tcPr>
          <w:p>
            <w:pPr>
              <w:spacing w:line="360" w:lineRule="auto"/>
              <w:rPr>
                <w:rStyle w:val="145"/>
                <w:rFonts w:ascii="宋体" w:hAnsi="宋体" w:eastAsia="宋体" w:cs="宋体"/>
                <w:color w:val="000000" w:themeColor="text1"/>
                <w:kern w:val="0"/>
                <w:sz w:val="22"/>
                <w:szCs w:val="20"/>
              </w:rPr>
            </w:pPr>
            <w:r>
              <w:rPr>
                <w:rFonts w:ascii="宋体" w:hAnsi="宋体" w:eastAsia="宋体" w:cs="宋体"/>
                <w:color w:val="000000" w:themeColor="text1"/>
                <w:kern w:val="0"/>
                <w:sz w:val="22"/>
                <w:szCs w:val="20"/>
              </w:rPr>
              <w:drawing>
                <wp:inline distT="0" distB="0" distL="0" distR="0">
                  <wp:extent cx="2990850" cy="2242820"/>
                  <wp:effectExtent l="19050" t="0" r="0" b="0"/>
                  <wp:docPr id="10" name="图片 2" descr="微信图片_20200424135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微信图片_20200424135120.jpg"/>
                          <pic:cNvPicPr>
                            <a:picLocks noChangeAspect="1"/>
                          </pic:cNvPicPr>
                        </pic:nvPicPr>
                        <pic:blipFill>
                          <a:blip r:embed="rId24" cstate="print"/>
                          <a:stretch>
                            <a:fillRect/>
                          </a:stretch>
                        </pic:blipFill>
                        <pic:spPr>
                          <a:xfrm>
                            <a:off x="0" y="0"/>
                            <a:ext cx="2989163" cy="2241873"/>
                          </a:xfrm>
                          <a:prstGeom prst="rect">
                            <a:avLst/>
                          </a:prstGeom>
                        </pic:spPr>
                      </pic:pic>
                    </a:graphicData>
                  </a:graphic>
                </wp:inline>
              </w:drawing>
            </w:r>
          </w:p>
        </w:tc>
      </w:tr>
    </w:tbl>
    <w:p>
      <w:pPr>
        <w:spacing w:line="360" w:lineRule="auto"/>
        <w:ind w:firstLine="440" w:firstLineChars="200"/>
        <w:rPr>
          <w:rStyle w:val="145"/>
          <w:rFonts w:ascii="宋体" w:hAnsi="宋体" w:cs="宋体"/>
          <w:color w:val="000000" w:themeColor="text1"/>
          <w:sz w:val="22"/>
        </w:rPr>
      </w:pPr>
    </w:p>
    <w:p>
      <w:pPr>
        <w:spacing w:line="360" w:lineRule="auto"/>
        <w:ind w:firstLine="281" w:firstLineChars="100"/>
        <w:rPr>
          <w:rFonts w:ascii="Arial" w:hAnsi="Arial" w:eastAsia="黑体"/>
          <w:b/>
          <w:bCs/>
          <w:color w:val="000000" w:themeColor="text1"/>
          <w:sz w:val="28"/>
          <w:szCs w:val="28"/>
        </w:rPr>
      </w:pPr>
      <w:r>
        <w:rPr>
          <w:rFonts w:hint="eastAsia" w:ascii="Arial" w:hAnsi="Arial" w:eastAsia="黑体"/>
          <w:b/>
          <w:bCs/>
          <w:color w:val="000000" w:themeColor="text1"/>
          <w:sz w:val="28"/>
          <w:szCs w:val="28"/>
        </w:rPr>
        <w:t>二、建设内容及要求</w:t>
      </w:r>
    </w:p>
    <w:p>
      <w:pPr>
        <w:spacing w:line="360" w:lineRule="auto"/>
        <w:rPr>
          <w:b/>
          <w:color w:val="000000" w:themeColor="text1"/>
        </w:rPr>
      </w:pPr>
      <w:r>
        <w:rPr>
          <w:rFonts w:ascii="宋体" w:hAnsi="宋体"/>
          <w:b/>
          <w:color w:val="000000" w:themeColor="text1"/>
          <w:sz w:val="22"/>
        </w:rPr>
        <w:t xml:space="preserve"> 1、选址区域：</w:t>
      </w:r>
    </w:p>
    <w:p>
      <w:pPr>
        <w:spacing w:line="360" w:lineRule="auto"/>
        <w:rPr>
          <w:b/>
          <w:color w:val="000000" w:themeColor="text1"/>
        </w:rPr>
      </w:pPr>
      <w:r>
        <w:rPr>
          <w:rFonts w:ascii="宋体" w:hAnsi="宋体"/>
          <w:color w:val="000000" w:themeColor="text1"/>
          <w:sz w:val="22"/>
        </w:rPr>
        <w:t xml:space="preserve"> T</w:t>
      </w:r>
      <w:r>
        <w:rPr>
          <w:rFonts w:ascii="宋体" w:hAnsi="宋体" w:cs="宋体"/>
          <w:color w:val="000000" w:themeColor="text1"/>
          <w:sz w:val="22"/>
        </w:rPr>
        <w:t>3航站楼隔离区内，近T3国内到达出口处。</w:t>
      </w:r>
    </w:p>
    <w:p>
      <w:pPr>
        <w:widowControl/>
        <w:spacing w:line="360" w:lineRule="auto"/>
        <w:jc w:val="left"/>
        <w:rPr>
          <w:rFonts w:ascii="宋体" w:hAnsi="宋体"/>
          <w:b/>
          <w:color w:val="000000" w:themeColor="text1"/>
          <w:sz w:val="22"/>
        </w:rPr>
      </w:pPr>
      <w:r>
        <w:rPr>
          <w:rFonts w:ascii="宋体" w:hAnsi="宋体"/>
          <w:b/>
          <w:color w:val="000000" w:themeColor="text1"/>
          <w:sz w:val="22"/>
        </w:rPr>
        <w:t xml:space="preserve"> 2、项目对设计、设备采购、建设等要求</w:t>
      </w:r>
    </w:p>
    <w:p>
      <w:pPr>
        <w:widowControl/>
        <w:spacing w:line="360" w:lineRule="auto"/>
        <w:jc w:val="left"/>
        <w:rPr>
          <w:rFonts w:ascii="宋体" w:hAnsi="宋体"/>
          <w:b/>
          <w:color w:val="000000" w:themeColor="text1"/>
          <w:sz w:val="22"/>
        </w:rPr>
      </w:pPr>
      <w:r>
        <w:rPr>
          <w:rFonts w:ascii="宋体" w:hAnsi="宋体"/>
          <w:b/>
          <w:color w:val="000000" w:themeColor="text1"/>
          <w:sz w:val="22"/>
        </w:rPr>
        <w:t xml:space="preserve"> 2.1新柜台设计方案</w:t>
      </w:r>
    </w:p>
    <w:p>
      <w:pPr>
        <w:widowControl/>
        <w:spacing w:line="360" w:lineRule="auto"/>
        <w:jc w:val="left"/>
        <w:rPr>
          <w:rFonts w:ascii="宋体" w:hAnsi="宋体"/>
          <w:b/>
          <w:color w:val="000000" w:themeColor="text1"/>
          <w:sz w:val="22"/>
        </w:rPr>
      </w:pPr>
      <w:r>
        <w:rPr>
          <w:rFonts w:hint="eastAsia" w:ascii="宋体" w:hAnsi="宋体"/>
          <w:color w:val="000000" w:themeColor="text1"/>
          <w:sz w:val="22"/>
        </w:rPr>
        <w:t>投标人应按照招标人的项目需求进行新柜台设计，包括主柜台、中转旅客等候休息区及柜台内所有设施设备，并按照招标人修改需求，进行深化设计，满足招标人的需求。</w:t>
      </w:r>
    </w:p>
    <w:p>
      <w:pPr>
        <w:widowControl/>
        <w:spacing w:line="360" w:lineRule="auto"/>
        <w:jc w:val="left"/>
        <w:rPr>
          <w:rFonts w:ascii="宋体" w:hAnsi="宋体"/>
          <w:b/>
          <w:color w:val="000000" w:themeColor="text1"/>
          <w:sz w:val="22"/>
        </w:rPr>
      </w:pPr>
      <w:r>
        <w:rPr>
          <w:rFonts w:ascii="宋体" w:hAnsi="宋体"/>
          <w:b/>
          <w:color w:val="000000" w:themeColor="text1"/>
          <w:sz w:val="22"/>
        </w:rPr>
        <w:t xml:space="preserve"> 2.2柜台设计要求</w:t>
      </w:r>
    </w:p>
    <w:p>
      <w:pPr>
        <w:widowControl/>
        <w:spacing w:line="360" w:lineRule="auto"/>
        <w:jc w:val="left"/>
        <w:rPr>
          <w:rFonts w:ascii="宋体" w:hAnsi="宋体"/>
          <w:b/>
          <w:color w:val="000000" w:themeColor="text1"/>
          <w:sz w:val="22"/>
        </w:rPr>
      </w:pPr>
      <w:r>
        <w:rPr>
          <w:rFonts w:ascii="宋体" w:hAnsi="宋体"/>
          <w:color w:val="000000" w:themeColor="text1"/>
          <w:sz w:val="22"/>
        </w:rPr>
        <w:t>*（1）新中转柜台为全包围式柜台，主柜台</w:t>
      </w:r>
      <w:r>
        <w:rPr>
          <w:rFonts w:hint="eastAsia" w:ascii="宋体" w:hAnsi="宋体"/>
          <w:color w:val="000000" w:themeColor="text1"/>
          <w:sz w:val="22"/>
        </w:rPr>
        <w:t>外为</w:t>
      </w:r>
      <w:r>
        <w:rPr>
          <w:rFonts w:ascii="宋体" w:hAnsi="宋体"/>
          <w:color w:val="000000" w:themeColor="text1"/>
          <w:sz w:val="22"/>
        </w:rPr>
        <w:t>中转旅客等候休息区</w:t>
      </w:r>
      <w:r>
        <w:rPr>
          <w:rFonts w:hint="eastAsia" w:ascii="宋体" w:hAnsi="宋体"/>
          <w:color w:val="000000" w:themeColor="text1"/>
          <w:sz w:val="22"/>
        </w:rPr>
        <w:t>。主柜台面积约为14m²（长4m*宽3.5m），中转旅客等候休息区面积约为14m²（长4m*宽3.5m），</w:t>
      </w:r>
      <w:r>
        <w:rPr>
          <w:rFonts w:ascii="宋体" w:hAnsi="宋体"/>
          <w:color w:val="000000" w:themeColor="text1"/>
          <w:sz w:val="22"/>
        </w:rPr>
        <w:t>总面积大约为30</w:t>
      </w:r>
      <w:r>
        <w:rPr>
          <w:rFonts w:hint="eastAsia" w:ascii="宋体" w:hAnsi="宋体"/>
          <w:color w:val="000000" w:themeColor="text1"/>
          <w:sz w:val="22"/>
        </w:rPr>
        <w:t>m²</w:t>
      </w:r>
      <w:r>
        <w:rPr>
          <w:rFonts w:ascii="宋体" w:hAnsi="宋体"/>
          <w:color w:val="000000" w:themeColor="text1"/>
          <w:sz w:val="22"/>
        </w:rPr>
        <w:t>以内</w:t>
      </w:r>
      <w:r>
        <w:rPr>
          <w:rFonts w:hint="eastAsia" w:ascii="宋体" w:hAnsi="宋体"/>
          <w:color w:val="000000" w:themeColor="text1"/>
          <w:sz w:val="22"/>
        </w:rPr>
        <w:t>，具体以现场测量为准。</w:t>
      </w:r>
    </w:p>
    <w:p>
      <w:pPr>
        <w:widowControl/>
        <w:spacing w:line="360" w:lineRule="auto"/>
        <w:jc w:val="left"/>
        <w:rPr>
          <w:rFonts w:ascii="宋体" w:hAnsi="宋体"/>
          <w:color w:val="000000" w:themeColor="text1"/>
          <w:sz w:val="22"/>
        </w:rPr>
      </w:pPr>
      <w:r>
        <w:rPr>
          <w:rFonts w:ascii="宋体" w:hAnsi="宋体"/>
          <w:color w:val="000000" w:themeColor="text1"/>
          <w:sz w:val="22"/>
        </w:rPr>
        <w:t>*</w:t>
      </w:r>
      <w:r>
        <w:rPr>
          <w:rFonts w:hint="eastAsia" w:ascii="宋体" w:hAnsi="宋体"/>
          <w:b/>
          <w:color w:val="000000" w:themeColor="text1"/>
          <w:sz w:val="22"/>
        </w:rPr>
        <w:t>（</w:t>
      </w:r>
      <w:r>
        <w:rPr>
          <w:rFonts w:ascii="宋体" w:hAnsi="宋体"/>
          <w:color w:val="000000" w:themeColor="text1"/>
          <w:sz w:val="22"/>
        </w:rPr>
        <w:t>2）柜台整体效果需与候机楼整体色彩搭配</w:t>
      </w:r>
      <w:r>
        <w:rPr>
          <w:rFonts w:hint="eastAsia" w:ascii="宋体" w:hAnsi="宋体"/>
          <w:b/>
          <w:color w:val="000000" w:themeColor="text1"/>
          <w:sz w:val="22"/>
        </w:rPr>
        <w:t>，</w:t>
      </w:r>
      <w:r>
        <w:rPr>
          <w:rFonts w:hint="eastAsia" w:ascii="宋体" w:hAnsi="宋体"/>
          <w:color w:val="000000" w:themeColor="text1"/>
          <w:sz w:val="22"/>
        </w:rPr>
        <w:t>外观整洁、大方，并带有杭州本地文化特色，同时突出“真情服务”理念。</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3）柜台如设置背景展示墙，须突出杭州地域文化特色。</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4）柜台三面为服务旅客柜面，需满足</w:t>
      </w:r>
      <w:r>
        <w:rPr>
          <w:rFonts w:hint="eastAsia" w:ascii="宋体" w:hAnsi="宋体"/>
          <w:color w:val="000000" w:themeColor="text1"/>
          <w:sz w:val="22"/>
        </w:rPr>
        <w:t>至少</w:t>
      </w:r>
      <w:r>
        <w:rPr>
          <w:rFonts w:ascii="宋体" w:hAnsi="宋体"/>
          <w:color w:val="000000" w:themeColor="text1"/>
          <w:sz w:val="22"/>
        </w:rPr>
        <w:t>四名员工同时在岗工作的</w:t>
      </w:r>
      <w:r>
        <w:rPr>
          <w:rFonts w:hint="eastAsia" w:ascii="宋体" w:hAnsi="宋体"/>
          <w:color w:val="000000" w:themeColor="text1"/>
          <w:sz w:val="22"/>
        </w:rPr>
        <w:t>座席需求。</w:t>
      </w:r>
    </w:p>
    <w:p>
      <w:pPr>
        <w:pStyle w:val="1343"/>
        <w:overflowPunct w:val="0"/>
        <w:spacing w:line="500" w:lineRule="exact"/>
        <w:ind w:firstLine="0" w:firstLineChars="0"/>
        <w:rPr>
          <w:rFonts w:ascii="宋体" w:hAnsi="宋体"/>
          <w:b/>
          <w:color w:val="000000" w:themeColor="text1"/>
          <w:sz w:val="24"/>
        </w:rPr>
      </w:pPr>
      <w:r>
        <w:rPr>
          <w:rFonts w:hint="eastAsia" w:ascii="宋体" w:hAnsi="宋体"/>
          <w:color w:val="000000" w:themeColor="text1"/>
          <w:sz w:val="22"/>
        </w:rPr>
        <w:t>（</w:t>
      </w:r>
      <w:r>
        <w:rPr>
          <w:rFonts w:ascii="宋体" w:hAnsi="宋体"/>
          <w:color w:val="000000" w:themeColor="text1"/>
          <w:sz w:val="22"/>
        </w:rPr>
        <w:t>5）服务旅客柜台面为人造石材质，柜台</w:t>
      </w:r>
      <w:r>
        <w:rPr>
          <w:rFonts w:hint="eastAsia" w:ascii="宋体" w:hAnsi="宋体"/>
          <w:color w:val="000000" w:themeColor="text1"/>
          <w:sz w:val="22"/>
        </w:rPr>
        <w:t>外沿须配备防撞护栏。柜台面向旅客一侧应配备包含杭州元素渲染的面板</w:t>
      </w:r>
      <w:r>
        <w:rPr>
          <w:rFonts w:ascii="宋体" w:hAnsi="宋体"/>
          <w:color w:val="000000" w:themeColor="text1"/>
          <w:sz w:val="22"/>
        </w:rPr>
        <w:t>。</w:t>
      </w:r>
      <w:r>
        <w:rPr>
          <w:rFonts w:hint="eastAsia" w:ascii="宋体" w:hAnsi="宋体"/>
          <w:color w:val="000000" w:themeColor="text1"/>
          <w:sz w:val="22"/>
        </w:rPr>
        <w:t>整个柜台功能要求必须考虑防撞、防腐、耐磨、防潮等。饰面材料达到</w:t>
      </w:r>
      <w:r>
        <w:rPr>
          <w:rFonts w:ascii="宋体" w:hAnsi="宋体"/>
          <w:color w:val="000000" w:themeColor="text1"/>
          <w:sz w:val="22"/>
        </w:rPr>
        <w:t>A</w:t>
      </w:r>
      <w:r>
        <w:rPr>
          <w:rFonts w:hint="eastAsia" w:ascii="宋体" w:hAnsi="宋体"/>
          <w:color w:val="000000" w:themeColor="text1"/>
          <w:sz w:val="22"/>
        </w:rPr>
        <w:t>级防火标准，柜体工作台面及内部构造达到</w:t>
      </w:r>
      <w:r>
        <w:rPr>
          <w:rFonts w:ascii="宋体" w:hAnsi="宋体"/>
          <w:color w:val="000000" w:themeColor="text1"/>
          <w:sz w:val="22"/>
        </w:rPr>
        <w:t>B1</w:t>
      </w:r>
      <w:r>
        <w:rPr>
          <w:rFonts w:hint="eastAsia" w:ascii="宋体" w:hAnsi="宋体"/>
          <w:color w:val="000000" w:themeColor="text1"/>
          <w:sz w:val="22"/>
        </w:rPr>
        <w:t>级防火标准。</w:t>
      </w:r>
    </w:p>
    <w:p>
      <w:pPr>
        <w:widowControl/>
        <w:spacing w:line="360" w:lineRule="auto"/>
        <w:jc w:val="left"/>
        <w:rPr>
          <w:rFonts w:ascii="宋体" w:hAnsi="宋体"/>
          <w:color w:val="000000" w:themeColor="text1"/>
          <w:sz w:val="22"/>
        </w:rPr>
      </w:pP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6）柜台需满足设备（电脑、电话等）摆放以及物品（业务用品、台账、包、水杯等）存储需求，</w:t>
      </w:r>
      <w:r>
        <w:rPr>
          <w:rFonts w:hint="eastAsia" w:ascii="宋体" w:hAnsi="宋体"/>
          <w:color w:val="000000" w:themeColor="text1"/>
          <w:sz w:val="22"/>
        </w:rPr>
        <w:t>存储柜需有柜门遮挡，柜台和抽屉需配锁，柜内物品不得直接外露，保持柜台目视化整洁、统一。</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7）柜台高度需满足员工在岗服务期间的舒适性，在员工坐姿状态下能舒适、方便地查询电脑，站姿状态下无需大角度弯腰查询电脑，且同时能与旅客顺畅沟通。避免因柜面高度问题，导致员工坐姿状态下被柜面掩盖，柜台外视角无法看到工作人员。</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8）柜台宽度需人性化设计，使柜台内员工与旅客沟通时，保持合理的交流距离。</w:t>
      </w:r>
    </w:p>
    <w:p>
      <w:pPr>
        <w:pStyle w:val="1343"/>
        <w:overflowPunct w:val="0"/>
        <w:spacing w:line="500" w:lineRule="exact"/>
        <w:ind w:firstLine="0" w:firstLineChars="0"/>
        <w:rPr>
          <w:rFonts w:ascii="宋体" w:hAnsi="宋体"/>
          <w:b/>
          <w:color w:val="000000" w:themeColor="text1"/>
          <w:sz w:val="22"/>
        </w:rPr>
      </w:pPr>
      <w:r>
        <w:rPr>
          <w:rFonts w:hint="eastAsia" w:ascii="宋体" w:hAnsi="宋体"/>
          <w:color w:val="000000" w:themeColor="text1"/>
          <w:sz w:val="22"/>
        </w:rPr>
        <w:t>（</w:t>
      </w:r>
      <w:r>
        <w:rPr>
          <w:rFonts w:ascii="宋体" w:hAnsi="宋体"/>
          <w:color w:val="000000" w:themeColor="text1"/>
          <w:sz w:val="22"/>
        </w:rPr>
        <w:t>9）配备相关强弱电。</w:t>
      </w:r>
      <w:r>
        <w:rPr>
          <w:rFonts w:hint="eastAsia" w:ascii="宋体" w:hAnsi="宋体"/>
          <w:color w:val="000000" w:themeColor="text1"/>
          <w:sz w:val="22"/>
        </w:rPr>
        <w:t>工作台面上应预留设备线孔，柜体内部应预留设备插座及信息点位置。</w:t>
      </w:r>
    </w:p>
    <w:p>
      <w:pPr>
        <w:pStyle w:val="1343"/>
        <w:overflowPunct w:val="0"/>
        <w:spacing w:line="500" w:lineRule="exact"/>
        <w:ind w:firstLine="431" w:firstLineChars="196"/>
        <w:rPr>
          <w:rFonts w:ascii="宋体" w:hAnsi="宋体"/>
          <w:color w:val="000000" w:themeColor="text1"/>
          <w:sz w:val="22"/>
        </w:rPr>
      </w:pPr>
      <w:r>
        <w:rPr>
          <w:rFonts w:hint="eastAsia" w:ascii="宋体" w:hAnsi="宋体"/>
          <w:color w:val="000000" w:themeColor="text1"/>
          <w:sz w:val="22"/>
        </w:rPr>
        <w:t>本要求描述仅为柜台组合形式的描述，具体材料可根据招标方要求变更，投标方可根据上述描述，考虑现有航站楼的色彩，对结构，材料、颜色等提出优化设计或合理建议，在满足基本功能的前提下，尽可能做到大气、美观，最终方案由招标方确定。</w:t>
      </w:r>
    </w:p>
    <w:p>
      <w:pPr>
        <w:widowControl/>
        <w:spacing w:line="360" w:lineRule="auto"/>
        <w:jc w:val="left"/>
        <w:rPr>
          <w:rFonts w:ascii="宋体" w:hAnsi="宋体"/>
          <w:color w:val="000000" w:themeColor="text1"/>
          <w:sz w:val="22"/>
        </w:rPr>
      </w:pPr>
    </w:p>
    <w:p>
      <w:pPr>
        <w:widowControl/>
        <w:spacing w:line="360" w:lineRule="auto"/>
        <w:jc w:val="left"/>
        <w:rPr>
          <w:rFonts w:ascii="宋体" w:hAnsi="宋体"/>
          <w:b/>
          <w:color w:val="000000" w:themeColor="text1"/>
          <w:sz w:val="22"/>
        </w:rPr>
      </w:pPr>
      <w:r>
        <w:rPr>
          <w:rFonts w:ascii="宋体" w:hAnsi="宋体"/>
          <w:b/>
          <w:color w:val="000000" w:themeColor="text1"/>
          <w:sz w:val="22"/>
        </w:rPr>
        <w:t>2.3中转柜台标识标牌设计要求</w:t>
      </w:r>
    </w:p>
    <w:p>
      <w:pPr>
        <w:widowControl/>
        <w:spacing w:line="360" w:lineRule="auto"/>
        <w:jc w:val="left"/>
        <w:rPr>
          <w:rFonts w:ascii="宋体" w:hAnsi="宋体"/>
          <w:b/>
          <w:color w:val="000000" w:themeColor="text1"/>
          <w:sz w:val="22"/>
        </w:rPr>
      </w:pPr>
      <w:r>
        <w:rPr>
          <w:rFonts w:ascii="宋体" w:hAnsi="宋体"/>
          <w:color w:val="000000" w:themeColor="text1"/>
          <w:sz w:val="22"/>
        </w:rPr>
        <w:t xml:space="preserve"> (1)中转柜台需有突出、醒目的标志，便于旅客查找。字体格式、颜色与航站楼标识系统一致</w:t>
      </w:r>
      <w:r>
        <w:rPr>
          <w:rFonts w:hint="eastAsia" w:ascii="宋体" w:hAnsi="宋体"/>
          <w:color w:val="000000" w:themeColor="text1"/>
          <w:sz w:val="22"/>
        </w:rPr>
        <w:t>。</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 xml:space="preserve"> </w:t>
      </w:r>
      <w:r>
        <w:rPr>
          <w:rFonts w:ascii="宋体" w:hAnsi="宋体"/>
          <w:color w:val="000000" w:themeColor="text1"/>
          <w:sz w:val="22"/>
        </w:rPr>
        <w:t>(2)柜台主体需有杭州萧山国际机场有限公司相关LOGO及字样。</w:t>
      </w:r>
    </w:p>
    <w:p>
      <w:pPr>
        <w:widowControl/>
        <w:spacing w:line="360" w:lineRule="auto"/>
        <w:jc w:val="left"/>
        <w:rPr>
          <w:rFonts w:ascii="宋体" w:hAnsi="宋体"/>
          <w:color w:val="000000" w:themeColor="text1"/>
          <w:sz w:val="22"/>
        </w:rPr>
      </w:pPr>
      <w:r>
        <w:rPr>
          <w:rFonts w:ascii="宋体" w:hAnsi="宋体"/>
          <w:b/>
          <w:color w:val="000000" w:themeColor="text1"/>
          <w:sz w:val="22"/>
        </w:rPr>
        <w:t>2.4中转柜台内设施设备要求</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1）柜台内需设有配套</w:t>
      </w:r>
      <w:r>
        <w:rPr>
          <w:rFonts w:hint="eastAsia" w:ascii="宋体" w:hAnsi="宋体"/>
          <w:color w:val="000000" w:themeColor="text1"/>
          <w:sz w:val="22"/>
        </w:rPr>
        <w:t>六</w:t>
      </w:r>
      <w:r>
        <w:rPr>
          <w:rFonts w:ascii="宋体" w:hAnsi="宋体"/>
          <w:color w:val="000000" w:themeColor="text1"/>
          <w:sz w:val="22"/>
        </w:rPr>
        <w:t>把座椅</w:t>
      </w:r>
      <w:r>
        <w:rPr>
          <w:rFonts w:hint="eastAsia" w:ascii="宋体" w:hAnsi="宋体"/>
          <w:color w:val="000000" w:themeColor="text1"/>
          <w:sz w:val="22"/>
        </w:rPr>
        <w:t>。</w:t>
      </w:r>
    </w:p>
    <w:p>
      <w:pPr>
        <w:widowControl/>
        <w:spacing w:line="360" w:lineRule="auto"/>
        <w:jc w:val="left"/>
        <w:rPr>
          <w:rFonts w:ascii="宋体" w:hAnsi="宋体"/>
          <w:color w:val="000000" w:themeColor="text1"/>
          <w:sz w:val="22"/>
        </w:rPr>
      </w:pPr>
      <w:r>
        <w:rPr>
          <w:rFonts w:hint="eastAsia" w:ascii="宋体" w:hAnsi="宋体"/>
          <w:color w:val="000000" w:themeColor="text1"/>
          <w:sz w:val="22"/>
        </w:rPr>
        <w:t>（</w:t>
      </w:r>
      <w:r>
        <w:rPr>
          <w:rFonts w:ascii="宋体" w:hAnsi="宋体"/>
          <w:color w:val="000000" w:themeColor="text1"/>
          <w:sz w:val="22"/>
        </w:rPr>
        <w:t>2）柜台内需设固定悬挂式监控监听设备，能无死角、清晰摄录柜台内情况，录音设备能清晰记录工作对话，并通过网络端保存摄录信息，可实时通过手机端查看监控。</w:t>
      </w:r>
    </w:p>
    <w:p>
      <w:pPr>
        <w:adjustRightInd w:val="0"/>
        <w:snapToGrid w:val="0"/>
        <w:spacing w:line="360" w:lineRule="auto"/>
        <w:rPr>
          <w:rFonts w:ascii="宋体" w:hAnsi="宋体" w:cs="宋体"/>
          <w:b/>
          <w:color w:val="000000" w:themeColor="text1"/>
          <w:szCs w:val="21"/>
        </w:rPr>
      </w:pPr>
      <w:r>
        <w:rPr>
          <w:rFonts w:hint="eastAsia" w:ascii="宋体" w:hAnsi="宋体"/>
          <w:color w:val="000000" w:themeColor="text1"/>
          <w:sz w:val="22"/>
        </w:rPr>
        <w:t>（</w:t>
      </w:r>
      <w:r>
        <w:rPr>
          <w:rFonts w:ascii="宋体" w:hAnsi="宋体"/>
          <w:color w:val="000000" w:themeColor="text1"/>
          <w:sz w:val="22"/>
        </w:rPr>
        <w:t>3）设备设施需求清单</w:t>
      </w:r>
    </w:p>
    <w:tbl>
      <w:tblPr>
        <w:tblStyle w:val="8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00"/>
        <w:gridCol w:w="475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rPr>
            </w:pPr>
            <w:r>
              <w:rPr>
                <w:rFonts w:hint="eastAsia" w:ascii="宋体" w:hAnsi="宋体"/>
                <w:color w:val="000000" w:themeColor="text1"/>
                <w:sz w:val="22"/>
              </w:rPr>
              <w:t>序号</w:t>
            </w:r>
          </w:p>
        </w:tc>
        <w:tc>
          <w:tcPr>
            <w:tcW w:w="6655" w:type="dxa"/>
            <w:gridSpan w:val="2"/>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r>
              <w:rPr>
                <w:rFonts w:hint="eastAsia" w:ascii="宋体" w:hAnsi="宋体"/>
                <w:color w:val="000000" w:themeColor="text1"/>
                <w:sz w:val="22"/>
              </w:rPr>
              <w:t>需求类型</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rPr>
            </w:pPr>
            <w:r>
              <w:rPr>
                <w:rFonts w:hint="eastAsia" w:ascii="宋体" w:hAnsi="宋体"/>
                <w:color w:val="000000" w:themeColor="text1"/>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r>
              <w:rPr>
                <w:rFonts w:ascii="宋体" w:hAnsi="宋体"/>
                <w:color w:val="000000" w:themeColor="text1"/>
                <w:sz w:val="22"/>
              </w:rPr>
              <w:t>1</w:t>
            </w:r>
          </w:p>
        </w:tc>
        <w:tc>
          <w:tcPr>
            <w:tcW w:w="1900" w:type="dxa"/>
            <w:vMerge w:val="restart"/>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p>
          <w:p>
            <w:pPr>
              <w:widowControl/>
              <w:spacing w:line="360" w:lineRule="auto"/>
              <w:rPr>
                <w:rFonts w:ascii="宋体" w:hAnsi="宋体"/>
                <w:color w:val="000000" w:themeColor="text1"/>
                <w:sz w:val="22"/>
              </w:rPr>
            </w:pPr>
          </w:p>
          <w:p>
            <w:pPr>
              <w:widowControl/>
              <w:spacing w:line="360" w:lineRule="auto"/>
              <w:rPr>
                <w:rFonts w:ascii="宋体" w:hAnsi="宋体"/>
                <w:color w:val="000000" w:themeColor="text1"/>
                <w:sz w:val="22"/>
              </w:rPr>
            </w:pPr>
          </w:p>
          <w:p>
            <w:pPr>
              <w:widowControl/>
              <w:spacing w:line="360" w:lineRule="auto"/>
              <w:jc w:val="center"/>
              <w:rPr>
                <w:rFonts w:ascii="宋体" w:hAnsi="宋体"/>
                <w:color w:val="000000" w:themeColor="text1"/>
                <w:sz w:val="22"/>
              </w:rPr>
            </w:pPr>
            <w:r>
              <w:rPr>
                <w:rFonts w:hint="eastAsia" w:ascii="宋体" w:hAnsi="宋体"/>
                <w:color w:val="000000" w:themeColor="text1"/>
                <w:sz w:val="22"/>
              </w:rPr>
              <w:t>设备需求</w:t>
            </w: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rPr>
            </w:pPr>
            <w:r>
              <w:rPr>
                <w:rFonts w:hint="eastAsia" w:ascii="宋体" w:hAnsi="宋体"/>
                <w:color w:val="000000" w:themeColor="text1"/>
                <w:sz w:val="22"/>
              </w:rPr>
              <w:t>座椅</w:t>
            </w:r>
            <w:r>
              <w:rPr>
                <w:rFonts w:ascii="宋体" w:hAnsi="宋体"/>
                <w:color w:val="000000" w:themeColor="text1"/>
                <w:sz w:val="22"/>
              </w:rPr>
              <w:t>(</w:t>
            </w:r>
            <w:r>
              <w:rPr>
                <w:rFonts w:hint="eastAsia" w:ascii="宋体" w:hAnsi="宋体"/>
                <w:color w:val="000000" w:themeColor="text1"/>
                <w:sz w:val="22"/>
              </w:rPr>
              <w:t>有靠背</w:t>
            </w:r>
            <w:r>
              <w:rPr>
                <w:rFonts w:ascii="宋体" w:hAnsi="宋体"/>
                <w:color w:val="000000" w:themeColor="text1"/>
                <w:sz w:val="22"/>
              </w:rPr>
              <w:t>,</w:t>
            </w:r>
            <w:r>
              <w:rPr>
                <w:rFonts w:hint="eastAsia" w:ascii="宋体" w:hAnsi="宋体"/>
                <w:color w:val="000000" w:themeColor="text1"/>
                <w:sz w:val="22"/>
              </w:rPr>
              <w:t>坐感舒适</w:t>
            </w:r>
            <w:r>
              <w:rPr>
                <w:rFonts w:ascii="宋体" w:hAnsi="宋体"/>
                <w:color w:val="000000" w:themeColor="text1"/>
                <w:sz w:val="22"/>
              </w:rPr>
              <w:t>)</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rPr>
            </w:pPr>
            <w:r>
              <w:rPr>
                <w:rFonts w:hint="eastAsia" w:ascii="宋体" w:hAnsi="宋体"/>
                <w:color w:val="000000" w:themeColor="text1"/>
                <w:sz w:val="22"/>
              </w:rPr>
              <w:t>6把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r>
              <w:rPr>
                <w:rFonts w:ascii="宋体" w:hAnsi="宋体"/>
                <w:color w:val="000000" w:themeColor="text1"/>
                <w:sz w:val="22"/>
              </w:rPr>
              <w:t>2</w:t>
            </w:r>
          </w:p>
        </w:tc>
        <w:tc>
          <w:tcPr>
            <w:tcW w:w="1900"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rPr>
            </w:pPr>
            <w:r>
              <w:rPr>
                <w:rFonts w:hint="eastAsia" w:ascii="宋体" w:hAnsi="宋体"/>
                <w:color w:val="000000" w:themeColor="text1"/>
                <w:sz w:val="22"/>
              </w:rPr>
              <w:t>电脑（可安装离港系统，机场集成系统等）</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rPr>
            </w:pPr>
            <w:r>
              <w:rPr>
                <w:rFonts w:ascii="宋体" w:hAnsi="宋体"/>
                <w:color w:val="000000" w:themeColor="text1"/>
                <w:sz w:val="22"/>
              </w:rPr>
              <w:t>1</w:t>
            </w:r>
            <w:r>
              <w:rPr>
                <w:rFonts w:hint="eastAsia" w:ascii="宋体" w:hAnsi="宋体"/>
                <w:color w:val="000000" w:themeColor="text1"/>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r>
              <w:rPr>
                <w:rFonts w:ascii="宋体" w:hAnsi="宋体"/>
                <w:color w:val="000000" w:themeColor="text1"/>
                <w:sz w:val="22"/>
              </w:rPr>
              <w:t>3</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2"/>
              </w:rPr>
            </w:pP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rPr>
            </w:pPr>
            <w:r>
              <w:rPr>
                <w:rFonts w:hint="eastAsia" w:ascii="宋体" w:hAnsi="宋体"/>
                <w:color w:val="000000" w:themeColor="text1"/>
                <w:sz w:val="22"/>
              </w:rPr>
              <w:t>监控设备</w:t>
            </w:r>
            <w:r>
              <w:rPr>
                <w:rFonts w:ascii="宋体" w:hAnsi="宋体"/>
                <w:color w:val="000000" w:themeColor="text1"/>
                <w:sz w:val="22"/>
              </w:rPr>
              <w:t>(</w:t>
            </w:r>
            <w:r>
              <w:rPr>
                <w:rFonts w:hint="eastAsia" w:ascii="宋体" w:hAnsi="宋体"/>
                <w:color w:val="000000" w:themeColor="text1"/>
                <w:sz w:val="22"/>
              </w:rPr>
              <w:t>内存在</w:t>
            </w:r>
            <w:r>
              <w:rPr>
                <w:rFonts w:ascii="宋体" w:hAnsi="宋体"/>
                <w:color w:val="000000" w:themeColor="text1"/>
                <w:sz w:val="22"/>
              </w:rPr>
              <w:t>24</w:t>
            </w:r>
            <w:r>
              <w:rPr>
                <w:rFonts w:hint="eastAsia" w:ascii="宋体" w:hAnsi="宋体"/>
                <w:color w:val="000000" w:themeColor="text1"/>
                <w:sz w:val="22"/>
              </w:rPr>
              <w:t>小时以上</w:t>
            </w:r>
            <w:r>
              <w:rPr>
                <w:rFonts w:ascii="宋体" w:hAnsi="宋体"/>
                <w:color w:val="000000" w:themeColor="text1"/>
                <w:sz w:val="22"/>
              </w:rPr>
              <w:t>,</w:t>
            </w:r>
            <w:r>
              <w:rPr>
                <w:rFonts w:hint="eastAsia" w:ascii="宋体" w:hAnsi="宋体"/>
                <w:color w:val="000000" w:themeColor="text1"/>
                <w:sz w:val="22"/>
              </w:rPr>
              <w:t>有手机监控功能，监控资料存储时间不少于</w:t>
            </w:r>
            <w:r>
              <w:rPr>
                <w:rFonts w:ascii="宋体" w:hAnsi="宋体"/>
                <w:color w:val="000000" w:themeColor="text1"/>
                <w:sz w:val="22"/>
              </w:rPr>
              <w:t>24</w:t>
            </w:r>
            <w:r>
              <w:rPr>
                <w:rFonts w:hint="eastAsia" w:ascii="宋体" w:hAnsi="宋体"/>
                <w:color w:val="000000" w:themeColor="text1"/>
                <w:sz w:val="22"/>
              </w:rPr>
              <w:t>天</w:t>
            </w:r>
            <w:r>
              <w:rPr>
                <w:rFonts w:ascii="宋体" w:hAnsi="宋体"/>
                <w:color w:val="000000" w:themeColor="text1"/>
                <w:sz w:val="22"/>
              </w:rPr>
              <w:t>)</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rPr>
            </w:pPr>
            <w:r>
              <w:rPr>
                <w:rFonts w:ascii="宋体" w:hAnsi="宋体"/>
                <w:color w:val="000000" w:themeColor="text1"/>
                <w:sz w:val="22"/>
              </w:rPr>
              <w:t>1</w:t>
            </w:r>
            <w:r>
              <w:rPr>
                <w:rFonts w:hint="eastAsia" w:ascii="宋体" w:hAnsi="宋体"/>
                <w:color w:val="000000" w:themeColor="text1"/>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sz w:val="22"/>
              </w:rPr>
            </w:pPr>
            <w:r>
              <w:rPr>
                <w:rFonts w:ascii="宋体" w:hAnsi="宋体"/>
                <w:color w:val="000000" w:themeColor="text1"/>
                <w:sz w:val="22"/>
              </w:rPr>
              <w:t>4</w:t>
            </w: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2"/>
              </w:rPr>
            </w:pPr>
          </w:p>
        </w:tc>
        <w:tc>
          <w:tcPr>
            <w:tcW w:w="47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2"/>
              </w:rPr>
            </w:pPr>
            <w:r>
              <w:rPr>
                <w:rFonts w:hint="eastAsia" w:ascii="宋体" w:hAnsi="宋体"/>
                <w:color w:val="000000" w:themeColor="text1"/>
                <w:sz w:val="22"/>
              </w:rPr>
              <w:t>录音设备（</w:t>
            </w:r>
            <w:r>
              <w:rPr>
                <w:rFonts w:ascii="宋体" w:hAnsi="宋体"/>
                <w:color w:val="000000" w:themeColor="text1"/>
                <w:sz w:val="22"/>
              </w:rPr>
              <w:t>能清晰记录工作对话，并通过网络端保存摄录信息</w:t>
            </w:r>
            <w:r>
              <w:rPr>
                <w:rFonts w:hint="eastAsia" w:ascii="宋体" w:hAnsi="宋体"/>
                <w:color w:val="000000" w:themeColor="text1"/>
                <w:sz w:val="22"/>
              </w:rPr>
              <w:t>）</w:t>
            </w:r>
          </w:p>
        </w:tc>
        <w:tc>
          <w:tcPr>
            <w:tcW w:w="1159"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000000" w:themeColor="text1"/>
                <w:sz w:val="22"/>
              </w:rPr>
            </w:pPr>
            <w:r>
              <w:rPr>
                <w:rFonts w:ascii="宋体" w:hAnsi="宋体"/>
                <w:color w:val="000000" w:themeColor="text1"/>
                <w:sz w:val="22"/>
              </w:rPr>
              <w:t>1</w:t>
            </w:r>
            <w:r>
              <w:rPr>
                <w:rFonts w:hint="eastAsia" w:ascii="宋体" w:hAnsi="宋体"/>
                <w:color w:val="000000" w:themeColor="text1"/>
                <w:sz w:val="22"/>
              </w:rPr>
              <w:t>台</w:t>
            </w:r>
          </w:p>
        </w:tc>
      </w:tr>
    </w:tbl>
    <w:p>
      <w:pPr>
        <w:widowControl/>
        <w:spacing w:line="360" w:lineRule="auto"/>
        <w:jc w:val="left"/>
        <w:rPr>
          <w:rFonts w:ascii="宋体" w:hAnsi="宋体"/>
          <w:b/>
          <w:color w:val="000000" w:themeColor="text1"/>
          <w:sz w:val="22"/>
        </w:rPr>
      </w:pPr>
      <w:r>
        <w:rPr>
          <w:rFonts w:ascii="宋体" w:hAnsi="宋体"/>
          <w:b/>
          <w:color w:val="000000" w:themeColor="text1"/>
          <w:sz w:val="22"/>
        </w:rPr>
        <w:t xml:space="preserve"> 2.5柜台建设要求</w:t>
      </w:r>
    </w:p>
    <w:p>
      <w:pPr>
        <w:widowControl/>
        <w:spacing w:line="360" w:lineRule="auto"/>
        <w:jc w:val="left"/>
        <w:rPr>
          <w:rFonts w:ascii="宋体" w:hAnsi="宋体"/>
          <w:color w:val="000000" w:themeColor="text1"/>
          <w:sz w:val="22"/>
        </w:rPr>
      </w:pPr>
      <w:r>
        <w:rPr>
          <w:rFonts w:ascii="宋体" w:hAnsi="宋体"/>
          <w:color w:val="000000" w:themeColor="text1"/>
          <w:sz w:val="22"/>
        </w:rPr>
        <w:t>(1)工程建设应在不影响候机楼正常运行秩序的前提下进行，中标方应提前对柜台区域进行包围，并悬挂相应提醒标志。</w:t>
      </w:r>
    </w:p>
    <w:p>
      <w:pPr>
        <w:widowControl/>
        <w:spacing w:line="360" w:lineRule="auto"/>
        <w:jc w:val="left"/>
        <w:rPr>
          <w:rFonts w:ascii="宋体" w:hAnsi="宋体"/>
          <w:color w:val="000000" w:themeColor="text1"/>
          <w:sz w:val="22"/>
        </w:rPr>
      </w:pPr>
      <w:r>
        <w:rPr>
          <w:rFonts w:ascii="宋体" w:hAnsi="宋体"/>
          <w:color w:val="000000" w:themeColor="text1"/>
          <w:sz w:val="22"/>
        </w:rPr>
        <w:t>(2)新柜台区域建造应以成品拼接为主</w:t>
      </w:r>
      <w:r>
        <w:rPr>
          <w:rFonts w:hint="eastAsia" w:ascii="宋体" w:hAnsi="宋体"/>
          <w:b/>
          <w:color w:val="000000" w:themeColor="text1"/>
          <w:sz w:val="22"/>
        </w:rPr>
        <w:t>，</w:t>
      </w:r>
      <w:r>
        <w:rPr>
          <w:rFonts w:hint="eastAsia" w:ascii="宋体" w:hAnsi="宋体"/>
          <w:color w:val="000000" w:themeColor="text1"/>
          <w:sz w:val="22"/>
        </w:rPr>
        <w:t>严禁破坏区域内地板、墙面、柱子等，不得在地面进行钻孔施工，柜台具备可拆除搬迁功能，同时需满足柜台使用的稳固性。</w:t>
      </w:r>
    </w:p>
    <w:p>
      <w:pPr>
        <w:widowControl/>
        <w:spacing w:line="360" w:lineRule="auto"/>
        <w:jc w:val="left"/>
        <w:rPr>
          <w:rFonts w:ascii="宋体" w:hAnsi="宋体"/>
          <w:color w:val="000000" w:themeColor="text1"/>
          <w:sz w:val="22"/>
        </w:rPr>
      </w:pPr>
      <w:r>
        <w:rPr>
          <w:rFonts w:ascii="宋体" w:hAnsi="宋体"/>
          <w:color w:val="000000" w:themeColor="text1"/>
          <w:sz w:val="22"/>
        </w:rPr>
        <w:t>(3)柜台建设完成后，应对该区域进行整体复原，不得出现线路裸露、地板不平整、破损等情况。</w:t>
      </w:r>
    </w:p>
    <w:p>
      <w:pPr>
        <w:widowControl/>
        <w:spacing w:line="360" w:lineRule="auto"/>
        <w:jc w:val="left"/>
        <w:rPr>
          <w:rFonts w:ascii="宋体" w:hAnsi="宋体"/>
          <w:color w:val="000000" w:themeColor="text1"/>
          <w:sz w:val="22"/>
        </w:rPr>
      </w:pPr>
      <w:r>
        <w:rPr>
          <w:rFonts w:ascii="宋体" w:hAnsi="宋体"/>
          <w:color w:val="000000" w:themeColor="text1"/>
          <w:sz w:val="22"/>
        </w:rPr>
        <w:t>(4)中标方按规定路线将废料及时清运出航站楼，并负责废料的倾倒及其相应费用。</w:t>
      </w:r>
    </w:p>
    <w:p>
      <w:pPr>
        <w:widowControl/>
        <w:spacing w:line="360" w:lineRule="auto"/>
        <w:jc w:val="left"/>
        <w:rPr>
          <w:rFonts w:ascii="宋体" w:hAnsi="宋体"/>
          <w:color w:val="000000" w:themeColor="text1"/>
          <w:sz w:val="22"/>
        </w:rPr>
      </w:pPr>
      <w:r>
        <w:rPr>
          <w:rFonts w:ascii="宋体" w:hAnsi="宋体"/>
          <w:color w:val="000000" w:themeColor="text1"/>
          <w:sz w:val="22"/>
        </w:rPr>
        <w:t>(5)杜绝因建设造成航站</w:t>
      </w:r>
      <w:r>
        <w:rPr>
          <w:rFonts w:hint="eastAsia" w:ascii="宋体" w:hAnsi="宋体"/>
          <w:color w:val="000000" w:themeColor="text1"/>
          <w:sz w:val="22"/>
        </w:rPr>
        <w:t>楼设施设备损坏、停水停电等人为事故，如造成机场损失的将承担赔偿直至追究法律责任。</w:t>
      </w:r>
    </w:p>
    <w:p>
      <w:pPr>
        <w:spacing w:line="360" w:lineRule="auto"/>
        <w:rPr>
          <w:rFonts w:ascii="宋体" w:hAnsi="宋体"/>
          <w:b/>
          <w:color w:val="000000" w:themeColor="text1"/>
          <w:sz w:val="22"/>
        </w:rPr>
      </w:pPr>
      <w:r>
        <w:rPr>
          <w:rFonts w:ascii="宋体" w:hAnsi="宋体"/>
          <w:b/>
          <w:color w:val="000000" w:themeColor="text1"/>
          <w:sz w:val="22"/>
        </w:rPr>
        <w:t xml:space="preserve">  3、其他要求</w:t>
      </w:r>
    </w:p>
    <w:p>
      <w:pPr>
        <w:spacing w:line="360" w:lineRule="auto"/>
        <w:rPr>
          <w:rFonts w:ascii="宋体" w:hAnsi="宋体"/>
          <w:color w:val="000000" w:themeColor="text1"/>
          <w:sz w:val="22"/>
        </w:rPr>
      </w:pPr>
      <w:r>
        <w:rPr>
          <w:rFonts w:ascii="宋体" w:hAnsi="宋体"/>
          <w:color w:val="000000" w:themeColor="text1"/>
          <w:sz w:val="22"/>
        </w:rPr>
        <w:t>*投标人应提出T3中转柜台的总体设计方案和施工方案，并提供外观结构样式、装饰装修、选材用材、强弱电安装、设施设备安装、区域功能设计、标识标牌等详细说明并</w:t>
      </w:r>
      <w:r>
        <w:rPr>
          <w:rFonts w:hint="eastAsia" w:ascii="宋体" w:hAnsi="宋体"/>
          <w:color w:val="000000" w:themeColor="text1"/>
          <w:sz w:val="22"/>
        </w:rPr>
        <w:t>附至少</w:t>
      </w:r>
      <w:r>
        <w:rPr>
          <w:rFonts w:ascii="宋体" w:hAnsi="宋体"/>
          <w:color w:val="000000" w:themeColor="text1"/>
          <w:sz w:val="22"/>
        </w:rPr>
        <w:t>3张设计效果图和5张不同角度的现场效果图。</w:t>
      </w:r>
    </w:p>
    <w:p>
      <w:pPr>
        <w:pStyle w:val="5"/>
        <w:spacing w:before="160" w:after="160" w:line="360" w:lineRule="exact"/>
        <w:ind w:firstLine="281" w:firstLineChars="100"/>
        <w:jc w:val="left"/>
      </w:pPr>
      <w:bookmarkStart w:id="39" w:name="_bookmark151"/>
      <w:bookmarkEnd w:id="39"/>
      <w:bookmarkStart w:id="40" w:name="_bookmark152"/>
      <w:bookmarkEnd w:id="40"/>
    </w:p>
    <w:p>
      <w:pPr>
        <w:spacing w:line="360" w:lineRule="auto"/>
        <w:ind w:firstLine="281" w:firstLineChars="100"/>
        <w:rPr>
          <w:rFonts w:ascii="Arial" w:hAnsi="Arial" w:eastAsia="黑体"/>
          <w:b/>
          <w:bCs/>
          <w:sz w:val="28"/>
          <w:szCs w:val="28"/>
        </w:rPr>
      </w:pPr>
      <w:r>
        <w:rPr>
          <w:rFonts w:hint="eastAsia" w:ascii="Arial" w:hAnsi="Arial" w:eastAsia="黑体"/>
          <w:b/>
          <w:bCs/>
          <w:sz w:val="28"/>
          <w:szCs w:val="28"/>
        </w:rPr>
        <w:t>三、付款方式</w:t>
      </w:r>
    </w:p>
    <w:p>
      <w:pPr>
        <w:pStyle w:val="74"/>
        <w:snapToGrid w:val="0"/>
        <w:spacing w:before="0" w:beforeAutospacing="0" w:after="0" w:afterAutospacing="0" w:line="360" w:lineRule="auto"/>
        <w:jc w:val="both"/>
        <w:rPr>
          <w:rFonts w:ascii="宋体" w:hAnsi="宋体" w:cs="宋体"/>
          <w:kern w:val="2"/>
          <w:sz w:val="22"/>
        </w:rPr>
      </w:pPr>
      <w:r>
        <w:rPr>
          <w:rFonts w:ascii="宋体" w:hAnsi="宋体" w:eastAsia="仿宋_GB2312" w:cstheme="minorBidi"/>
          <w:kern w:val="2"/>
          <w:sz w:val="22"/>
        </w:rPr>
        <w:t>1</w:t>
      </w:r>
      <w:r>
        <w:rPr>
          <w:rFonts w:ascii="宋体" w:hAnsi="宋体" w:cs="宋体"/>
          <w:kern w:val="2"/>
          <w:sz w:val="22"/>
        </w:rPr>
        <w:t>.</w:t>
      </w:r>
      <w:r>
        <w:rPr>
          <w:rFonts w:hint="eastAsia" w:ascii="宋体" w:hAnsi="宋体" w:cs="宋体"/>
          <w:kern w:val="2"/>
          <w:sz w:val="22"/>
        </w:rPr>
        <w:t>经甲方验收合格后【</w:t>
      </w:r>
      <w:r>
        <w:rPr>
          <w:rFonts w:ascii="宋体" w:hAnsi="宋体" w:cs="宋体"/>
          <w:kern w:val="2"/>
          <w:sz w:val="22"/>
        </w:rPr>
        <w:t>15</w:t>
      </w:r>
      <w:r>
        <w:rPr>
          <w:rFonts w:hint="eastAsia" w:ascii="宋体" w:hAnsi="宋体" w:cs="宋体"/>
          <w:kern w:val="2"/>
          <w:sz w:val="22"/>
        </w:rPr>
        <w:t>】个工作日内，支付至合同总金额的</w:t>
      </w:r>
      <w:r>
        <w:rPr>
          <w:rFonts w:ascii="宋体" w:hAnsi="宋体" w:cs="宋体"/>
          <w:kern w:val="2"/>
          <w:sz w:val="22"/>
        </w:rPr>
        <w:t>95%.</w:t>
      </w:r>
    </w:p>
    <w:p>
      <w:pPr>
        <w:pStyle w:val="74"/>
        <w:snapToGrid w:val="0"/>
        <w:spacing w:before="0" w:beforeAutospacing="0" w:after="0" w:afterAutospacing="0" w:line="360" w:lineRule="auto"/>
        <w:jc w:val="both"/>
        <w:rPr>
          <w:rFonts w:ascii="宋体" w:hAnsi="宋体" w:cs="宋体"/>
          <w:kern w:val="2"/>
          <w:sz w:val="22"/>
        </w:rPr>
      </w:pPr>
      <w:r>
        <w:rPr>
          <w:rFonts w:ascii="宋体" w:hAnsi="宋体" w:cs="宋体"/>
          <w:kern w:val="2"/>
          <w:sz w:val="22"/>
        </w:rPr>
        <w:t>2.</w:t>
      </w:r>
      <w:r>
        <w:rPr>
          <w:rFonts w:hint="eastAsia" w:ascii="宋体" w:hAnsi="宋体" w:cs="宋体"/>
          <w:kern w:val="2"/>
          <w:sz w:val="22"/>
        </w:rPr>
        <w:t>质量保证金为合同总价</w:t>
      </w:r>
      <w:r>
        <w:rPr>
          <w:rFonts w:ascii="宋体" w:hAnsi="宋体" w:cs="宋体"/>
          <w:kern w:val="2"/>
          <w:sz w:val="22"/>
        </w:rPr>
        <w:t>5%</w:t>
      </w:r>
      <w:r>
        <w:rPr>
          <w:rFonts w:hint="eastAsia" w:ascii="宋体" w:hAnsi="宋体" w:cs="宋体"/>
          <w:kern w:val="2"/>
          <w:sz w:val="22"/>
        </w:rPr>
        <w:t>，质保期两年，于质量保证期满后【十五】工作日内一并无息支付。</w:t>
      </w:r>
    </w:p>
    <w:p>
      <w:pPr>
        <w:pStyle w:val="74"/>
        <w:snapToGrid w:val="0"/>
        <w:spacing w:before="0" w:beforeAutospacing="0" w:after="0" w:afterAutospacing="0" w:line="360" w:lineRule="auto"/>
        <w:jc w:val="both"/>
        <w:rPr>
          <w:rFonts w:ascii="宋体" w:hAnsi="宋体" w:cs="宋体"/>
          <w:kern w:val="2"/>
          <w:sz w:val="22"/>
        </w:rPr>
      </w:pPr>
      <w:r>
        <w:rPr>
          <w:rFonts w:ascii="宋体" w:hAnsi="宋体" w:cs="宋体"/>
          <w:kern w:val="2"/>
          <w:sz w:val="22"/>
        </w:rPr>
        <w:t>3.</w:t>
      </w:r>
      <w:r>
        <w:rPr>
          <w:rFonts w:hint="eastAsia" w:ascii="宋体" w:hAnsi="宋体" w:cs="宋体"/>
          <w:kern w:val="2"/>
          <w:sz w:val="22"/>
        </w:rPr>
        <w:t>乙方在甲方每次付款前开具正式增值税专用发票。</w:t>
      </w:r>
    </w:p>
    <w:p>
      <w:pPr>
        <w:spacing w:line="360" w:lineRule="auto"/>
        <w:ind w:firstLine="281" w:firstLineChars="100"/>
        <w:rPr>
          <w:rFonts w:ascii="Arial" w:hAnsi="Arial" w:eastAsia="黑体"/>
          <w:b/>
          <w:bCs/>
          <w:sz w:val="28"/>
          <w:szCs w:val="28"/>
        </w:rPr>
      </w:pPr>
      <w:r>
        <w:rPr>
          <w:rFonts w:hint="eastAsia" w:ascii="Arial" w:hAnsi="Arial" w:eastAsia="黑体"/>
          <w:b/>
          <w:bCs/>
          <w:sz w:val="28"/>
          <w:szCs w:val="28"/>
        </w:rPr>
        <w:t>四、交货期</w:t>
      </w:r>
    </w:p>
    <w:p>
      <w:pPr>
        <w:spacing w:line="360" w:lineRule="auto"/>
        <w:rPr>
          <w:rFonts w:ascii="宋体" w:hAnsi="宋体"/>
          <w:sz w:val="22"/>
        </w:rPr>
      </w:pPr>
      <w:r>
        <w:rPr>
          <w:rFonts w:hint="eastAsia" w:ascii="宋体" w:hAnsi="宋体"/>
          <w:sz w:val="22"/>
        </w:rPr>
        <w:t>合同签订后60日历天内（含设备、软件供应、柜台建设等）。</w:t>
      </w:r>
    </w:p>
    <w:p>
      <w:pPr>
        <w:sectPr>
          <w:pgSz w:w="12240" w:h="15840"/>
          <w:pgMar w:top="1500" w:right="1680" w:bottom="1120" w:left="1700" w:header="0" w:footer="921" w:gutter="0"/>
          <w:cols w:space="720" w:num="1"/>
        </w:sectPr>
      </w:pPr>
    </w:p>
    <w:p>
      <w:pPr>
        <w:pStyle w:val="2"/>
        <w:spacing w:line="564" w:lineRule="exact"/>
        <w:ind w:right="57"/>
        <w:jc w:val="center"/>
      </w:pPr>
      <w:bookmarkStart w:id="41" w:name="_Toc19698503"/>
      <w:r>
        <w:rPr>
          <w:rFonts w:hint="eastAsia"/>
        </w:rPr>
        <w:t>第六章</w:t>
      </w:r>
      <w:r>
        <w:t xml:space="preserve">  </w:t>
      </w:r>
      <w:r>
        <w:rPr>
          <w:rFonts w:hint="eastAsia"/>
        </w:rPr>
        <w:t>投标文件格式</w:t>
      </w:r>
      <w:bookmarkEnd w:id="41"/>
    </w:p>
    <w:p>
      <w:pPr>
        <w:pStyle w:val="2"/>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7"/>
        <w:numPr>
          <w:ilvl w:val="1"/>
          <w:numId w:val="30"/>
        </w:numPr>
        <w:snapToGrid w:val="0"/>
        <w:spacing w:beforeLines="50" w:line="360" w:lineRule="exact"/>
        <w:rPr>
          <w:rFonts w:hAnsi="宋体" w:cs="宋体"/>
          <w:b/>
          <w:sz w:val="22"/>
          <w:szCs w:val="22"/>
        </w:rPr>
      </w:pPr>
      <w:r>
        <w:rPr>
          <w:rFonts w:hint="eastAsia" w:hAnsi="宋体" w:cs="宋体"/>
          <w:b/>
          <w:sz w:val="22"/>
          <w:szCs w:val="22"/>
        </w:rPr>
        <w:t>总则</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7"/>
        <w:numPr>
          <w:ilvl w:val="1"/>
          <w:numId w:val="31"/>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7"/>
        <w:numPr>
          <w:ilvl w:val="1"/>
          <w:numId w:val="30"/>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577"/>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7"/>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57"/>
        <w:spacing w:line="360" w:lineRule="auto"/>
        <w:rPr>
          <w:rFonts w:ascii="宋体" w:hAnsi="宋体" w:cs="宋体"/>
        </w:rPr>
      </w:pPr>
    </w:p>
    <w:p>
      <w:pPr>
        <w:pStyle w:val="577"/>
        <w:spacing w:line="360" w:lineRule="auto"/>
        <w:jc w:val="right"/>
        <w:rPr>
          <w:rFonts w:ascii="宋体" w:hAnsi="宋体" w:cs="宋体"/>
          <w:sz w:val="22"/>
        </w:rPr>
      </w:pPr>
      <w:bookmarkStart w:id="42" w:name="_Toc137373399"/>
      <w:bookmarkStart w:id="43" w:name="_Toc133214103"/>
      <w:bookmarkStart w:id="44" w:name="_Toc133470544"/>
      <w:bookmarkStart w:id="45"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设备费(表5.2)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77"/>
        <w:spacing w:line="360" w:lineRule="auto"/>
        <w:jc w:val="right"/>
        <w:rPr>
          <w:rFonts w:ascii="宋体" w:hAnsi="宋体" w:cs="宋体"/>
          <w:sz w:val="22"/>
        </w:rPr>
      </w:pPr>
    </w:p>
    <w:p>
      <w:pPr>
        <w:pStyle w:val="577"/>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7"/>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2、此表为表5.2、表5.3的汇总表。</w:t>
      </w: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57"/>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ascii="宋体" w:hAnsi="宋体" w:cs="宋体"/>
          <w:b/>
          <w:sz w:val="32"/>
          <w:szCs w:val="32"/>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jc w:val="center"/>
        <w:rPr>
          <w:rFonts w:hint="eastAsia"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hint="eastAsia" w:ascii="宋体" w:hAnsi="宋体" w:cs="宋体"/>
          <w:sz w:val="22"/>
        </w:rPr>
      </w:pPr>
    </w:p>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项目</w:t>
            </w:r>
          </w:p>
          <w:p>
            <w:pPr>
              <w:pStyle w:val="57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bl>
    <w:p>
      <w:pPr>
        <w:pStyle w:val="575"/>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75"/>
        <w:spacing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562"/>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微软雅黑"/>
          <w:kern w:val="0"/>
          <w:sz w:val="22"/>
        </w:rPr>
      </w:pPr>
      <w:r>
        <w:rPr>
          <w:rFonts w:ascii="宋体" w:hAnsi="宋体" w:cs="宋体"/>
          <w:sz w:val="22"/>
        </w:rPr>
        <w:br w:type="page"/>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九、技术方案</w:t>
      </w:r>
    </w:p>
    <w:p>
      <w:pPr>
        <w:pStyle w:val="568"/>
        <w:spacing w:line="360" w:lineRule="auto"/>
        <w:ind w:firstLine="440" w:firstLineChars="200"/>
        <w:rPr>
          <w:rFonts w:ascii="宋体" w:hAnsi="宋体" w:cs="宋体"/>
          <w:sz w:val="22"/>
        </w:rPr>
      </w:pPr>
    </w:p>
    <w:p>
      <w:pPr>
        <w:pStyle w:val="56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67"/>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9"/>
        <w:spacing w:line="400" w:lineRule="exact"/>
        <w:rPr>
          <w:rFonts w:ascii="宋体" w:hAnsi="宋体" w:cs="宋体"/>
          <w:sz w:val="24"/>
          <w:szCs w:val="21"/>
        </w:rPr>
      </w:pPr>
    </w:p>
    <w:p>
      <w:pPr>
        <w:pStyle w:val="567"/>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7"/>
              <w:ind w:left="113"/>
              <w:jc w:val="center"/>
              <w:rPr>
                <w:rFonts w:ascii="宋体" w:hAnsi="宋体" w:cs="宋体"/>
              </w:rPr>
            </w:pPr>
            <w:r>
              <w:rPr>
                <w:rFonts w:hint="eastAsia" w:ascii="宋体" w:hAnsi="宋体" w:cs="宋体"/>
              </w:rPr>
              <w:t>售后服务体系情况</w:t>
            </w:r>
          </w:p>
        </w:tc>
        <w:tc>
          <w:tcPr>
            <w:tcW w:w="3335" w:type="dxa"/>
            <w:vAlign w:val="center"/>
          </w:tcPr>
          <w:p>
            <w:pPr>
              <w:pStyle w:val="567"/>
              <w:jc w:val="center"/>
              <w:rPr>
                <w:rFonts w:ascii="宋体" w:hAnsi="宋体" w:cs="宋体"/>
              </w:rPr>
            </w:pPr>
            <w:r>
              <w:rPr>
                <w:rFonts w:hint="eastAsia" w:ascii="宋体" w:hAnsi="宋体" w:cs="宋体"/>
              </w:rPr>
              <w:t>售后服务人数：</w:t>
            </w:r>
          </w:p>
        </w:tc>
        <w:tc>
          <w:tcPr>
            <w:tcW w:w="5515" w:type="dxa"/>
            <w:vAlign w:val="center"/>
          </w:tcPr>
          <w:p>
            <w:pPr>
              <w:pStyle w:val="56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职称：</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固定场所地址：</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bl>
    <w:p>
      <w:pPr>
        <w:pStyle w:val="567"/>
        <w:spacing w:line="360" w:lineRule="auto"/>
        <w:rPr>
          <w:rFonts w:ascii="宋体" w:hAnsi="宋体" w:cs="宋体"/>
          <w:b/>
          <w:szCs w:val="21"/>
        </w:rPr>
      </w:pPr>
    </w:p>
    <w:p>
      <w:pPr>
        <w:pStyle w:val="567"/>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67"/>
        <w:rPr>
          <w:rFonts w:ascii="宋体" w:hAnsi="宋体" w:cs="宋体"/>
        </w:rPr>
      </w:pPr>
    </w:p>
    <w:p>
      <w:pPr>
        <w:pStyle w:val="567"/>
        <w:rPr>
          <w:rFonts w:ascii="宋体" w:hAnsi="宋体" w:cs="宋体"/>
        </w:rPr>
      </w:pPr>
    </w:p>
    <w:p>
      <w:pPr>
        <w:pStyle w:val="567"/>
        <w:rPr>
          <w:rFonts w:ascii="宋体" w:hAnsi="宋体" w:cs="宋体"/>
        </w:rPr>
      </w:pPr>
      <w:r>
        <w:rPr>
          <w:rFonts w:hint="eastAsia" w:ascii="宋体" w:hAnsi="宋体" w:cs="宋体"/>
        </w:rPr>
        <w:t>致：</w:t>
      </w:r>
    </w:p>
    <w:p>
      <w:pPr>
        <w:pStyle w:val="567"/>
        <w:rPr>
          <w:rFonts w:ascii="宋体" w:hAnsi="宋体" w:cs="宋体"/>
        </w:rPr>
      </w:pPr>
    </w:p>
    <w:p>
      <w:pPr>
        <w:pStyle w:val="567"/>
        <w:spacing w:line="360" w:lineRule="auto"/>
        <w:ind w:firstLine="315" w:firstLineChars="150"/>
        <w:rPr>
          <w:rFonts w:ascii="宋体" w:hAnsi="宋体" w:cs="宋体"/>
        </w:rPr>
      </w:pPr>
      <w:r>
        <w:rPr>
          <w:rFonts w:hint="eastAsia" w:ascii="宋体" w:hAnsi="宋体" w:cs="宋体"/>
        </w:rPr>
        <w:t>我方同意：</w:t>
      </w:r>
    </w:p>
    <w:p>
      <w:pPr>
        <w:pStyle w:val="567"/>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67"/>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67"/>
        <w:spacing w:line="360" w:lineRule="auto"/>
        <w:ind w:left="360"/>
        <w:rPr>
          <w:rFonts w:ascii="宋体" w:hAnsi="宋体" w:cs="宋体"/>
        </w:rPr>
      </w:pPr>
      <w:r>
        <w:rPr>
          <w:rFonts w:hint="eastAsia" w:ascii="宋体" w:hAnsi="宋体" w:cs="宋体"/>
        </w:rPr>
        <w:t>特此承诺！</w:t>
      </w: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pPr>
        <w:spacing w:line="560" w:lineRule="exact"/>
        <w:ind w:firstLine="640" w:firstLineChars="200"/>
        <w:rPr>
          <w:rFonts w:ascii="仿宋_GB2312" w:hAnsi="宋体"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7506"/>
    </w:sdtPr>
    <w:sdtContent>
      <w:p>
        <w:pPr>
          <w:pStyle w:val="5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- 55 -</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07507"/>
    </w:sdtPr>
    <w:sdtContent>
      <w:p>
        <w:pPr>
          <w:pStyle w:val="50"/>
          <w:jc w:val="center"/>
        </w:pPr>
        <w:r>
          <w:fldChar w:fldCharType="begin"/>
        </w:r>
        <w:r>
          <w:instrText xml:space="preserve"> PAGE   \* MERGEFORMAT </w:instrText>
        </w:r>
        <w:r>
          <w:fldChar w:fldCharType="separate"/>
        </w:r>
        <w:r>
          <w:rPr>
            <w:lang w:val="zh-CN"/>
          </w:rPr>
          <w:t>77</w:t>
        </w:r>
        <w:r>
          <w:rPr>
            <w:lang w:val="zh-CN"/>
          </w:rP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B4"/>
    <w:rsid w:val="000E7F31"/>
    <w:rsid w:val="001321BD"/>
    <w:rsid w:val="00141EB6"/>
    <w:rsid w:val="00175AB5"/>
    <w:rsid w:val="001807C4"/>
    <w:rsid w:val="0019431A"/>
    <w:rsid w:val="00200298"/>
    <w:rsid w:val="00284753"/>
    <w:rsid w:val="003538F0"/>
    <w:rsid w:val="00374257"/>
    <w:rsid w:val="003B737E"/>
    <w:rsid w:val="003C01A4"/>
    <w:rsid w:val="003D2502"/>
    <w:rsid w:val="003D497C"/>
    <w:rsid w:val="003D67FA"/>
    <w:rsid w:val="00412E5D"/>
    <w:rsid w:val="00446EAF"/>
    <w:rsid w:val="004F6D47"/>
    <w:rsid w:val="005139C3"/>
    <w:rsid w:val="005E22C6"/>
    <w:rsid w:val="005F1D0B"/>
    <w:rsid w:val="005F252D"/>
    <w:rsid w:val="006437F5"/>
    <w:rsid w:val="006C3624"/>
    <w:rsid w:val="007248F0"/>
    <w:rsid w:val="007B3453"/>
    <w:rsid w:val="007D0753"/>
    <w:rsid w:val="007E704C"/>
    <w:rsid w:val="007F4EC1"/>
    <w:rsid w:val="008054B7"/>
    <w:rsid w:val="00864912"/>
    <w:rsid w:val="008B115E"/>
    <w:rsid w:val="009020B4"/>
    <w:rsid w:val="009049A0"/>
    <w:rsid w:val="00995E93"/>
    <w:rsid w:val="009A4B6D"/>
    <w:rsid w:val="009F3A83"/>
    <w:rsid w:val="00A70DE1"/>
    <w:rsid w:val="00A761DE"/>
    <w:rsid w:val="00B307E3"/>
    <w:rsid w:val="00B90B8F"/>
    <w:rsid w:val="00C319B8"/>
    <w:rsid w:val="00C46B54"/>
    <w:rsid w:val="00CA5FC0"/>
    <w:rsid w:val="00CC7408"/>
    <w:rsid w:val="00E12BAB"/>
    <w:rsid w:val="00EB29B0"/>
    <w:rsid w:val="00EF5DEA"/>
    <w:rsid w:val="00F0584E"/>
    <w:rsid w:val="00F2581B"/>
    <w:rsid w:val="00F4462B"/>
    <w:rsid w:val="00F5005C"/>
    <w:rsid w:val="00F64E78"/>
    <w:rsid w:val="00FF2023"/>
    <w:rsid w:val="2E8C7116"/>
    <w:rsid w:val="7C6C74A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32"/>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next w:val="1"/>
    <w:link w:val="133"/>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5">
    <w:name w:val="heading 4"/>
    <w:basedOn w:val="1"/>
    <w:next w:val="1"/>
    <w:link w:val="13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35"/>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9">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59"/>
    <w:qFormat/>
    <w:uiPriority w:val="0"/>
    <w:rPr>
      <w:rFonts w:ascii="Calibri" w:hAnsi="Calibri" w:eastAsia="宋体" w:cs="Times New Roman"/>
      <w:b/>
      <w:bCs/>
      <w:szCs w:val="24"/>
    </w:rPr>
  </w:style>
  <w:style w:type="paragraph" w:styleId="13">
    <w:name w:val="annotation text"/>
    <w:basedOn w:val="1"/>
    <w:link w:val="106"/>
    <w:unhideWhenUsed/>
    <w:qFormat/>
    <w:uiPriority w:val="0"/>
    <w:pPr>
      <w:jc w:val="left"/>
    </w:p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Body Text First Indent"/>
    <w:basedOn w:val="16"/>
    <w:link w:val="188"/>
    <w:qFormat/>
    <w:uiPriority w:val="0"/>
    <w:pPr>
      <w:ind w:firstLine="420" w:firstLineChars="100"/>
    </w:pPr>
    <w:rPr>
      <w:rFonts w:ascii="Calibri" w:hAnsi="Calibri" w:eastAsia="宋体" w:cs="Times New Roman"/>
      <w:szCs w:val="24"/>
    </w:rPr>
  </w:style>
  <w:style w:type="paragraph" w:styleId="16">
    <w:name w:val="Body Text"/>
    <w:basedOn w:val="1"/>
    <w:link w:val="108"/>
    <w:unhideWhenUsed/>
    <w:qFormat/>
    <w:uiPriority w:val="0"/>
    <w:pPr>
      <w:spacing w:after="120"/>
    </w:pPr>
  </w:style>
  <w:style w:type="paragraph" w:styleId="17">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8">
    <w:name w:val="table of authorities"/>
    <w:basedOn w:val="1"/>
    <w:next w:val="1"/>
    <w:qFormat/>
    <w:uiPriority w:val="0"/>
    <w:pPr>
      <w:ind w:left="210" w:hanging="210"/>
      <w:jc w:val="left"/>
    </w:pPr>
    <w:rPr>
      <w:rFonts w:ascii="Calibri" w:hAnsi="Calibri" w:eastAsia="宋体" w:cs="Times New Roman"/>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96"/>
    <w:qFormat/>
    <w:uiPriority w:val="0"/>
    <w:pPr>
      <w:jc w:val="center"/>
    </w:pPr>
    <w:rPr>
      <w:rFonts w:ascii="Times New Roman" w:hAnsi="Times New Roman" w:eastAsia="宋体" w:cs="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cs="Times New Roman"/>
      <w:szCs w:val="24"/>
    </w:rPr>
  </w:style>
  <w:style w:type="paragraph" w:styleId="23">
    <w:name w:val="Normal Indent"/>
    <w:basedOn w:val="1"/>
    <w:link w:val="782"/>
    <w:qFormat/>
    <w:uiPriority w:val="0"/>
    <w:pPr>
      <w:ind w:firstLine="420" w:firstLineChars="200"/>
    </w:pPr>
    <w:rPr>
      <w:rFonts w:ascii="Calibri" w:hAnsi="Calibri" w:eastAsia="宋体" w:cs="Times New Roman"/>
    </w:r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7">
    <w:name w:val="Document Map"/>
    <w:basedOn w:val="1"/>
    <w:link w:val="157"/>
    <w:qFormat/>
    <w:uiPriority w:val="0"/>
    <w:pPr>
      <w:shd w:val="clear" w:color="auto" w:fill="000080"/>
    </w:pPr>
    <w:rPr>
      <w:rFonts w:ascii="Calibri" w:hAnsi="Calibri" w:eastAsia="宋体" w:cs="Times New Roman"/>
      <w:szCs w:val="24"/>
    </w:rPr>
  </w:style>
  <w:style w:type="paragraph" w:styleId="28">
    <w:name w:val="toa heading"/>
    <w:basedOn w:val="1"/>
    <w:next w:val="1"/>
    <w:qFormat/>
    <w:uiPriority w:val="0"/>
    <w:pPr>
      <w:spacing w:before="120"/>
    </w:pPr>
    <w:rPr>
      <w:rFonts w:ascii="Arial" w:hAnsi="Arial" w:eastAsia="宋体" w:cs="Times New Roman"/>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635"/>
    <w:qFormat/>
    <w:uiPriority w:val="0"/>
    <w:pPr>
      <w:adjustRightInd w:val="0"/>
    </w:pPr>
    <w:rPr>
      <w:rFonts w:ascii="Times New Roman" w:hAnsi="Times New Roman" w:eastAsia="宋体" w:cs="Times New Roman"/>
      <w:szCs w:val="20"/>
    </w:rPr>
  </w:style>
  <w:style w:type="paragraph" w:styleId="31">
    <w:name w:val="Body Text 3"/>
    <w:basedOn w:val="1"/>
    <w:link w:val="205"/>
    <w:qFormat/>
    <w:uiPriority w:val="0"/>
    <w:rPr>
      <w:rFonts w:ascii="宋体" w:hAnsi="Calibri" w:eastAsia="宋体" w:cs="Times New Roman"/>
      <w:sz w:val="24"/>
      <w:szCs w:val="20"/>
    </w:rPr>
  </w:style>
  <w:style w:type="paragraph" w:styleId="32">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3">
    <w:name w:val="Body Text Indent"/>
    <w:basedOn w:val="1"/>
    <w:link w:val="223"/>
    <w:qFormat/>
    <w:uiPriority w:val="0"/>
    <w:pPr>
      <w:spacing w:after="120"/>
      <w:ind w:left="420" w:leftChars="200"/>
    </w:pPr>
    <w:rPr>
      <w:rFonts w:ascii="Calibri" w:hAnsi="Calibri" w:eastAsia="宋体" w:cs="Times New Roman"/>
      <w:szCs w:val="24"/>
    </w:rPr>
  </w:style>
  <w:style w:type="paragraph" w:styleId="34">
    <w:name w:val="List 2"/>
    <w:basedOn w:val="1"/>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qFormat/>
    <w:uiPriority w:val="39"/>
    <w:pPr>
      <w:ind w:left="840"/>
      <w:jc w:val="left"/>
    </w:pPr>
    <w:rPr>
      <w:rFonts w:ascii="Calibri" w:hAnsi="Calibri" w:eastAsia="宋体" w:cs="Times New Roman"/>
      <w:sz w:val="18"/>
      <w:szCs w:val="18"/>
    </w:rPr>
  </w:style>
  <w:style w:type="paragraph" w:styleId="40">
    <w:name w:val="toc 3"/>
    <w:basedOn w:val="1"/>
    <w:next w:val="1"/>
    <w:qFormat/>
    <w:uiPriority w:val="39"/>
    <w:pPr>
      <w:ind w:left="420"/>
      <w:jc w:val="left"/>
    </w:pPr>
    <w:rPr>
      <w:rFonts w:ascii="Calibri" w:hAnsi="Calibri" w:eastAsia="宋体" w:cs="Times New Roman"/>
      <w:iCs/>
      <w:sz w:val="20"/>
      <w:szCs w:val="20"/>
    </w:rPr>
  </w:style>
  <w:style w:type="paragraph" w:styleId="41">
    <w:name w:val="Plain Text"/>
    <w:basedOn w:val="1"/>
    <w:link w:val="222"/>
    <w:qFormat/>
    <w:uiPriority w:val="0"/>
    <w:rPr>
      <w:rFonts w:ascii="宋体" w:hAnsi="Courier New" w:eastAsia="宋体"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4">
    <w:name w:val="toc 8"/>
    <w:basedOn w:val="1"/>
    <w:next w:val="1"/>
    <w:qFormat/>
    <w:uiPriority w:val="39"/>
    <w:pPr>
      <w:ind w:left="1470"/>
      <w:jc w:val="left"/>
    </w:pPr>
    <w:rPr>
      <w:rFonts w:ascii="Calibri" w:hAnsi="Calibri" w:eastAsia="宋体" w:cs="Times New Roman"/>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96"/>
    <w:unhideWhenUsed/>
    <w:qFormat/>
    <w:uiPriority w:val="0"/>
    <w:pPr>
      <w:ind w:left="100" w:leftChars="2500"/>
    </w:pPr>
  </w:style>
  <w:style w:type="paragraph" w:styleId="47">
    <w:name w:val="Body Text Indent 2"/>
    <w:basedOn w:val="1"/>
    <w:link w:val="147"/>
    <w:qFormat/>
    <w:uiPriority w:val="0"/>
    <w:pPr>
      <w:spacing w:line="300" w:lineRule="auto"/>
      <w:ind w:firstLine="480"/>
    </w:pPr>
    <w:rPr>
      <w:rFonts w:ascii="黑体" w:hAnsi="Calibri" w:eastAsia="黑体" w:cs="Times New Roman"/>
      <w:szCs w:val="24"/>
    </w:rPr>
  </w:style>
  <w:style w:type="paragraph" w:styleId="48">
    <w:name w:val="endnote text"/>
    <w:basedOn w:val="1"/>
    <w:link w:val="118"/>
    <w:qFormat/>
    <w:uiPriority w:val="0"/>
    <w:pPr>
      <w:snapToGrid w:val="0"/>
      <w:jc w:val="left"/>
    </w:pPr>
    <w:rPr>
      <w:rFonts w:ascii="Calibri" w:hAnsi="Calibri" w:eastAsia="宋体" w:cs="Times New Roman"/>
      <w:szCs w:val="20"/>
    </w:rPr>
  </w:style>
  <w:style w:type="paragraph" w:styleId="49">
    <w:name w:val="Balloon Text"/>
    <w:basedOn w:val="1"/>
    <w:link w:val="95"/>
    <w:unhideWhenUsed/>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19"/>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rPr>
      <w:rFonts w:ascii="Calibri" w:hAnsi="Calibri" w:eastAsia="宋体" w:cs="Times New Roman"/>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qFormat/>
    <w:uiPriority w:val="39"/>
    <w:pPr>
      <w:ind w:left="630"/>
      <w:jc w:val="left"/>
    </w:pPr>
    <w:rPr>
      <w:rFonts w:ascii="Calibri" w:hAnsi="Calibri" w:eastAsia="宋体" w:cs="Times New Roman"/>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98"/>
    <w:qFormat/>
    <w:uiPriority w:val="0"/>
    <w:pPr>
      <w:spacing w:after="60"/>
      <w:jc w:val="center"/>
      <w:outlineLvl w:val="1"/>
    </w:pPr>
    <w:rPr>
      <w:rFonts w:ascii="Cambria" w:hAnsi="Cambria" w:eastAsia="宋体" w:cs="Times New Roman"/>
      <w:kern w:val="0"/>
      <w:sz w:val="20"/>
      <w:szCs w:val="20"/>
    </w:rPr>
  </w:style>
  <w:style w:type="paragraph" w:styleId="59">
    <w:name w:val="List"/>
    <w:basedOn w:val="1"/>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218"/>
    <w:qFormat/>
    <w:uiPriority w:val="0"/>
    <w:pPr>
      <w:snapToGrid w:val="0"/>
      <w:jc w:val="left"/>
    </w:pPr>
    <w:rPr>
      <w:rFonts w:ascii="Calibri" w:hAnsi="Calibri" w:eastAsia="宋体" w:cs="Times New Roman"/>
      <w:sz w:val="18"/>
      <w:szCs w:val="20"/>
    </w:rPr>
  </w:style>
  <w:style w:type="paragraph" w:styleId="61">
    <w:name w:val="toc 6"/>
    <w:basedOn w:val="1"/>
    <w:next w:val="1"/>
    <w:qFormat/>
    <w:uiPriority w:val="39"/>
    <w:pPr>
      <w:ind w:left="1050"/>
      <w:jc w:val="left"/>
    </w:pPr>
    <w:rPr>
      <w:rFonts w:ascii="Calibri" w:hAnsi="Calibri" w:eastAsia="宋体" w:cs="Times New Roman"/>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cs="Times New Roman"/>
      <w:b/>
      <w:szCs w:val="20"/>
    </w:rPr>
  </w:style>
  <w:style w:type="paragraph" w:styleId="64">
    <w:name w:val="Body Text Indent 3"/>
    <w:basedOn w:val="1"/>
    <w:link w:val="142"/>
    <w:qFormat/>
    <w:uiPriority w:val="0"/>
    <w:pPr>
      <w:spacing w:after="120"/>
      <w:ind w:left="420" w:leftChars="200"/>
    </w:pPr>
    <w:rPr>
      <w:rFonts w:ascii="Calibri" w:hAnsi="Calibri" w:eastAsia="宋体" w:cs="Times New Roman"/>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qFormat/>
    <w:uiPriority w:val="39"/>
    <w:pPr>
      <w:ind w:left="210"/>
      <w:jc w:val="left"/>
    </w:pPr>
    <w:rPr>
      <w:rFonts w:ascii="Calibri" w:hAnsi="Calibri" w:eastAsia="宋体" w:cs="Times New Roman"/>
      <w:smallCaps/>
      <w:sz w:val="20"/>
      <w:szCs w:val="20"/>
    </w:rPr>
  </w:style>
  <w:style w:type="paragraph" w:styleId="69">
    <w:name w:val="toc 9"/>
    <w:basedOn w:val="1"/>
    <w:next w:val="1"/>
    <w:qFormat/>
    <w:uiPriority w:val="39"/>
    <w:pPr>
      <w:ind w:left="1680"/>
      <w:jc w:val="left"/>
    </w:pPr>
    <w:rPr>
      <w:rFonts w:ascii="Calibri" w:hAnsi="Calibri" w:eastAsia="宋体" w:cs="Times New Roman"/>
      <w:sz w:val="18"/>
      <w:szCs w:val="18"/>
    </w:rPr>
  </w:style>
  <w:style w:type="paragraph" w:styleId="70">
    <w:name w:val="Body Text 2"/>
    <w:basedOn w:val="1"/>
    <w:link w:val="249"/>
    <w:qFormat/>
    <w:uiPriority w:val="0"/>
    <w:pPr>
      <w:spacing w:after="120" w:line="480" w:lineRule="auto"/>
    </w:pPr>
    <w:rPr>
      <w:rFonts w:ascii="Calibri" w:hAnsi="Calibri" w:eastAsia="宋体" w:cs="Times New Roman"/>
    </w:rPr>
  </w:style>
  <w:style w:type="paragraph" w:styleId="71">
    <w:name w:val="List Continue 2"/>
    <w:basedOn w:val="1"/>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634"/>
    <w:qFormat/>
    <w:uiPriority w:val="0"/>
    <w:pPr>
      <w:keepLines/>
      <w:widowControl/>
      <w:spacing w:after="40" w:line="140" w:lineRule="atLeast"/>
      <w:ind w:left="360"/>
      <w:jc w:val="left"/>
    </w:pPr>
    <w:rPr>
      <w:rFonts w:ascii="Garamond" w:hAnsi="Garamond" w:eastAsia="宋体" w:cs="Times New Roman"/>
      <w:bCs/>
      <w:spacing w:val="-5"/>
      <w:kern w:val="0"/>
      <w:sz w:val="18"/>
      <w:szCs w:val="20"/>
    </w:rPr>
  </w:style>
  <w:style w:type="paragraph" w:styleId="73">
    <w:name w:val="HTML Preformatted"/>
    <w:basedOn w:val="1"/>
    <w:link w:val="2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4">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31"/>
    <w:qFormat/>
    <w:uiPriority w:val="0"/>
    <w:pPr>
      <w:spacing w:before="240" w:after="60"/>
      <w:jc w:val="center"/>
      <w:outlineLvl w:val="0"/>
    </w:pPr>
    <w:rPr>
      <w:rFonts w:ascii="Cambria" w:hAnsi="Cambria" w:eastAsia="宋体" w:cs="Times New Roman"/>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Char"/>
    <w:basedOn w:val="79"/>
    <w:link w:val="52"/>
    <w:qFormat/>
    <w:uiPriority w:val="0"/>
    <w:rPr>
      <w:sz w:val="18"/>
      <w:szCs w:val="18"/>
    </w:rPr>
  </w:style>
  <w:style w:type="character" w:customStyle="1" w:styleId="94">
    <w:name w:val="页脚 Char"/>
    <w:basedOn w:val="79"/>
    <w:link w:val="50"/>
    <w:qFormat/>
    <w:uiPriority w:val="99"/>
    <w:rPr>
      <w:sz w:val="18"/>
      <w:szCs w:val="18"/>
    </w:rPr>
  </w:style>
  <w:style w:type="character" w:customStyle="1" w:styleId="95">
    <w:name w:val="批注框文本 Char"/>
    <w:basedOn w:val="79"/>
    <w:link w:val="49"/>
    <w:qFormat/>
    <w:uiPriority w:val="0"/>
    <w:rPr>
      <w:sz w:val="18"/>
      <w:szCs w:val="18"/>
    </w:rPr>
  </w:style>
  <w:style w:type="character" w:customStyle="1" w:styleId="96">
    <w:name w:val="日期 Char"/>
    <w:basedOn w:val="79"/>
    <w:link w:val="46"/>
    <w:qFormat/>
    <w:uiPriority w:val="0"/>
  </w:style>
  <w:style w:type="character" w:customStyle="1" w:styleId="97">
    <w:name w:val="标题 1 Char"/>
    <w:basedOn w:val="79"/>
    <w:link w:val="2"/>
    <w:qFormat/>
    <w:uiPriority w:val="0"/>
    <w:rPr>
      <w:b/>
      <w:bCs/>
      <w:kern w:val="44"/>
      <w:sz w:val="44"/>
      <w:szCs w:val="44"/>
    </w:rPr>
  </w:style>
  <w:style w:type="character" w:customStyle="1" w:styleId="98">
    <w:name w:val="标题 2 Char"/>
    <w:basedOn w:val="79"/>
    <w:link w:val="3"/>
    <w:qFormat/>
    <w:uiPriority w:val="0"/>
    <w:rPr>
      <w:rFonts w:asciiTheme="majorHAnsi" w:hAnsiTheme="majorHAnsi" w:eastAsiaTheme="majorEastAsia" w:cstheme="majorBidi"/>
      <w:b/>
      <w:bCs/>
      <w:sz w:val="32"/>
      <w:szCs w:val="32"/>
    </w:rPr>
  </w:style>
  <w:style w:type="character" w:customStyle="1" w:styleId="99">
    <w:name w:val="标题 3 Char"/>
    <w:basedOn w:val="79"/>
    <w:link w:val="4"/>
    <w:qFormat/>
    <w:uiPriority w:val="0"/>
    <w:rPr>
      <w:b/>
      <w:bCs/>
      <w:sz w:val="32"/>
      <w:szCs w:val="32"/>
    </w:rPr>
  </w:style>
  <w:style w:type="character" w:customStyle="1" w:styleId="100">
    <w:name w:val="标题 4 Char"/>
    <w:basedOn w:val="79"/>
    <w:link w:val="5"/>
    <w:semiHidden/>
    <w:qFormat/>
    <w:uiPriority w:val="0"/>
    <w:rPr>
      <w:rFonts w:asciiTheme="majorHAnsi" w:hAnsiTheme="majorHAnsi" w:eastAsiaTheme="majorEastAsia" w:cstheme="majorBidi"/>
      <w:b/>
      <w:bCs/>
      <w:sz w:val="28"/>
      <w:szCs w:val="28"/>
    </w:rPr>
  </w:style>
  <w:style w:type="character" w:customStyle="1" w:styleId="101">
    <w:name w:val="标题 5 Char"/>
    <w:basedOn w:val="79"/>
    <w:link w:val="6"/>
    <w:semiHidden/>
    <w:qFormat/>
    <w:uiPriority w:val="0"/>
    <w:rPr>
      <w:b/>
      <w:bCs/>
      <w:sz w:val="28"/>
      <w:szCs w:val="28"/>
    </w:rPr>
  </w:style>
  <w:style w:type="character" w:customStyle="1" w:styleId="102">
    <w:name w:val="标题 6 Char"/>
    <w:basedOn w:val="79"/>
    <w:link w:val="7"/>
    <w:semiHidden/>
    <w:qFormat/>
    <w:uiPriority w:val="0"/>
    <w:rPr>
      <w:rFonts w:asciiTheme="majorHAnsi" w:hAnsiTheme="majorHAnsi" w:eastAsiaTheme="majorEastAsia" w:cstheme="majorBidi"/>
      <w:b/>
      <w:bCs/>
      <w:sz w:val="24"/>
      <w:szCs w:val="24"/>
    </w:rPr>
  </w:style>
  <w:style w:type="character" w:customStyle="1" w:styleId="103">
    <w:name w:val="标题 7 Char"/>
    <w:basedOn w:val="79"/>
    <w:link w:val="8"/>
    <w:qFormat/>
    <w:uiPriority w:val="0"/>
    <w:rPr>
      <w:b/>
      <w:bCs/>
      <w:sz w:val="24"/>
      <w:szCs w:val="24"/>
    </w:rPr>
  </w:style>
  <w:style w:type="character" w:customStyle="1" w:styleId="104">
    <w:name w:val="标题 8 Char"/>
    <w:basedOn w:val="79"/>
    <w:link w:val="9"/>
    <w:semiHidden/>
    <w:qFormat/>
    <w:uiPriority w:val="0"/>
    <w:rPr>
      <w:rFonts w:asciiTheme="majorHAnsi" w:hAnsiTheme="majorHAnsi" w:eastAsiaTheme="majorEastAsia" w:cstheme="majorBidi"/>
      <w:sz w:val="24"/>
      <w:szCs w:val="24"/>
    </w:rPr>
  </w:style>
  <w:style w:type="character" w:customStyle="1" w:styleId="105">
    <w:name w:val="标题 9 Char"/>
    <w:basedOn w:val="79"/>
    <w:link w:val="10"/>
    <w:semiHidden/>
    <w:qFormat/>
    <w:uiPriority w:val="0"/>
    <w:rPr>
      <w:rFonts w:asciiTheme="majorHAnsi" w:hAnsiTheme="majorHAnsi" w:eastAsiaTheme="majorEastAsia" w:cstheme="majorBidi"/>
      <w:szCs w:val="21"/>
    </w:rPr>
  </w:style>
  <w:style w:type="character" w:customStyle="1" w:styleId="106">
    <w:name w:val="批注文字 Char"/>
    <w:basedOn w:val="79"/>
    <w:link w:val="13"/>
    <w:qFormat/>
    <w:uiPriority w:val="0"/>
  </w:style>
  <w:style w:type="character" w:customStyle="1" w:styleId="107">
    <w:name w:val="批注主题 Char"/>
    <w:basedOn w:val="106"/>
    <w:link w:val="12"/>
    <w:qFormat/>
    <w:uiPriority w:val="0"/>
    <w:rPr>
      <w:b/>
      <w:bCs/>
    </w:rPr>
  </w:style>
  <w:style w:type="character" w:customStyle="1" w:styleId="108">
    <w:name w:val="正文文本 Char"/>
    <w:basedOn w:val="79"/>
    <w:link w:val="16"/>
    <w:qFormat/>
    <w:uiPriority w:val="0"/>
  </w:style>
  <w:style w:type="character" w:customStyle="1" w:styleId="109">
    <w:name w:val="正文首行缩进 Char"/>
    <w:basedOn w:val="108"/>
    <w:link w:val="15"/>
    <w:qFormat/>
    <w:uiPriority w:val="0"/>
  </w:style>
  <w:style w:type="character" w:customStyle="1" w:styleId="110">
    <w:name w:val="宏文本 Char"/>
    <w:basedOn w:val="79"/>
    <w:link w:val="19"/>
    <w:qFormat/>
    <w:uiPriority w:val="0"/>
    <w:rPr>
      <w:rFonts w:ascii="Courier New" w:hAnsi="Courier New" w:eastAsia="宋体" w:cs="Courier New"/>
      <w:sz w:val="24"/>
      <w:szCs w:val="24"/>
    </w:rPr>
  </w:style>
  <w:style w:type="character" w:customStyle="1" w:styleId="111">
    <w:name w:val="注释标题 Char"/>
    <w:basedOn w:val="79"/>
    <w:link w:val="20"/>
    <w:semiHidden/>
    <w:qFormat/>
    <w:uiPriority w:val="0"/>
  </w:style>
  <w:style w:type="character" w:customStyle="1" w:styleId="112">
    <w:name w:val="文档结构图 Char"/>
    <w:basedOn w:val="79"/>
    <w:link w:val="27"/>
    <w:semiHidden/>
    <w:qFormat/>
    <w:uiPriority w:val="0"/>
    <w:rPr>
      <w:rFonts w:ascii="宋体" w:eastAsia="宋体"/>
      <w:sz w:val="18"/>
      <w:szCs w:val="18"/>
    </w:rPr>
  </w:style>
  <w:style w:type="character" w:customStyle="1" w:styleId="113">
    <w:name w:val="称呼 Char"/>
    <w:basedOn w:val="79"/>
    <w:link w:val="30"/>
    <w:semiHidden/>
    <w:qFormat/>
    <w:uiPriority w:val="0"/>
  </w:style>
  <w:style w:type="character" w:customStyle="1" w:styleId="114">
    <w:name w:val="正文文本 3 Char"/>
    <w:basedOn w:val="79"/>
    <w:link w:val="31"/>
    <w:semiHidden/>
    <w:qFormat/>
    <w:uiPriority w:val="0"/>
    <w:rPr>
      <w:sz w:val="16"/>
      <w:szCs w:val="16"/>
    </w:rPr>
  </w:style>
  <w:style w:type="character" w:customStyle="1" w:styleId="115">
    <w:name w:val="正文文本缩进 Char"/>
    <w:basedOn w:val="79"/>
    <w:link w:val="33"/>
    <w:qFormat/>
    <w:uiPriority w:val="0"/>
  </w:style>
  <w:style w:type="character" w:customStyle="1" w:styleId="116">
    <w:name w:val="纯文本 Char"/>
    <w:basedOn w:val="79"/>
    <w:link w:val="41"/>
    <w:qFormat/>
    <w:uiPriority w:val="99"/>
    <w:rPr>
      <w:rFonts w:ascii="宋体" w:hAnsi="Courier New" w:eastAsia="宋体" w:cs="Courier New"/>
      <w:szCs w:val="21"/>
    </w:rPr>
  </w:style>
  <w:style w:type="character" w:customStyle="1" w:styleId="117">
    <w:name w:val="正文文本缩进 2 Char"/>
    <w:basedOn w:val="79"/>
    <w:link w:val="47"/>
    <w:qFormat/>
    <w:uiPriority w:val="0"/>
  </w:style>
  <w:style w:type="character" w:customStyle="1" w:styleId="118">
    <w:name w:val="尾注文本 Char"/>
    <w:basedOn w:val="79"/>
    <w:link w:val="48"/>
    <w:qFormat/>
    <w:uiPriority w:val="0"/>
    <w:rPr>
      <w:rFonts w:ascii="Calibri" w:hAnsi="Calibri" w:eastAsia="宋体" w:cs="Times New Roman"/>
      <w:szCs w:val="20"/>
    </w:rPr>
  </w:style>
  <w:style w:type="character" w:customStyle="1" w:styleId="119">
    <w:name w:val="正文首行缩进 2 Char"/>
    <w:basedOn w:val="115"/>
    <w:link w:val="51"/>
    <w:qFormat/>
    <w:uiPriority w:val="0"/>
    <w:rPr>
      <w:rFonts w:ascii="Calibri" w:hAnsi="Calibri" w:eastAsia="宋体" w:cs="Times New Roman"/>
      <w:kern w:val="0"/>
      <w:sz w:val="20"/>
      <w:szCs w:val="20"/>
    </w:rPr>
  </w:style>
  <w:style w:type="character" w:customStyle="1" w:styleId="120">
    <w:name w:val="签名 Char"/>
    <w:basedOn w:val="79"/>
    <w:link w:val="53"/>
    <w:qFormat/>
    <w:uiPriority w:val="0"/>
  </w:style>
  <w:style w:type="character" w:customStyle="1" w:styleId="121">
    <w:name w:val="副标题 Char"/>
    <w:basedOn w:val="79"/>
    <w:link w:val="58"/>
    <w:qFormat/>
    <w:uiPriority w:val="0"/>
    <w:rPr>
      <w:rFonts w:eastAsia="宋体" w:asciiTheme="majorHAnsi" w:hAnsiTheme="majorHAnsi" w:cstheme="majorBidi"/>
      <w:b/>
      <w:bCs/>
      <w:kern w:val="28"/>
      <w:sz w:val="32"/>
      <w:szCs w:val="32"/>
    </w:rPr>
  </w:style>
  <w:style w:type="character" w:customStyle="1" w:styleId="122">
    <w:name w:val="脚注文本 Char"/>
    <w:basedOn w:val="79"/>
    <w:link w:val="60"/>
    <w:semiHidden/>
    <w:qFormat/>
    <w:uiPriority w:val="0"/>
    <w:rPr>
      <w:sz w:val="18"/>
      <w:szCs w:val="18"/>
    </w:rPr>
  </w:style>
  <w:style w:type="character" w:customStyle="1" w:styleId="123">
    <w:name w:val="正文文本缩进 3 Char"/>
    <w:basedOn w:val="79"/>
    <w:link w:val="64"/>
    <w:semiHidden/>
    <w:qFormat/>
    <w:uiPriority w:val="0"/>
    <w:rPr>
      <w:sz w:val="16"/>
      <w:szCs w:val="16"/>
    </w:rPr>
  </w:style>
  <w:style w:type="character" w:customStyle="1" w:styleId="124">
    <w:name w:val="正文文本 2 Char"/>
    <w:basedOn w:val="79"/>
    <w:link w:val="70"/>
    <w:semiHidden/>
    <w:qFormat/>
    <w:uiPriority w:val="0"/>
  </w:style>
  <w:style w:type="character" w:customStyle="1" w:styleId="125">
    <w:name w:val="信息标题 Char"/>
    <w:basedOn w:val="79"/>
    <w:link w:val="72"/>
    <w:qFormat/>
    <w:uiPriority w:val="0"/>
    <w:rPr>
      <w:rFonts w:asciiTheme="majorHAnsi" w:hAnsiTheme="majorHAnsi" w:eastAsiaTheme="majorEastAsia" w:cstheme="majorBidi"/>
      <w:sz w:val="24"/>
      <w:szCs w:val="24"/>
      <w:shd w:val="pct20" w:color="auto" w:fill="auto"/>
    </w:rPr>
  </w:style>
  <w:style w:type="character" w:customStyle="1" w:styleId="126">
    <w:name w:val="HTML 预设格式 Char"/>
    <w:basedOn w:val="79"/>
    <w:link w:val="73"/>
    <w:semiHidden/>
    <w:qFormat/>
    <w:uiPriority w:val="99"/>
    <w:rPr>
      <w:rFonts w:ascii="Courier New" w:hAnsi="Courier New" w:cs="Courier New"/>
      <w:sz w:val="20"/>
      <w:szCs w:val="20"/>
    </w:rPr>
  </w:style>
  <w:style w:type="character" w:customStyle="1" w:styleId="127">
    <w:name w:val="标题 Char"/>
    <w:basedOn w:val="79"/>
    <w:link w:val="78"/>
    <w:qFormat/>
    <w:uiPriority w:val="0"/>
    <w:rPr>
      <w:rFonts w:eastAsia="宋体" w:asciiTheme="majorHAnsi" w:hAnsiTheme="majorHAnsi" w:cstheme="majorBidi"/>
      <w:b/>
      <w:bCs/>
      <w:sz w:val="32"/>
      <w:szCs w:val="32"/>
    </w:rPr>
  </w:style>
  <w:style w:type="character" w:customStyle="1" w:styleId="128">
    <w:name w:val="页眉 Char3"/>
    <w:qFormat/>
    <w:uiPriority w:val="0"/>
    <w:rPr>
      <w:sz w:val="18"/>
      <w:szCs w:val="18"/>
    </w:rPr>
  </w:style>
  <w:style w:type="character" w:customStyle="1" w:styleId="129">
    <w:name w:val="页脚 Char3"/>
    <w:qFormat/>
    <w:uiPriority w:val="0"/>
    <w:rPr>
      <w:sz w:val="18"/>
      <w:szCs w:val="18"/>
    </w:rPr>
  </w:style>
  <w:style w:type="character" w:customStyle="1" w:styleId="130">
    <w:name w:val="标题 1 Char2"/>
    <w:link w:val="2"/>
    <w:qFormat/>
    <w:uiPriority w:val="0"/>
    <w:rPr>
      <w:rFonts w:ascii="Calibri" w:hAnsi="Calibri" w:eastAsia="宋体" w:cs="Times New Roman"/>
      <w:b/>
      <w:bCs/>
      <w:kern w:val="44"/>
      <w:sz w:val="44"/>
      <w:szCs w:val="44"/>
    </w:rPr>
  </w:style>
  <w:style w:type="character" w:customStyle="1" w:styleId="131">
    <w:name w:val="标题 Char3"/>
    <w:link w:val="78"/>
    <w:qFormat/>
    <w:uiPriority w:val="0"/>
    <w:rPr>
      <w:rFonts w:ascii="Cambria" w:hAnsi="Cambria" w:eastAsia="宋体" w:cs="Times New Roman"/>
      <w:b/>
      <w:bCs/>
      <w:sz w:val="32"/>
      <w:szCs w:val="32"/>
    </w:rPr>
  </w:style>
  <w:style w:type="character" w:customStyle="1" w:styleId="132">
    <w:name w:val="标题 2 Char2"/>
    <w:link w:val="3"/>
    <w:qFormat/>
    <w:uiPriority w:val="0"/>
    <w:rPr>
      <w:rFonts w:ascii="Arial" w:hAnsi="Arial" w:eastAsia="宋体" w:cs="Times New Roman"/>
      <w:b/>
      <w:bCs/>
      <w:sz w:val="24"/>
      <w:szCs w:val="32"/>
    </w:rPr>
  </w:style>
  <w:style w:type="character" w:customStyle="1" w:styleId="133">
    <w:name w:val="标题 3 Char2"/>
    <w:link w:val="4"/>
    <w:qFormat/>
    <w:uiPriority w:val="0"/>
    <w:rPr>
      <w:rFonts w:ascii="Calibri" w:hAnsi="Calibri" w:eastAsia="宋体" w:cs="Times New Roman"/>
      <w:b/>
      <w:bCs/>
      <w:szCs w:val="32"/>
    </w:rPr>
  </w:style>
  <w:style w:type="character" w:customStyle="1" w:styleId="134">
    <w:name w:val="标题 4 Char1"/>
    <w:link w:val="5"/>
    <w:qFormat/>
    <w:uiPriority w:val="0"/>
    <w:rPr>
      <w:rFonts w:ascii="Arial" w:hAnsi="Arial" w:eastAsia="黑体" w:cs="Times New Roman"/>
      <w:b/>
      <w:bCs/>
      <w:sz w:val="28"/>
      <w:szCs w:val="28"/>
    </w:rPr>
  </w:style>
  <w:style w:type="character" w:customStyle="1" w:styleId="135">
    <w:name w:val="标题 5 Char2"/>
    <w:link w:val="6"/>
    <w:qFormat/>
    <w:uiPriority w:val="0"/>
    <w:rPr>
      <w:rFonts w:ascii="宋体" w:hAnsi="宋体" w:eastAsia="宋体" w:cs="Times New Roman"/>
      <w:b/>
      <w:kern w:val="0"/>
      <w:sz w:val="24"/>
      <w:szCs w:val="20"/>
    </w:rPr>
  </w:style>
  <w:style w:type="character" w:customStyle="1" w:styleId="136">
    <w:name w:val="标题 6 Char2"/>
    <w:link w:val="7"/>
    <w:qFormat/>
    <w:uiPriority w:val="0"/>
    <w:rPr>
      <w:rFonts w:ascii="Arial" w:hAnsi="Arial" w:eastAsia="黑体" w:cs="Times New Roman"/>
      <w:b/>
      <w:bCs/>
      <w:kern w:val="0"/>
      <w:sz w:val="24"/>
    </w:rPr>
  </w:style>
  <w:style w:type="character" w:customStyle="1" w:styleId="137">
    <w:name w:val="标题 7 Char2"/>
    <w:link w:val="8"/>
    <w:qFormat/>
    <w:uiPriority w:val="0"/>
    <w:rPr>
      <w:rFonts w:ascii="Calibri" w:hAnsi="Calibri" w:eastAsia="宋体" w:cs="Times New Roman"/>
      <w:b/>
      <w:bCs/>
      <w:kern w:val="0"/>
      <w:sz w:val="24"/>
    </w:rPr>
  </w:style>
  <w:style w:type="character" w:customStyle="1" w:styleId="138">
    <w:name w:val="标题 8 Char2"/>
    <w:link w:val="9"/>
    <w:qFormat/>
    <w:uiPriority w:val="0"/>
    <w:rPr>
      <w:rFonts w:ascii="Arial" w:hAnsi="Arial" w:eastAsia="黑体" w:cs="Times New Roman"/>
      <w:kern w:val="0"/>
      <w:sz w:val="24"/>
    </w:rPr>
  </w:style>
  <w:style w:type="character" w:customStyle="1" w:styleId="139">
    <w:name w:val="标题 9 Char2"/>
    <w:link w:val="10"/>
    <w:qFormat/>
    <w:uiPriority w:val="0"/>
    <w:rPr>
      <w:rFonts w:ascii="Arial" w:hAnsi="Arial" w:eastAsia="黑体" w:cs="Times New Roman"/>
      <w:kern w:val="0"/>
      <w:szCs w:val="21"/>
    </w:rPr>
  </w:style>
  <w:style w:type="character" w:customStyle="1" w:styleId="140">
    <w:name w:val="ca-341"/>
    <w:qFormat/>
    <w:uiPriority w:val="0"/>
    <w:rPr>
      <w:rFonts w:hint="eastAsia" w:ascii="宋体" w:hAnsi="宋体" w:eastAsia="宋体"/>
      <w:color w:val="000000"/>
      <w:sz w:val="20"/>
      <w:szCs w:val="20"/>
    </w:rPr>
  </w:style>
  <w:style w:type="character" w:customStyle="1" w:styleId="141">
    <w:name w:val="ca-71"/>
    <w:qFormat/>
    <w:uiPriority w:val="0"/>
    <w:rPr>
      <w:rFonts w:hint="default" w:ascii="Times New Roman" w:hAnsi="Times New Roman" w:cs="Times New Roman"/>
      <w:color w:val="000000"/>
      <w:sz w:val="28"/>
      <w:szCs w:val="28"/>
    </w:rPr>
  </w:style>
  <w:style w:type="character" w:customStyle="1" w:styleId="142">
    <w:name w:val="正文文本缩进 3 Char3"/>
    <w:link w:val="64"/>
    <w:qFormat/>
    <w:uiPriority w:val="0"/>
    <w:rPr>
      <w:rFonts w:ascii="Calibri" w:hAnsi="Calibri" w:eastAsia="宋体" w:cs="Times New Roman"/>
      <w:sz w:val="16"/>
      <w:szCs w:val="16"/>
    </w:rPr>
  </w:style>
  <w:style w:type="character" w:customStyle="1" w:styleId="143">
    <w:name w:val="ca-61"/>
    <w:qFormat/>
    <w:uiPriority w:val="0"/>
    <w:rPr>
      <w:rFonts w:hint="eastAsia" w:ascii="宋体" w:hAnsi="宋体" w:eastAsia="宋体"/>
      <w:color w:val="000000"/>
      <w:sz w:val="30"/>
      <w:szCs w:val="30"/>
    </w:rPr>
  </w:style>
  <w:style w:type="character" w:customStyle="1" w:styleId="144">
    <w:name w:val="ca-221"/>
    <w:qFormat/>
    <w:uiPriority w:val="0"/>
    <w:rPr>
      <w:rFonts w:hint="eastAsia" w:ascii="宋体" w:hAnsi="宋体" w:eastAsia="宋体"/>
      <w:sz w:val="21"/>
      <w:szCs w:val="21"/>
    </w:rPr>
  </w:style>
  <w:style w:type="character" w:customStyle="1" w:styleId="145">
    <w:name w:val="zbggmain style9"/>
    <w:qFormat/>
    <w:uiPriority w:val="0"/>
  </w:style>
  <w:style w:type="character" w:customStyle="1" w:styleId="146">
    <w:name w:val="ca-261"/>
    <w:qFormat/>
    <w:uiPriority w:val="0"/>
    <w:rPr>
      <w:rFonts w:hint="eastAsia" w:ascii="宋体" w:hAnsi="宋体" w:eastAsia="宋体"/>
      <w:color w:val="002060"/>
      <w:sz w:val="21"/>
      <w:szCs w:val="21"/>
    </w:rPr>
  </w:style>
  <w:style w:type="character" w:customStyle="1" w:styleId="147">
    <w:name w:val="正文文本缩进 2 Char3"/>
    <w:link w:val="47"/>
    <w:qFormat/>
    <w:uiPriority w:val="0"/>
    <w:rPr>
      <w:rFonts w:ascii="黑体" w:hAnsi="Calibri" w:eastAsia="黑体" w:cs="Times New Roman"/>
      <w:szCs w:val="24"/>
    </w:rPr>
  </w:style>
  <w:style w:type="character" w:customStyle="1" w:styleId="148">
    <w:name w:val="ca-91"/>
    <w:qFormat/>
    <w:uiPriority w:val="0"/>
    <w:rPr>
      <w:rFonts w:hint="eastAsia" w:ascii="楷体_GB2312" w:eastAsia="楷体_GB2312"/>
      <w:color w:val="000000"/>
      <w:spacing w:val="20"/>
      <w:sz w:val="96"/>
      <w:szCs w:val="96"/>
    </w:rPr>
  </w:style>
  <w:style w:type="character" w:customStyle="1" w:styleId="149">
    <w:name w:val="样式 正文文本 Char"/>
    <w:link w:val="150"/>
    <w:qFormat/>
    <w:uiPriority w:val="0"/>
    <w:rPr>
      <w:rFonts w:ascii="Arial" w:hAnsi="Arial" w:cs="宋体"/>
      <w:color w:val="000000"/>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b/>
      <w:bCs/>
      <w:color w:val="000000"/>
      <w:spacing w:val="-20"/>
      <w:sz w:val="48"/>
      <w:szCs w:val="48"/>
    </w:rPr>
  </w:style>
  <w:style w:type="character" w:customStyle="1" w:styleId="152">
    <w:name w:val="标题 1 Char1"/>
    <w:qFormat/>
    <w:uiPriority w:val="0"/>
    <w:rPr>
      <w:b/>
      <w:bCs/>
      <w:kern w:val="44"/>
      <w:sz w:val="44"/>
      <w:szCs w:val="44"/>
    </w:rPr>
  </w:style>
  <w:style w:type="character" w:customStyle="1" w:styleId="153">
    <w:name w:val="ca-471"/>
    <w:qFormat/>
    <w:uiPriority w:val="0"/>
    <w:rPr>
      <w:rFonts w:hint="eastAsia" w:ascii="宋体" w:hAnsi="宋体" w:eastAsia="宋体"/>
      <w:b/>
      <w:bCs/>
      <w:color w:val="000000"/>
      <w:spacing w:val="-20"/>
      <w:sz w:val="24"/>
      <w:szCs w:val="24"/>
    </w:rPr>
  </w:style>
  <w:style w:type="character" w:customStyle="1" w:styleId="154">
    <w:name w:val="ca-211"/>
    <w:qFormat/>
    <w:uiPriority w:val="0"/>
    <w:rPr>
      <w:rFonts w:hint="eastAsia" w:ascii="宋体" w:hAnsi="宋体" w:eastAsia="宋体"/>
      <w:color w:val="000000"/>
      <w:sz w:val="21"/>
      <w:szCs w:val="21"/>
    </w:rPr>
  </w:style>
  <w:style w:type="character" w:customStyle="1" w:styleId="155">
    <w:name w:val="ca-451"/>
    <w:qFormat/>
    <w:uiPriority w:val="0"/>
    <w:rPr>
      <w:rFonts w:hint="eastAsia" w:ascii="宋体" w:hAnsi="宋体" w:eastAsia="宋体"/>
      <w:color w:val="000000"/>
      <w:sz w:val="72"/>
      <w:szCs w:val="72"/>
    </w:rPr>
  </w:style>
  <w:style w:type="character" w:customStyle="1" w:styleId="156">
    <w:name w:val="标题 Char1"/>
    <w:qFormat/>
    <w:uiPriority w:val="0"/>
    <w:rPr>
      <w:rFonts w:ascii="Arial" w:hAnsi="Arial" w:eastAsia="宋体"/>
      <w:b/>
      <w:sz w:val="32"/>
      <w:lang w:val="en-US" w:eastAsia="zh-CN" w:bidi="ar-SA"/>
    </w:rPr>
  </w:style>
  <w:style w:type="character" w:customStyle="1" w:styleId="157">
    <w:name w:val="文档结构图 Char2"/>
    <w:link w:val="27"/>
    <w:qFormat/>
    <w:uiPriority w:val="0"/>
    <w:rPr>
      <w:rFonts w:ascii="Calibri" w:hAnsi="Calibri" w:eastAsia="宋体" w:cs="Times New Roman"/>
      <w:szCs w:val="24"/>
      <w:shd w:val="clear" w:color="auto" w:fill="000080"/>
    </w:rPr>
  </w:style>
  <w:style w:type="character" w:customStyle="1" w:styleId="158">
    <w:name w:val="zbggtop11 style5"/>
    <w:qFormat/>
    <w:uiPriority w:val="0"/>
  </w:style>
  <w:style w:type="character" w:customStyle="1" w:styleId="159">
    <w:name w:val="批注主题 Char3"/>
    <w:link w:val="12"/>
    <w:qFormat/>
    <w:uiPriority w:val="0"/>
    <w:rPr>
      <w:rFonts w:ascii="Calibri" w:hAnsi="Calibri" w:eastAsia="宋体" w:cs="Times New Roman"/>
      <w:b/>
      <w:bCs/>
      <w:szCs w:val="24"/>
    </w:rPr>
  </w:style>
  <w:style w:type="character" w:customStyle="1" w:styleId="160">
    <w:name w:val="页眉 Char1"/>
    <w:qFormat/>
    <w:uiPriority w:val="0"/>
    <w:rPr>
      <w:rFonts w:eastAsia="宋体"/>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b/>
      <w:bCs/>
      <w:kern w:val="2"/>
      <w:sz w:val="32"/>
      <w:szCs w:val="32"/>
      <w:lang w:val="en-US" w:eastAsia="zh-CN" w:bidi="ar-SA"/>
    </w:rPr>
  </w:style>
  <w:style w:type="character" w:customStyle="1" w:styleId="163">
    <w:name w:val="ca-54"/>
    <w:qFormat/>
    <w:uiPriority w:val="0"/>
    <w:rPr>
      <w:rFonts w:hint="eastAsia" w:ascii="宋体" w:hAnsi="宋体" w:eastAsia="宋体"/>
      <w:b/>
      <w:bCs/>
      <w:color w:val="000000"/>
      <w:spacing w:val="40"/>
      <w:sz w:val="48"/>
      <w:szCs w:val="48"/>
    </w:rPr>
  </w:style>
  <w:style w:type="character" w:customStyle="1" w:styleId="164">
    <w:name w:val="ca-381"/>
    <w:qFormat/>
    <w:uiPriority w:val="0"/>
    <w:rPr>
      <w:rFonts w:hint="default" w:ascii="Times New Roman" w:hAnsi="Times New Roman" w:cs="Times New Roman"/>
      <w:b/>
      <w:bCs/>
      <w:spacing w:val="-20"/>
      <w:sz w:val="21"/>
      <w:szCs w:val="21"/>
    </w:rPr>
  </w:style>
  <w:style w:type="character" w:customStyle="1" w:styleId="165">
    <w:name w:val="批注框文本 Char3"/>
    <w:qFormat/>
    <w:uiPriority w:val="0"/>
    <w:rPr>
      <w:kern w:val="2"/>
      <w:sz w:val="18"/>
      <w:szCs w:val="18"/>
    </w:rPr>
  </w:style>
  <w:style w:type="character" w:customStyle="1" w:styleId="166">
    <w:name w:val="ca-161"/>
    <w:qFormat/>
    <w:uiPriority w:val="0"/>
    <w:rPr>
      <w:rFonts w:hint="eastAsia" w:ascii="宋体" w:hAnsi="宋体" w:eastAsia="宋体"/>
      <w:sz w:val="24"/>
      <w:szCs w:val="24"/>
    </w:rPr>
  </w:style>
  <w:style w:type="character" w:customStyle="1" w:styleId="167">
    <w:name w:val="zbggmainstyle9"/>
    <w:qFormat/>
    <w:uiPriority w:val="0"/>
  </w:style>
  <w:style w:type="character" w:customStyle="1" w:styleId="168">
    <w:name w:val="ca-171"/>
    <w:qFormat/>
    <w:uiPriority w:val="0"/>
    <w:rPr>
      <w:rFonts w:hint="default" w:ascii="Times New Roman" w:hAnsi="Times New Roman" w:cs="Times New Roman"/>
      <w:b/>
      <w:bCs/>
      <w:spacing w:val="-20"/>
      <w:sz w:val="24"/>
      <w:szCs w:val="24"/>
    </w:rPr>
  </w:style>
  <w:style w:type="character" w:customStyle="1" w:styleId="169">
    <w:name w:val="ca-301"/>
    <w:qFormat/>
    <w:uiPriority w:val="0"/>
    <w:rPr>
      <w:rFonts w:hint="default" w:ascii="??" w:hAnsi="??"/>
      <w:color w:val="002060"/>
      <w:sz w:val="21"/>
      <w:szCs w:val="21"/>
    </w:rPr>
  </w:style>
  <w:style w:type="character" w:customStyle="1" w:styleId="170">
    <w:name w:val="ca-271"/>
    <w:qFormat/>
    <w:uiPriority w:val="0"/>
    <w:rPr>
      <w:rFonts w:hint="eastAsia" w:ascii="宋体" w:hAnsi="宋体" w:eastAsia="宋体"/>
      <w:b/>
      <w:bCs/>
      <w:color w:val="002060"/>
      <w:spacing w:val="-20"/>
      <w:sz w:val="21"/>
      <w:szCs w:val="21"/>
    </w:rPr>
  </w:style>
  <w:style w:type="character" w:customStyle="1" w:styleId="171">
    <w:name w:val="ca-351"/>
    <w:qFormat/>
    <w:uiPriority w:val="0"/>
    <w:rPr>
      <w:rFonts w:hint="default" w:ascii="Times New Roman" w:hAnsi="Times New Roman" w:cs="Times New Roman"/>
      <w:sz w:val="10"/>
      <w:szCs w:val="10"/>
    </w:rPr>
  </w:style>
  <w:style w:type="character" w:customStyle="1" w:styleId="172">
    <w:name w:val="ca-481"/>
    <w:qFormat/>
    <w:uiPriority w:val="0"/>
    <w:rPr>
      <w:rFonts w:hint="eastAsia" w:ascii="宋体" w:hAnsi="宋体" w:eastAsia="宋体"/>
      <w:color w:val="000000"/>
      <w:sz w:val="26"/>
      <w:szCs w:val="26"/>
    </w:rPr>
  </w:style>
  <w:style w:type="character" w:customStyle="1" w:styleId="173">
    <w:name w:val="ca-371"/>
    <w:qFormat/>
    <w:uiPriority w:val="0"/>
    <w:rPr>
      <w:rFonts w:hint="eastAsia" w:ascii="宋体" w:hAnsi="宋体" w:eastAsia="宋体"/>
      <w:color w:val="000000"/>
      <w:spacing w:val="0"/>
      <w:sz w:val="21"/>
      <w:szCs w:val="21"/>
    </w:rPr>
  </w:style>
  <w:style w:type="character" w:customStyle="1" w:styleId="174">
    <w:name w:val="ca-121"/>
    <w:qFormat/>
    <w:uiPriority w:val="0"/>
    <w:rPr>
      <w:rFonts w:hint="default" w:ascii="Times New Roman" w:hAnsi="Times New Roman" w:cs="Times New Roman"/>
      <w:color w:val="000000"/>
      <w:sz w:val="32"/>
      <w:szCs w:val="32"/>
    </w:rPr>
  </w:style>
  <w:style w:type="character" w:customStyle="1" w:styleId="175">
    <w:name w:val="font161"/>
    <w:qFormat/>
    <w:uiPriority w:val="0"/>
    <w:rPr>
      <w:b/>
      <w:bCs/>
      <w:sz w:val="32"/>
      <w:szCs w:val="32"/>
    </w:rPr>
  </w:style>
  <w:style w:type="character" w:customStyle="1" w:styleId="176">
    <w:name w:val="ca-131"/>
    <w:qFormat/>
    <w:uiPriority w:val="0"/>
    <w:rPr>
      <w:rFonts w:hint="eastAsia" w:ascii="宋体" w:hAnsi="宋体" w:eastAsia="宋体"/>
      <w:color w:val="000000"/>
      <w:sz w:val="32"/>
      <w:szCs w:val="32"/>
    </w:rPr>
  </w:style>
  <w:style w:type="character" w:customStyle="1" w:styleId="177">
    <w:name w:val="ca-181"/>
    <w:qFormat/>
    <w:uiPriority w:val="0"/>
    <w:rPr>
      <w:rFonts w:hint="eastAsia" w:ascii="宋体" w:hAnsi="宋体" w:eastAsia="宋体"/>
      <w:color w:val="000000"/>
      <w:sz w:val="18"/>
      <w:szCs w:val="18"/>
    </w:rPr>
  </w:style>
  <w:style w:type="character" w:customStyle="1" w:styleId="178">
    <w:name w:val="style11"/>
    <w:qFormat/>
    <w:uiPriority w:val="0"/>
    <w:rPr>
      <w:sz w:val="27"/>
      <w:szCs w:val="27"/>
    </w:rPr>
  </w:style>
  <w:style w:type="character" w:customStyle="1" w:styleId="179">
    <w:name w:val="ca-431"/>
    <w:qFormat/>
    <w:uiPriority w:val="0"/>
    <w:rPr>
      <w:rFonts w:hint="eastAsia" w:ascii="宋体" w:hAnsi="宋体" w:eastAsia="宋体"/>
      <w:color w:val="000000"/>
      <w:sz w:val="44"/>
      <w:szCs w:val="44"/>
    </w:rPr>
  </w:style>
  <w:style w:type="character" w:customStyle="1" w:styleId="180">
    <w:name w:val="by jerry Char Char"/>
    <w:qFormat/>
    <w:uiPriority w:val="0"/>
    <w:rPr>
      <w:rFonts w:eastAsia="宋体"/>
      <w:b/>
      <w:bCs/>
      <w:kern w:val="44"/>
      <w:sz w:val="32"/>
      <w:szCs w:val="44"/>
      <w:lang w:val="en-US" w:eastAsia="zh-CN" w:bidi="ar-SA"/>
    </w:rPr>
  </w:style>
  <w:style w:type="character" w:customStyle="1" w:styleId="181">
    <w:name w:val="ca-281"/>
    <w:qFormat/>
    <w:uiPriority w:val="0"/>
    <w:rPr>
      <w:rFonts w:hint="eastAsia" w:ascii="宋体" w:hAnsi="宋体" w:eastAsia="宋体"/>
      <w:color w:val="FF0000"/>
      <w:sz w:val="21"/>
      <w:szCs w:val="21"/>
    </w:rPr>
  </w:style>
  <w:style w:type="character" w:customStyle="1" w:styleId="182">
    <w:name w:val="页脚 Char1"/>
    <w:qFormat/>
    <w:uiPriority w:val="0"/>
    <w:rPr>
      <w:rFonts w:eastAsia="宋体"/>
      <w:kern w:val="2"/>
      <w:sz w:val="18"/>
      <w:szCs w:val="18"/>
      <w:lang w:val="en-US" w:eastAsia="zh-CN" w:bidi="ar-SA"/>
    </w:rPr>
  </w:style>
  <w:style w:type="character" w:customStyle="1" w:styleId="183">
    <w:name w:val="表正文 Char1"/>
    <w:qFormat/>
    <w:uiPriority w:val="0"/>
    <w:rPr>
      <w:rFonts w:eastAsia="宋体"/>
      <w:kern w:val="2"/>
      <w:sz w:val="21"/>
      <w:szCs w:val="24"/>
      <w:lang w:val="en-US" w:eastAsia="zh-CN" w:bidi="ar-SA"/>
    </w:rPr>
  </w:style>
  <w:style w:type="character" w:customStyle="1" w:styleId="184">
    <w:name w:val="批注文字 Char4"/>
    <w:qFormat/>
    <w:uiPriority w:val="0"/>
    <w:rPr>
      <w:kern w:val="2"/>
      <w:sz w:val="21"/>
      <w:szCs w:val="24"/>
    </w:rPr>
  </w:style>
  <w:style w:type="character" w:customStyle="1" w:styleId="185">
    <w:name w:val="2nd level Char"/>
    <w:qFormat/>
    <w:uiPriority w:val="0"/>
    <w:rPr>
      <w:rFonts w:ascii="Arial" w:hAnsi="Arial" w:eastAsia="宋体"/>
      <w:b/>
      <w:bCs/>
      <w:kern w:val="2"/>
      <w:sz w:val="24"/>
      <w:szCs w:val="32"/>
      <w:lang w:val="en-US" w:eastAsia="zh-CN" w:bidi="ar-SA"/>
    </w:rPr>
  </w:style>
  <w:style w:type="character" w:customStyle="1" w:styleId="186">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87">
    <w:name w:val="ca-411"/>
    <w:qFormat/>
    <w:uiPriority w:val="0"/>
    <w:rPr>
      <w:rFonts w:hint="eastAsia" w:ascii="宋体" w:hAnsi="宋体" w:eastAsia="宋体"/>
      <w:b/>
      <w:bCs/>
      <w:color w:val="000000"/>
      <w:spacing w:val="-20"/>
      <w:sz w:val="32"/>
      <w:szCs w:val="32"/>
    </w:rPr>
  </w:style>
  <w:style w:type="character" w:customStyle="1" w:styleId="188">
    <w:name w:val="正文首行缩进 Char3"/>
    <w:link w:val="15"/>
    <w:qFormat/>
    <w:uiPriority w:val="0"/>
    <w:rPr>
      <w:rFonts w:ascii="Calibri" w:hAnsi="Calibri" w:eastAsia="宋体" w:cs="Times New Roman"/>
      <w:szCs w:val="24"/>
    </w:rPr>
  </w:style>
  <w:style w:type="character" w:customStyle="1" w:styleId="189">
    <w:name w:val="ca-151"/>
    <w:qFormat/>
    <w:uiPriority w:val="0"/>
    <w:rPr>
      <w:rFonts w:hint="eastAsia" w:ascii="宋体" w:hAnsi="宋体" w:eastAsia="宋体"/>
      <w:caps/>
      <w:color w:val="000000"/>
      <w:sz w:val="24"/>
      <w:szCs w:val="24"/>
    </w:rPr>
  </w:style>
  <w:style w:type="character" w:customStyle="1" w:styleId="190">
    <w:name w:val="ca-421"/>
    <w:qFormat/>
    <w:uiPriority w:val="0"/>
    <w:rPr>
      <w:rFonts w:hint="eastAsia" w:ascii="宋体" w:hAnsi="宋体" w:eastAsia="宋体"/>
      <w:color w:val="000000"/>
      <w:sz w:val="36"/>
      <w:szCs w:val="36"/>
    </w:rPr>
  </w:style>
  <w:style w:type="character" w:customStyle="1" w:styleId="191">
    <w:name w:val="ca-491"/>
    <w:qFormat/>
    <w:uiPriority w:val="0"/>
    <w:rPr>
      <w:rFonts w:hint="eastAsia" w:ascii="宋体" w:hAnsi="宋体" w:eastAsia="宋体"/>
      <w:spacing w:val="0"/>
      <w:sz w:val="32"/>
      <w:szCs w:val="32"/>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color w:val="000000"/>
      <w:sz w:val="18"/>
      <w:szCs w:val="18"/>
    </w:rPr>
  </w:style>
  <w:style w:type="character" w:customStyle="1" w:styleId="194">
    <w:name w:val="ca-391"/>
    <w:qFormat/>
    <w:uiPriority w:val="0"/>
    <w:rPr>
      <w:rFonts w:hint="eastAsia" w:ascii="宋体" w:hAnsi="宋体" w:eastAsia="宋体"/>
      <w:b/>
      <w:bCs/>
      <w:color w:val="000000"/>
      <w:spacing w:val="-20"/>
      <w:sz w:val="28"/>
      <w:szCs w:val="28"/>
    </w:rPr>
  </w:style>
  <w:style w:type="character" w:customStyle="1" w:styleId="195">
    <w:name w:val="ca-191"/>
    <w:qFormat/>
    <w:uiPriority w:val="0"/>
    <w:rPr>
      <w:rFonts w:hint="default" w:ascii="Times New Roman" w:hAnsi="Times New Roman" w:cs="Times New Roman"/>
      <w:sz w:val="18"/>
      <w:szCs w:val="18"/>
    </w:rPr>
  </w:style>
  <w:style w:type="character" w:customStyle="1" w:styleId="196">
    <w:name w:val="ca-501"/>
    <w:qFormat/>
    <w:uiPriority w:val="0"/>
    <w:rPr>
      <w:rFonts w:hint="eastAsia" w:ascii="宋体" w:hAnsi="宋体" w:eastAsia="宋体"/>
      <w:spacing w:val="0"/>
      <w:sz w:val="24"/>
      <w:szCs w:val="24"/>
    </w:rPr>
  </w:style>
  <w:style w:type="character" w:customStyle="1" w:styleId="197">
    <w:name w:val="ca-410"/>
    <w:qFormat/>
    <w:uiPriority w:val="0"/>
    <w:rPr>
      <w:rFonts w:hint="eastAsia" w:ascii="宋体" w:hAnsi="宋体" w:eastAsia="宋体"/>
      <w:b/>
      <w:bCs/>
      <w:color w:val="000000"/>
      <w:spacing w:val="-20"/>
      <w:sz w:val="48"/>
      <w:szCs w:val="48"/>
    </w:rPr>
  </w:style>
  <w:style w:type="character" w:customStyle="1" w:styleId="198">
    <w:name w:val="ca-241"/>
    <w:qFormat/>
    <w:uiPriority w:val="0"/>
    <w:rPr>
      <w:rFonts w:hint="eastAsia" w:ascii="宋体" w:hAnsi="宋体" w:eastAsia="宋体"/>
      <w:sz w:val="24"/>
      <w:szCs w:val="24"/>
    </w:rPr>
  </w:style>
  <w:style w:type="character" w:customStyle="1" w:styleId="199">
    <w:name w:val="页码1"/>
    <w:qFormat/>
    <w:uiPriority w:val="0"/>
  </w:style>
  <w:style w:type="character" w:customStyle="1" w:styleId="200">
    <w:name w:val="ca-231"/>
    <w:qFormat/>
    <w:uiPriority w:val="0"/>
    <w:rPr>
      <w:rFonts w:hint="default" w:ascii="Times New Roman" w:hAnsi="Times New Roman" w:cs="Times New Roman"/>
      <w:sz w:val="21"/>
      <w:szCs w:val="21"/>
    </w:rPr>
  </w:style>
  <w:style w:type="character" w:customStyle="1" w:styleId="201">
    <w:name w:val="apple-style-span"/>
    <w:qFormat/>
    <w:uiPriority w:val="0"/>
  </w:style>
  <w:style w:type="character" w:customStyle="1" w:styleId="202">
    <w:name w:val="ca-521"/>
    <w:qFormat/>
    <w:uiPriority w:val="0"/>
    <w:rPr>
      <w:rFonts w:hint="eastAsia" w:ascii="宋体" w:hAnsi="宋体" w:eastAsia="宋体"/>
      <w:b/>
      <w:bCs/>
      <w:spacing w:val="-20"/>
      <w:sz w:val="36"/>
      <w:szCs w:val="36"/>
    </w:rPr>
  </w:style>
  <w:style w:type="character" w:customStyle="1" w:styleId="203">
    <w:name w:val="ca-291"/>
    <w:qFormat/>
    <w:uiPriority w:val="0"/>
    <w:rPr>
      <w:rFonts w:hint="eastAsia" w:ascii="宋体" w:hAnsi="宋体" w:eastAsia="宋体"/>
      <w:color w:val="7030A0"/>
      <w:sz w:val="21"/>
      <w:szCs w:val="21"/>
    </w:rPr>
  </w:style>
  <w:style w:type="character" w:customStyle="1" w:styleId="204">
    <w:name w:val="Footer-Even Char"/>
    <w:qFormat/>
    <w:uiPriority w:val="0"/>
    <w:rPr>
      <w:rFonts w:eastAsia="宋体"/>
      <w:kern w:val="2"/>
      <w:sz w:val="18"/>
      <w:szCs w:val="18"/>
      <w:lang w:val="en-US" w:eastAsia="zh-CN" w:bidi="ar-SA"/>
    </w:rPr>
  </w:style>
  <w:style w:type="character" w:customStyle="1" w:styleId="205">
    <w:name w:val="正文文本 3 Char2"/>
    <w:link w:val="31"/>
    <w:qFormat/>
    <w:uiPriority w:val="0"/>
    <w:rPr>
      <w:rFonts w:ascii="宋体" w:hAnsi="Calibri" w:eastAsia="宋体" w:cs="Times New Roman"/>
      <w:sz w:val="24"/>
      <w:szCs w:val="20"/>
    </w:rPr>
  </w:style>
  <w:style w:type="character" w:customStyle="1" w:styleId="206">
    <w:name w:val="Char Char9"/>
    <w:qFormat/>
    <w:uiPriority w:val="0"/>
    <w:rPr>
      <w:rFonts w:eastAsia="宋体"/>
      <w:color w:val="000000"/>
      <w:kern w:val="2"/>
      <w:sz w:val="24"/>
      <w:lang w:val="en-US" w:eastAsia="zh-CN" w:bidi="ar-SA"/>
    </w:rPr>
  </w:style>
  <w:style w:type="character" w:customStyle="1" w:styleId="207">
    <w:name w:val="Body Text Indent Char"/>
    <w:semiHidden/>
    <w:qFormat/>
    <w:locked/>
    <w:uiPriority w:val="0"/>
    <w:rPr>
      <w:rFonts w:eastAsia="宋体" w:cs="Times New Roman"/>
      <w:kern w:val="2"/>
      <w:sz w:val="24"/>
      <w:szCs w:val="24"/>
      <w:lang w:val="en-US" w:eastAsia="zh-CN" w:bidi="ar-SA"/>
    </w:rPr>
  </w:style>
  <w:style w:type="character" w:customStyle="1" w:styleId="208">
    <w:name w:val="ca-101"/>
    <w:qFormat/>
    <w:uiPriority w:val="0"/>
    <w:rPr>
      <w:rFonts w:hint="default" w:ascii="Times New Roman" w:hAnsi="Times New Roman" w:cs="Times New Roman"/>
      <w:color w:val="000000"/>
      <w:sz w:val="52"/>
      <w:szCs w:val="52"/>
    </w:rPr>
  </w:style>
  <w:style w:type="character" w:customStyle="1" w:styleId="209">
    <w:name w:val="ca-441"/>
    <w:qFormat/>
    <w:uiPriority w:val="0"/>
    <w:rPr>
      <w:rFonts w:hint="eastAsia" w:ascii="宋体" w:hAnsi="宋体" w:eastAsia="宋体"/>
      <w:color w:val="000000"/>
      <w:sz w:val="52"/>
      <w:szCs w:val="52"/>
    </w:rPr>
  </w:style>
  <w:style w:type="character" w:customStyle="1" w:styleId="210">
    <w:name w:val="ca-81"/>
    <w:qFormat/>
    <w:uiPriority w:val="0"/>
    <w:rPr>
      <w:rFonts w:hint="eastAsia" w:ascii="宋体" w:hAnsi="宋体" w:eastAsia="宋体"/>
      <w:color w:val="000000"/>
      <w:sz w:val="28"/>
      <w:szCs w:val="28"/>
    </w:rPr>
  </w:style>
  <w:style w:type="character" w:customStyle="1" w:styleId="211">
    <w:name w:val="正文文字4 Char Char"/>
    <w:qFormat/>
    <w:uiPriority w:val="0"/>
    <w:rPr>
      <w:rFonts w:eastAsia="宋体"/>
      <w:kern w:val="2"/>
      <w:sz w:val="21"/>
      <w:szCs w:val="24"/>
      <w:lang w:val="en-US" w:eastAsia="zh-CN" w:bidi="ar-SA"/>
    </w:rPr>
  </w:style>
  <w:style w:type="character" w:customStyle="1" w:styleId="212">
    <w:name w:val="style91"/>
    <w:qFormat/>
    <w:uiPriority w:val="0"/>
    <w:rPr>
      <w:sz w:val="23"/>
      <w:szCs w:val="23"/>
    </w:rPr>
  </w:style>
  <w:style w:type="character" w:customStyle="1" w:styleId="213">
    <w:name w:val="ca-361"/>
    <w:qFormat/>
    <w:uiPriority w:val="0"/>
    <w:rPr>
      <w:rFonts w:hint="eastAsia" w:ascii="宋体" w:hAnsi="宋体" w:eastAsia="宋体"/>
      <w:b/>
      <w:bCs/>
      <w:spacing w:val="-20"/>
      <w:sz w:val="21"/>
      <w:szCs w:val="21"/>
    </w:rPr>
  </w:style>
  <w:style w:type="character" w:customStyle="1" w:styleId="214">
    <w:name w:val="ca-141"/>
    <w:qFormat/>
    <w:uiPriority w:val="0"/>
    <w:rPr>
      <w:rFonts w:hint="default" w:ascii="Times New Roman" w:hAnsi="Times New Roman" w:cs="Times New Roman"/>
      <w:color w:val="000000"/>
      <w:sz w:val="24"/>
      <w:szCs w:val="24"/>
    </w:rPr>
  </w:style>
  <w:style w:type="character" w:customStyle="1" w:styleId="215">
    <w:name w:val="Char Char1"/>
    <w:qFormat/>
    <w:uiPriority w:val="0"/>
    <w:rPr>
      <w:rFonts w:ascii="Arial" w:hAnsi="Arial" w:eastAsia="黑体"/>
      <w:b/>
      <w:bCs/>
      <w:kern w:val="2"/>
      <w:sz w:val="32"/>
      <w:szCs w:val="32"/>
      <w:lang w:val="en-US" w:eastAsia="zh-CN" w:bidi="ar-SA"/>
    </w:rPr>
  </w:style>
  <w:style w:type="character" w:customStyle="1" w:styleId="216">
    <w:name w:val="Heading 3 - old Char"/>
    <w:qFormat/>
    <w:uiPriority w:val="0"/>
    <w:rPr>
      <w:rFonts w:eastAsia="宋体"/>
      <w:b/>
      <w:bCs/>
      <w:kern w:val="2"/>
      <w:sz w:val="21"/>
      <w:szCs w:val="32"/>
      <w:lang w:val="en-US" w:eastAsia="zh-CN" w:bidi="ar-SA"/>
    </w:rPr>
  </w:style>
  <w:style w:type="character" w:customStyle="1" w:styleId="217">
    <w:name w:val="ca-461"/>
    <w:qFormat/>
    <w:uiPriority w:val="0"/>
    <w:rPr>
      <w:rFonts w:hint="eastAsia" w:ascii="宋体" w:hAnsi="宋体" w:eastAsia="宋体"/>
      <w:color w:val="000000"/>
      <w:spacing w:val="-20"/>
      <w:sz w:val="28"/>
      <w:szCs w:val="28"/>
    </w:rPr>
  </w:style>
  <w:style w:type="character" w:customStyle="1" w:styleId="218">
    <w:name w:val="脚注文本 Char2"/>
    <w:link w:val="60"/>
    <w:qFormat/>
    <w:uiPriority w:val="0"/>
    <w:rPr>
      <w:rFonts w:ascii="Calibri" w:hAnsi="Calibri" w:eastAsia="宋体" w:cs="Times New Roman"/>
      <w:sz w:val="18"/>
      <w:szCs w:val="20"/>
    </w:rPr>
  </w:style>
  <w:style w:type="character" w:customStyle="1" w:styleId="219">
    <w:name w:val="ca-321"/>
    <w:qFormat/>
    <w:uiPriority w:val="0"/>
    <w:rPr>
      <w:rFonts w:hint="eastAsia" w:ascii="宋体" w:hAnsi="宋体" w:eastAsia="宋体"/>
      <w:b/>
      <w:bCs/>
      <w:color w:val="C00000"/>
      <w:spacing w:val="-20"/>
      <w:sz w:val="21"/>
      <w:szCs w:val="21"/>
    </w:rPr>
  </w:style>
  <w:style w:type="character" w:customStyle="1" w:styleId="220">
    <w:name w:val="ca-511"/>
    <w:qFormat/>
    <w:uiPriority w:val="0"/>
    <w:rPr>
      <w:rFonts w:hint="default" w:ascii="Times New Roman" w:hAnsi="Times New Roman" w:cs="Times New Roman"/>
      <w:b/>
      <w:bCs/>
      <w:color w:val="000000"/>
      <w:spacing w:val="-20"/>
      <w:sz w:val="32"/>
      <w:szCs w:val="32"/>
    </w:rPr>
  </w:style>
  <w:style w:type="character" w:customStyle="1" w:styleId="221">
    <w:name w:val="Char Char12"/>
    <w:qFormat/>
    <w:uiPriority w:val="0"/>
    <w:rPr>
      <w:rFonts w:ascii="Arial" w:hAnsi="Arial" w:eastAsia="宋体"/>
      <w:b/>
      <w:sz w:val="32"/>
      <w:lang w:val="en-US" w:eastAsia="zh-CN" w:bidi="ar-SA"/>
    </w:rPr>
  </w:style>
  <w:style w:type="character" w:customStyle="1" w:styleId="222">
    <w:name w:val="纯文本 Char3"/>
    <w:link w:val="41"/>
    <w:qFormat/>
    <w:uiPriority w:val="0"/>
    <w:rPr>
      <w:rFonts w:ascii="宋体" w:hAnsi="Courier New" w:eastAsia="宋体" w:cs="Courier New"/>
      <w:szCs w:val="21"/>
    </w:rPr>
  </w:style>
  <w:style w:type="character" w:customStyle="1" w:styleId="223">
    <w:name w:val="正文文本缩进 Char3"/>
    <w:link w:val="33"/>
    <w:qFormat/>
    <w:uiPriority w:val="0"/>
    <w:rPr>
      <w:rFonts w:ascii="Calibri" w:hAnsi="Calibri" w:eastAsia="宋体" w:cs="Times New Roman"/>
      <w:szCs w:val="24"/>
    </w:rPr>
  </w:style>
  <w:style w:type="character" w:customStyle="1" w:styleId="224">
    <w:name w:val="ca-311"/>
    <w:qFormat/>
    <w:uiPriority w:val="0"/>
    <w:rPr>
      <w:rFonts w:hint="default" w:ascii="??" w:hAnsi="??"/>
      <w:color w:val="000000"/>
      <w:sz w:val="21"/>
      <w:szCs w:val="21"/>
    </w:rPr>
  </w:style>
  <w:style w:type="character" w:customStyle="1" w:styleId="225">
    <w:name w:val="ca-531"/>
    <w:qFormat/>
    <w:uiPriority w:val="0"/>
    <w:rPr>
      <w:rFonts w:hint="default" w:ascii="Times New Roman" w:hAnsi="Times New Roman" w:cs="Times New Roman"/>
      <w:b/>
      <w:bCs/>
      <w:spacing w:val="-20"/>
      <w:sz w:val="36"/>
      <w:szCs w:val="36"/>
    </w:rPr>
  </w:style>
  <w:style w:type="character" w:customStyle="1" w:styleId="226">
    <w:name w:val="ca-111"/>
    <w:qFormat/>
    <w:uiPriority w:val="0"/>
    <w:rPr>
      <w:rFonts w:hint="default" w:ascii="Times New Roman" w:hAnsi="Times New Roman" w:cs="Times New Roman"/>
      <w:color w:val="000000"/>
      <w:sz w:val="30"/>
      <w:szCs w:val="30"/>
    </w:rPr>
  </w:style>
  <w:style w:type="character" w:customStyle="1" w:styleId="227">
    <w:name w:val="ca-331"/>
    <w:qFormat/>
    <w:uiPriority w:val="0"/>
    <w:rPr>
      <w:rFonts w:hint="eastAsia" w:ascii="宋体" w:hAnsi="宋体" w:eastAsia="宋体"/>
      <w:b/>
      <w:bCs/>
      <w:color w:val="002060"/>
      <w:spacing w:val="-20"/>
      <w:sz w:val="20"/>
      <w:szCs w:val="20"/>
    </w:rPr>
  </w:style>
  <w:style w:type="character" w:customStyle="1" w:styleId="228">
    <w:name w:val="ca-251"/>
    <w:qFormat/>
    <w:uiPriority w:val="0"/>
    <w:rPr>
      <w:rFonts w:hint="default" w:ascii="Times New Roman" w:hAnsi="Times New Roman" w:cs="Times New Roman"/>
      <w:sz w:val="21"/>
      <w:szCs w:val="21"/>
    </w:rPr>
  </w:style>
  <w:style w:type="character" w:customStyle="1" w:styleId="229">
    <w:name w:val="日期 Char3"/>
    <w:qFormat/>
    <w:uiPriority w:val="0"/>
    <w:rPr>
      <w:rFonts w:eastAsia="仿宋_GB2312"/>
      <w:kern w:val="2"/>
      <w:sz w:val="28"/>
    </w:rPr>
  </w:style>
  <w:style w:type="character" w:customStyle="1" w:styleId="230">
    <w:name w:val="ca-401"/>
    <w:qFormat/>
    <w:uiPriority w:val="0"/>
    <w:rPr>
      <w:rFonts w:hint="default" w:ascii="Times New Roman" w:hAnsi="Times New Roman" w:cs="Times New Roman"/>
      <w:sz w:val="20"/>
      <w:szCs w:val="20"/>
    </w:rPr>
  </w:style>
  <w:style w:type="character" w:customStyle="1" w:styleId="231">
    <w:name w:val="手改 Char Char"/>
    <w:qFormat/>
    <w:uiPriority w:val="0"/>
    <w:rPr>
      <w:rFonts w:eastAsia="宋体"/>
      <w:kern w:val="2"/>
      <w:sz w:val="21"/>
      <w:szCs w:val="24"/>
      <w:lang w:val="en-US" w:eastAsia="zh-CN" w:bidi="ar-SA"/>
    </w:rPr>
  </w:style>
  <w:style w:type="character" w:customStyle="1" w:styleId="232">
    <w:name w:val="ca-210"/>
    <w:qFormat/>
    <w:uiPriority w:val="0"/>
    <w:rPr>
      <w:rFonts w:hint="default" w:ascii="Times New Roman" w:hAnsi="Times New Roman" w:cs="Times New Roman"/>
      <w:color w:val="000000"/>
      <w:sz w:val="36"/>
      <w:szCs w:val="36"/>
    </w:rPr>
  </w:style>
  <w:style w:type="character" w:customStyle="1" w:styleId="233">
    <w:name w:val="批注文字 Char2"/>
    <w:semiHidden/>
    <w:qFormat/>
    <w:uiPriority w:val="99"/>
    <w:rPr>
      <w:kern w:val="2"/>
      <w:sz w:val="21"/>
      <w:szCs w:val="22"/>
    </w:rPr>
  </w:style>
  <w:style w:type="character" w:customStyle="1" w:styleId="234">
    <w:name w:val="尾注文本 Char1"/>
    <w:qFormat/>
    <w:uiPriority w:val="99"/>
    <w:rPr>
      <w:kern w:val="2"/>
      <w:sz w:val="21"/>
      <w:szCs w:val="22"/>
    </w:rPr>
  </w:style>
  <w:style w:type="character" w:customStyle="1" w:styleId="235">
    <w:name w:val="纯文本 Char1"/>
    <w:qFormat/>
    <w:uiPriority w:val="99"/>
    <w:rPr>
      <w:rFonts w:ascii="宋体" w:hAnsi="Courier New" w:cs="Courier New"/>
      <w:kern w:val="2"/>
      <w:sz w:val="21"/>
      <w:szCs w:val="21"/>
    </w:rPr>
  </w:style>
  <w:style w:type="character" w:customStyle="1" w:styleId="236">
    <w:name w:val="批注主题 Char2"/>
    <w:semiHidden/>
    <w:qFormat/>
    <w:uiPriority w:val="99"/>
    <w:rPr>
      <w:b/>
      <w:bCs/>
      <w:kern w:val="2"/>
      <w:sz w:val="21"/>
      <w:szCs w:val="22"/>
    </w:rPr>
  </w:style>
  <w:style w:type="character" w:customStyle="1" w:styleId="237">
    <w:name w:val="正文文本缩进 3 Char1"/>
    <w:qFormat/>
    <w:uiPriority w:val="0"/>
    <w:rPr>
      <w:kern w:val="2"/>
      <w:sz w:val="16"/>
      <w:szCs w:val="16"/>
    </w:rPr>
  </w:style>
  <w:style w:type="character" w:customStyle="1" w:styleId="238">
    <w:name w:val="文档结构图 Char1"/>
    <w:semiHidden/>
    <w:qFormat/>
    <w:uiPriority w:val="99"/>
    <w:rPr>
      <w:rFonts w:ascii="宋体"/>
      <w:kern w:val="2"/>
      <w:sz w:val="18"/>
      <w:szCs w:val="18"/>
    </w:rPr>
  </w:style>
  <w:style w:type="character" w:customStyle="1" w:styleId="239">
    <w:name w:val="批注框文本 Char1"/>
    <w:qFormat/>
    <w:uiPriority w:val="0"/>
    <w:rPr>
      <w:kern w:val="2"/>
      <w:sz w:val="18"/>
      <w:szCs w:val="18"/>
    </w:rPr>
  </w:style>
  <w:style w:type="character" w:customStyle="1" w:styleId="240">
    <w:name w:val="日期 Char2"/>
    <w:semiHidden/>
    <w:qFormat/>
    <w:uiPriority w:val="99"/>
    <w:rPr>
      <w:kern w:val="2"/>
      <w:sz w:val="21"/>
      <w:szCs w:val="22"/>
    </w:rPr>
  </w:style>
  <w:style w:type="character" w:customStyle="1" w:styleId="241">
    <w:name w:val="正文文本 Char1"/>
    <w:qFormat/>
    <w:uiPriority w:val="0"/>
    <w:rPr>
      <w:kern w:val="2"/>
      <w:sz w:val="21"/>
      <w:szCs w:val="22"/>
    </w:rPr>
  </w:style>
  <w:style w:type="character" w:customStyle="1" w:styleId="242">
    <w:name w:val="正文文本缩进 Char1"/>
    <w:semiHidden/>
    <w:qFormat/>
    <w:uiPriority w:val="0"/>
    <w:rPr>
      <w:kern w:val="2"/>
      <w:sz w:val="21"/>
      <w:szCs w:val="22"/>
    </w:rPr>
  </w:style>
  <w:style w:type="character" w:customStyle="1" w:styleId="243">
    <w:name w:val="脚注文本 Char1"/>
    <w:qFormat/>
    <w:uiPriority w:val="99"/>
    <w:rPr>
      <w:kern w:val="2"/>
      <w:sz w:val="18"/>
      <w:szCs w:val="18"/>
    </w:rPr>
  </w:style>
  <w:style w:type="character" w:customStyle="1" w:styleId="244">
    <w:name w:val="正文首行缩进 Char2"/>
    <w:basedOn w:val="241"/>
    <w:semiHidden/>
    <w:qFormat/>
    <w:uiPriority w:val="99"/>
  </w:style>
  <w:style w:type="character" w:customStyle="1" w:styleId="245">
    <w:name w:val="正文文本缩进 2 Char2"/>
    <w:semiHidden/>
    <w:qFormat/>
    <w:uiPriority w:val="99"/>
    <w:rPr>
      <w:kern w:val="2"/>
      <w:sz w:val="21"/>
      <w:szCs w:val="22"/>
    </w:rPr>
  </w:style>
  <w:style w:type="character" w:customStyle="1" w:styleId="246">
    <w:name w:val="正文文本 3 Char1"/>
    <w:semiHidden/>
    <w:qFormat/>
    <w:uiPriority w:val="99"/>
    <w:rPr>
      <w:kern w:val="2"/>
      <w:sz w:val="16"/>
      <w:szCs w:val="16"/>
    </w:rPr>
  </w:style>
  <w:style w:type="paragraph" w:customStyle="1" w:styleId="247">
    <w:name w:val="Char Char Char Char Char Char"/>
    <w:basedOn w:val="1"/>
    <w:qFormat/>
    <w:uiPriority w:val="0"/>
    <w:rPr>
      <w:rFonts w:ascii="Calibri" w:hAnsi="Calibri" w:eastAsia="宋体" w:cs="Times New Roman"/>
    </w:rPr>
  </w:style>
  <w:style w:type="paragraph" w:customStyle="1" w:styleId="24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49">
    <w:name w:val="正文文本 2 Char3"/>
    <w:link w:val="70"/>
    <w:qFormat/>
    <w:uiPriority w:val="0"/>
    <w:rPr>
      <w:rFonts w:ascii="Calibri" w:hAnsi="Calibri" w:eastAsia="宋体" w:cs="Times New Roman"/>
    </w:rPr>
  </w:style>
  <w:style w:type="paragraph" w:customStyle="1" w:styleId="250">
    <w:name w:val="ca-53"/>
    <w:basedOn w:val="1"/>
    <w:qFormat/>
    <w:uiPriority w:val="0"/>
    <w:pPr>
      <w:widowControl/>
      <w:jc w:val="left"/>
    </w:pPr>
    <w:rPr>
      <w:rFonts w:ascii="Calibri" w:hAnsi="Calibri" w:eastAsia="宋体" w:cs="Times New Roman"/>
      <w:b/>
      <w:bCs/>
      <w:spacing w:val="-20"/>
      <w:kern w:val="0"/>
      <w:sz w:val="36"/>
      <w:szCs w:val="36"/>
    </w:rPr>
  </w:style>
  <w:style w:type="character" w:customStyle="1" w:styleId="251">
    <w:name w:val="HTML 预设格式 Char2"/>
    <w:link w:val="73"/>
    <w:qFormat/>
    <w:uiPriority w:val="99"/>
    <w:rPr>
      <w:rFonts w:ascii="宋体" w:hAnsi="宋体" w:eastAsia="宋体" w:cs="宋体"/>
      <w:kern w:val="0"/>
      <w:sz w:val="24"/>
    </w:rPr>
  </w:style>
  <w:style w:type="paragraph" w:customStyle="1" w:styleId="252">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53">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4">
    <w:name w:val="ca-18"/>
    <w:basedOn w:val="1"/>
    <w:qFormat/>
    <w:uiPriority w:val="0"/>
    <w:pPr>
      <w:widowControl/>
      <w:jc w:val="left"/>
    </w:pPr>
    <w:rPr>
      <w:rFonts w:ascii="宋体" w:hAnsi="宋体" w:eastAsia="宋体" w:cs="宋体"/>
      <w:color w:val="000000"/>
      <w:kern w:val="0"/>
      <w:sz w:val="18"/>
      <w:szCs w:val="18"/>
    </w:rPr>
  </w:style>
  <w:style w:type="paragraph" w:customStyle="1" w:styleId="255">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6">
    <w:name w:val="pa-130"/>
    <w:basedOn w:val="1"/>
    <w:qFormat/>
    <w:uiPriority w:val="0"/>
    <w:pPr>
      <w:widowControl/>
      <w:spacing w:line="300" w:lineRule="atLeast"/>
      <w:jc w:val="left"/>
    </w:pPr>
    <w:rPr>
      <w:rFonts w:ascii="宋体" w:hAnsi="宋体" w:eastAsia="宋体" w:cs="宋体"/>
      <w:kern w:val="0"/>
      <w:sz w:val="24"/>
    </w:rPr>
  </w:style>
  <w:style w:type="paragraph" w:customStyle="1" w:styleId="257">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8">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0">
    <w:name w:val="Char Char Char Char"/>
    <w:basedOn w:val="1"/>
    <w:qFormat/>
    <w:uiPriority w:val="0"/>
    <w:rPr>
      <w:rFonts w:ascii="Calibri" w:hAnsi="Calibri" w:eastAsia="宋体" w:cs="Times New Roman"/>
    </w:rPr>
  </w:style>
  <w:style w:type="paragraph" w:customStyle="1" w:styleId="261">
    <w:name w:val="ca-15"/>
    <w:basedOn w:val="1"/>
    <w:qFormat/>
    <w:uiPriority w:val="0"/>
    <w:pPr>
      <w:widowControl/>
      <w:jc w:val="left"/>
    </w:pPr>
    <w:rPr>
      <w:rFonts w:ascii="宋体" w:hAnsi="宋体" w:eastAsia="宋体" w:cs="宋体"/>
      <w:caps/>
      <w:color w:val="000000"/>
      <w:kern w:val="0"/>
      <w:sz w:val="24"/>
    </w:rPr>
  </w:style>
  <w:style w:type="paragraph" w:customStyle="1" w:styleId="262">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3">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4">
    <w:name w:val="pa-120"/>
    <w:basedOn w:val="1"/>
    <w:qFormat/>
    <w:uiPriority w:val="0"/>
    <w:pPr>
      <w:widowControl/>
      <w:spacing w:line="280" w:lineRule="atLeast"/>
      <w:jc w:val="right"/>
    </w:pPr>
    <w:rPr>
      <w:rFonts w:ascii="宋体" w:hAnsi="宋体" w:eastAsia="宋体" w:cs="宋体"/>
      <w:kern w:val="0"/>
      <w:sz w:val="24"/>
    </w:rPr>
  </w:style>
  <w:style w:type="paragraph" w:customStyle="1" w:styleId="265">
    <w:name w:val="Char1"/>
    <w:basedOn w:val="1"/>
    <w:qFormat/>
    <w:uiPriority w:val="0"/>
    <w:rPr>
      <w:rFonts w:ascii="Calibri" w:hAnsi="Calibri" w:eastAsia="宋体" w:cs="Times New Roman"/>
      <w:szCs w:val="20"/>
    </w:rPr>
  </w:style>
  <w:style w:type="paragraph" w:customStyle="1" w:styleId="266">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7">
    <w:name w:val="ca-34"/>
    <w:basedOn w:val="1"/>
    <w:qFormat/>
    <w:uiPriority w:val="0"/>
    <w:pPr>
      <w:widowControl/>
      <w:jc w:val="left"/>
    </w:pPr>
    <w:rPr>
      <w:rFonts w:ascii="宋体" w:hAnsi="宋体" w:eastAsia="宋体" w:cs="宋体"/>
      <w:color w:val="000000"/>
      <w:kern w:val="0"/>
      <w:sz w:val="20"/>
      <w:szCs w:val="20"/>
    </w:rPr>
  </w:style>
  <w:style w:type="paragraph" w:customStyle="1" w:styleId="268">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9">
    <w:name w:val="pa-128"/>
    <w:basedOn w:val="1"/>
    <w:qFormat/>
    <w:uiPriority w:val="0"/>
    <w:pPr>
      <w:widowControl/>
      <w:spacing w:line="360" w:lineRule="atLeast"/>
      <w:jc w:val="center"/>
    </w:pPr>
    <w:rPr>
      <w:rFonts w:ascii="宋体" w:hAnsi="宋体" w:eastAsia="宋体" w:cs="宋体"/>
      <w:kern w:val="0"/>
      <w:sz w:val="24"/>
    </w:rPr>
  </w:style>
  <w:style w:type="paragraph" w:customStyle="1" w:styleId="270">
    <w:name w:val="pa-35"/>
    <w:basedOn w:val="1"/>
    <w:qFormat/>
    <w:uiPriority w:val="0"/>
    <w:pPr>
      <w:widowControl/>
      <w:spacing w:line="360" w:lineRule="atLeast"/>
      <w:jc w:val="left"/>
    </w:pPr>
    <w:rPr>
      <w:rFonts w:ascii="宋体" w:hAnsi="宋体" w:eastAsia="宋体" w:cs="宋体"/>
      <w:kern w:val="0"/>
      <w:sz w:val="24"/>
    </w:rPr>
  </w:style>
  <w:style w:type="paragraph" w:customStyle="1" w:styleId="271">
    <w:name w:val="ca-21"/>
    <w:basedOn w:val="1"/>
    <w:qFormat/>
    <w:uiPriority w:val="0"/>
    <w:pPr>
      <w:widowControl/>
      <w:jc w:val="left"/>
    </w:pPr>
    <w:rPr>
      <w:rFonts w:ascii="宋体" w:hAnsi="宋体" w:eastAsia="宋体" w:cs="宋体"/>
      <w:color w:val="000000"/>
      <w:kern w:val="0"/>
      <w:szCs w:val="21"/>
    </w:rPr>
  </w:style>
  <w:style w:type="paragraph" w:customStyle="1" w:styleId="272">
    <w:name w:val="样式1"/>
    <w:basedOn w:val="1"/>
    <w:link w:val="811"/>
    <w:qFormat/>
    <w:uiPriority w:val="0"/>
    <w:pPr>
      <w:spacing w:before="120" w:after="120" w:line="300" w:lineRule="auto"/>
    </w:pPr>
    <w:rPr>
      <w:rFonts w:ascii="宋体" w:hAnsi="宋体" w:eastAsia="宋体" w:cs="Times New Roman"/>
      <w:b/>
      <w:sz w:val="24"/>
      <w:szCs w:val="20"/>
    </w:rPr>
  </w:style>
  <w:style w:type="paragraph" w:customStyle="1" w:styleId="273">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4">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5">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6">
    <w:name w:val="pa-131"/>
    <w:basedOn w:val="1"/>
    <w:qFormat/>
    <w:uiPriority w:val="0"/>
    <w:pPr>
      <w:widowControl/>
      <w:spacing w:line="280" w:lineRule="atLeast"/>
      <w:jc w:val="left"/>
    </w:pPr>
    <w:rPr>
      <w:rFonts w:ascii="宋体" w:hAnsi="宋体" w:eastAsia="宋体" w:cs="宋体"/>
      <w:kern w:val="0"/>
      <w:sz w:val="24"/>
    </w:rPr>
  </w:style>
  <w:style w:type="paragraph" w:customStyle="1" w:styleId="277">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8">
    <w:name w:val="pa-123"/>
    <w:basedOn w:val="1"/>
    <w:qFormat/>
    <w:uiPriority w:val="0"/>
    <w:pPr>
      <w:widowControl/>
      <w:spacing w:line="360" w:lineRule="atLeast"/>
    </w:pPr>
    <w:rPr>
      <w:rFonts w:ascii="宋体" w:hAnsi="宋体" w:eastAsia="宋体" w:cs="宋体"/>
      <w:kern w:val="0"/>
      <w:sz w:val="24"/>
    </w:rPr>
  </w:style>
  <w:style w:type="paragraph" w:customStyle="1" w:styleId="279">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0">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1">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2">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3">
    <w:name w:val="pa-85"/>
    <w:basedOn w:val="1"/>
    <w:qFormat/>
    <w:uiPriority w:val="0"/>
    <w:pPr>
      <w:widowControl/>
      <w:spacing w:line="760" w:lineRule="atLeast"/>
      <w:jc w:val="center"/>
    </w:pPr>
    <w:rPr>
      <w:rFonts w:ascii="宋体" w:hAnsi="宋体" w:eastAsia="宋体" w:cs="宋体"/>
      <w:kern w:val="0"/>
      <w:sz w:val="24"/>
    </w:rPr>
  </w:style>
  <w:style w:type="paragraph" w:customStyle="1" w:styleId="284">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5">
    <w:name w:val="Char11"/>
    <w:basedOn w:val="1"/>
    <w:qFormat/>
    <w:uiPriority w:val="0"/>
    <w:rPr>
      <w:rFonts w:ascii="Calibri" w:hAnsi="Calibri" w:eastAsia="宋体" w:cs="Times New Roman"/>
      <w:szCs w:val="20"/>
    </w:rPr>
  </w:style>
  <w:style w:type="paragraph" w:customStyle="1" w:styleId="286">
    <w:name w:val="pa-80"/>
    <w:basedOn w:val="1"/>
    <w:qFormat/>
    <w:uiPriority w:val="0"/>
    <w:pPr>
      <w:widowControl/>
      <w:spacing w:line="360" w:lineRule="atLeast"/>
    </w:pPr>
    <w:rPr>
      <w:rFonts w:ascii="宋体" w:hAnsi="宋体" w:eastAsia="宋体" w:cs="宋体"/>
      <w:kern w:val="0"/>
      <w:sz w:val="24"/>
    </w:rPr>
  </w:style>
  <w:style w:type="paragraph" w:customStyle="1" w:styleId="287">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8">
    <w:name w:val="ca-48"/>
    <w:basedOn w:val="1"/>
    <w:qFormat/>
    <w:uiPriority w:val="0"/>
    <w:pPr>
      <w:widowControl/>
      <w:jc w:val="left"/>
    </w:pPr>
    <w:rPr>
      <w:rFonts w:ascii="宋体" w:hAnsi="宋体" w:eastAsia="宋体" w:cs="宋体"/>
      <w:color w:val="000000"/>
      <w:kern w:val="0"/>
      <w:sz w:val="26"/>
      <w:szCs w:val="26"/>
    </w:rPr>
  </w:style>
  <w:style w:type="paragraph" w:customStyle="1" w:styleId="289">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90">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1">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3">
    <w:name w:val="pa-8"/>
    <w:basedOn w:val="1"/>
    <w:qFormat/>
    <w:uiPriority w:val="0"/>
    <w:pPr>
      <w:widowControl/>
      <w:spacing w:line="360" w:lineRule="atLeast"/>
    </w:pPr>
    <w:rPr>
      <w:rFonts w:ascii="宋体" w:hAnsi="宋体" w:eastAsia="宋体" w:cs="宋体"/>
      <w:kern w:val="0"/>
      <w:sz w:val="24"/>
    </w:rPr>
  </w:style>
  <w:style w:type="paragraph" w:customStyle="1" w:styleId="29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5">
    <w:name w:val="ca-6"/>
    <w:basedOn w:val="1"/>
    <w:qFormat/>
    <w:uiPriority w:val="0"/>
    <w:pPr>
      <w:widowControl/>
      <w:jc w:val="left"/>
    </w:pPr>
    <w:rPr>
      <w:rFonts w:ascii="宋体" w:hAnsi="宋体" w:eastAsia="宋体" w:cs="宋体"/>
      <w:color w:val="000000"/>
      <w:kern w:val="0"/>
      <w:sz w:val="30"/>
      <w:szCs w:val="30"/>
    </w:rPr>
  </w:style>
  <w:style w:type="paragraph" w:customStyle="1" w:styleId="29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7">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8">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9">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0">
    <w:name w:val="ca-43"/>
    <w:basedOn w:val="1"/>
    <w:qFormat/>
    <w:uiPriority w:val="0"/>
    <w:pPr>
      <w:widowControl/>
      <w:jc w:val="left"/>
    </w:pPr>
    <w:rPr>
      <w:rFonts w:ascii="宋体" w:hAnsi="宋体" w:eastAsia="宋体" w:cs="宋体"/>
      <w:color w:val="000000"/>
      <w:kern w:val="0"/>
      <w:sz w:val="44"/>
      <w:szCs w:val="44"/>
    </w:rPr>
  </w:style>
  <w:style w:type="paragraph" w:customStyle="1" w:styleId="301">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2">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3">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4">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5">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6">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7">
    <w:name w:val="Char Char1 Char"/>
    <w:basedOn w:val="1"/>
    <w:qFormat/>
    <w:uiPriority w:val="0"/>
    <w:rPr>
      <w:rFonts w:ascii="Calibri" w:hAnsi="Calibri" w:eastAsia="宋体" w:cs="Times New Roman"/>
    </w:rPr>
  </w:style>
  <w:style w:type="paragraph" w:customStyle="1" w:styleId="308">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9">
    <w:name w:val="默认段落字体 Para Char Char Char Char Char Char Char"/>
    <w:basedOn w:val="1"/>
    <w:qFormat/>
    <w:uiPriority w:val="0"/>
    <w:rPr>
      <w:rFonts w:ascii="Tahoma" w:hAnsi="Tahoma" w:eastAsia="宋体" w:cs="Times New Roman"/>
      <w:sz w:val="24"/>
      <w:szCs w:val="20"/>
    </w:rPr>
  </w:style>
  <w:style w:type="paragraph" w:customStyle="1" w:styleId="310">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1">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2">
    <w:name w:val="Char"/>
    <w:basedOn w:val="27"/>
    <w:qFormat/>
    <w:uiPriority w:val="0"/>
    <w:rPr>
      <w:rFonts w:ascii="Tahoma" w:hAnsi="Tahoma"/>
      <w:sz w:val="24"/>
    </w:rPr>
  </w:style>
  <w:style w:type="paragraph" w:customStyle="1" w:styleId="313">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4">
    <w:name w:val="Char Char Char Char Char Char Char"/>
    <w:basedOn w:val="1"/>
    <w:qFormat/>
    <w:uiPriority w:val="0"/>
    <w:rPr>
      <w:rFonts w:ascii="Calibri" w:hAnsi="Calibri" w:eastAsia="宋体" w:cs="Times New Roman"/>
    </w:rPr>
  </w:style>
  <w:style w:type="paragraph" w:customStyle="1" w:styleId="315">
    <w:name w:val="ca-20"/>
    <w:basedOn w:val="1"/>
    <w:qFormat/>
    <w:uiPriority w:val="0"/>
    <w:pPr>
      <w:widowControl/>
      <w:jc w:val="left"/>
    </w:pPr>
    <w:rPr>
      <w:rFonts w:ascii="??" w:hAnsi="??" w:eastAsia="宋体" w:cs="宋体"/>
      <w:color w:val="000000"/>
      <w:kern w:val="0"/>
      <w:sz w:val="18"/>
      <w:szCs w:val="18"/>
    </w:rPr>
  </w:style>
  <w:style w:type="paragraph" w:customStyle="1" w:styleId="316">
    <w:name w:val="ca-38"/>
    <w:basedOn w:val="1"/>
    <w:qFormat/>
    <w:uiPriority w:val="0"/>
    <w:pPr>
      <w:widowControl/>
      <w:jc w:val="left"/>
    </w:pPr>
    <w:rPr>
      <w:rFonts w:ascii="Calibri" w:hAnsi="Calibri" w:eastAsia="宋体" w:cs="Times New Roman"/>
      <w:b/>
      <w:bCs/>
      <w:spacing w:val="-20"/>
      <w:kern w:val="0"/>
      <w:szCs w:val="21"/>
    </w:rPr>
  </w:style>
  <w:style w:type="paragraph" w:customStyle="1" w:styleId="317">
    <w:name w:val="ca-50"/>
    <w:basedOn w:val="1"/>
    <w:qFormat/>
    <w:uiPriority w:val="0"/>
    <w:pPr>
      <w:widowControl/>
      <w:jc w:val="left"/>
    </w:pPr>
    <w:rPr>
      <w:rFonts w:ascii="宋体" w:hAnsi="宋体" w:eastAsia="宋体" w:cs="宋体"/>
      <w:kern w:val="0"/>
      <w:sz w:val="24"/>
    </w:rPr>
  </w:style>
  <w:style w:type="paragraph" w:customStyle="1" w:styleId="318">
    <w:name w:val="pa-119"/>
    <w:basedOn w:val="1"/>
    <w:qFormat/>
    <w:uiPriority w:val="0"/>
    <w:pPr>
      <w:widowControl/>
      <w:spacing w:line="420" w:lineRule="atLeast"/>
      <w:jc w:val="center"/>
    </w:pPr>
    <w:rPr>
      <w:rFonts w:ascii="宋体" w:hAnsi="宋体" w:eastAsia="宋体" w:cs="宋体"/>
      <w:kern w:val="0"/>
      <w:sz w:val="24"/>
    </w:rPr>
  </w:style>
  <w:style w:type="paragraph" w:customStyle="1" w:styleId="31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0">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1">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2">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3">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4">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5">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6">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7">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8">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9">
    <w:name w:val="pa-17"/>
    <w:basedOn w:val="1"/>
    <w:qFormat/>
    <w:uiPriority w:val="0"/>
    <w:pPr>
      <w:widowControl/>
      <w:spacing w:line="240" w:lineRule="atLeast"/>
      <w:jc w:val="center"/>
    </w:pPr>
    <w:rPr>
      <w:rFonts w:ascii="宋体" w:hAnsi="宋体" w:eastAsia="宋体" w:cs="宋体"/>
      <w:kern w:val="0"/>
      <w:sz w:val="24"/>
    </w:rPr>
  </w:style>
  <w:style w:type="paragraph" w:customStyle="1" w:styleId="330">
    <w:name w:val="ca-40"/>
    <w:basedOn w:val="1"/>
    <w:qFormat/>
    <w:uiPriority w:val="0"/>
    <w:pPr>
      <w:widowControl/>
      <w:jc w:val="left"/>
    </w:pPr>
    <w:rPr>
      <w:rFonts w:ascii="Calibri" w:hAnsi="Calibri" w:eastAsia="宋体" w:cs="Times New Roman"/>
      <w:kern w:val="0"/>
      <w:sz w:val="20"/>
      <w:szCs w:val="20"/>
    </w:rPr>
  </w:style>
  <w:style w:type="paragraph" w:customStyle="1" w:styleId="331">
    <w:name w:val="pa-115"/>
    <w:basedOn w:val="1"/>
    <w:qFormat/>
    <w:uiPriority w:val="0"/>
    <w:pPr>
      <w:widowControl/>
      <w:spacing w:line="480" w:lineRule="atLeast"/>
    </w:pPr>
    <w:rPr>
      <w:rFonts w:ascii="宋体" w:hAnsi="宋体" w:eastAsia="宋体" w:cs="宋体"/>
      <w:kern w:val="0"/>
      <w:sz w:val="24"/>
    </w:rPr>
  </w:style>
  <w:style w:type="paragraph" w:customStyle="1" w:styleId="332">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3">
    <w:name w:val="pa-82"/>
    <w:basedOn w:val="1"/>
    <w:qFormat/>
    <w:uiPriority w:val="0"/>
    <w:pPr>
      <w:widowControl/>
      <w:spacing w:line="480" w:lineRule="atLeast"/>
      <w:jc w:val="center"/>
    </w:pPr>
    <w:rPr>
      <w:rFonts w:ascii="宋体" w:hAnsi="宋体" w:eastAsia="宋体" w:cs="宋体"/>
      <w:kern w:val="0"/>
      <w:sz w:val="24"/>
    </w:rPr>
  </w:style>
  <w:style w:type="paragraph" w:customStyle="1" w:styleId="334">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5">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6">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7">
    <w:name w:val="pa-97"/>
    <w:basedOn w:val="1"/>
    <w:qFormat/>
    <w:uiPriority w:val="0"/>
    <w:pPr>
      <w:widowControl/>
      <w:spacing w:line="720" w:lineRule="atLeast"/>
    </w:pPr>
    <w:rPr>
      <w:rFonts w:ascii="宋体" w:hAnsi="宋体" w:eastAsia="宋体" w:cs="宋体"/>
      <w:kern w:val="0"/>
      <w:sz w:val="24"/>
    </w:rPr>
  </w:style>
  <w:style w:type="paragraph" w:customStyle="1" w:styleId="338">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9">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0">
    <w:name w:val="pa-84"/>
    <w:basedOn w:val="1"/>
    <w:qFormat/>
    <w:uiPriority w:val="0"/>
    <w:pPr>
      <w:widowControl/>
      <w:spacing w:line="480" w:lineRule="atLeast"/>
      <w:jc w:val="center"/>
    </w:pPr>
    <w:rPr>
      <w:rFonts w:ascii="宋体" w:hAnsi="宋体" w:eastAsia="宋体" w:cs="宋体"/>
      <w:kern w:val="0"/>
      <w:sz w:val="24"/>
    </w:rPr>
  </w:style>
  <w:style w:type="paragraph" w:customStyle="1" w:styleId="341">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2">
    <w:name w:val="pa-65"/>
    <w:basedOn w:val="1"/>
    <w:qFormat/>
    <w:uiPriority w:val="0"/>
    <w:pPr>
      <w:widowControl/>
      <w:spacing w:line="360" w:lineRule="atLeast"/>
    </w:pPr>
    <w:rPr>
      <w:rFonts w:ascii="宋体" w:hAnsi="宋体" w:eastAsia="宋体" w:cs="宋体"/>
      <w:kern w:val="0"/>
      <w:sz w:val="24"/>
    </w:rPr>
  </w:style>
  <w:style w:type="paragraph" w:customStyle="1" w:styleId="34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4">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5">
    <w:name w:val="ca-25"/>
    <w:basedOn w:val="1"/>
    <w:qFormat/>
    <w:uiPriority w:val="0"/>
    <w:pPr>
      <w:widowControl/>
      <w:jc w:val="left"/>
    </w:pPr>
    <w:rPr>
      <w:rFonts w:ascii="Calibri" w:hAnsi="Calibri" w:eastAsia="宋体" w:cs="Times New Roman"/>
      <w:kern w:val="0"/>
      <w:szCs w:val="21"/>
    </w:rPr>
  </w:style>
  <w:style w:type="paragraph" w:customStyle="1" w:styleId="346">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7">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8">
    <w:name w:val="ca-29"/>
    <w:basedOn w:val="1"/>
    <w:qFormat/>
    <w:uiPriority w:val="0"/>
    <w:pPr>
      <w:widowControl/>
      <w:jc w:val="left"/>
    </w:pPr>
    <w:rPr>
      <w:rFonts w:ascii="宋体" w:hAnsi="宋体" w:eastAsia="宋体" w:cs="宋体"/>
      <w:color w:val="7030A0"/>
      <w:kern w:val="0"/>
      <w:szCs w:val="21"/>
    </w:rPr>
  </w:style>
  <w:style w:type="paragraph" w:customStyle="1" w:styleId="349">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0">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1">
    <w:name w:val="ca-37"/>
    <w:basedOn w:val="1"/>
    <w:qFormat/>
    <w:uiPriority w:val="0"/>
    <w:pPr>
      <w:widowControl/>
      <w:jc w:val="left"/>
    </w:pPr>
    <w:rPr>
      <w:rFonts w:ascii="宋体" w:hAnsi="宋体" w:eastAsia="宋体" w:cs="宋体"/>
      <w:color w:val="000000"/>
      <w:kern w:val="0"/>
      <w:szCs w:val="21"/>
    </w:rPr>
  </w:style>
  <w:style w:type="paragraph" w:customStyle="1" w:styleId="352">
    <w:name w:val="ca-28"/>
    <w:basedOn w:val="1"/>
    <w:qFormat/>
    <w:uiPriority w:val="0"/>
    <w:pPr>
      <w:widowControl/>
      <w:jc w:val="left"/>
    </w:pPr>
    <w:rPr>
      <w:rFonts w:ascii="宋体" w:hAnsi="宋体" w:eastAsia="宋体" w:cs="宋体"/>
      <w:color w:val="FF0000"/>
      <w:kern w:val="0"/>
      <w:szCs w:val="21"/>
    </w:rPr>
  </w:style>
  <w:style w:type="paragraph" w:customStyle="1" w:styleId="353">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4">
    <w:name w:val="1 Char"/>
    <w:basedOn w:val="1"/>
    <w:qFormat/>
    <w:uiPriority w:val="0"/>
    <w:rPr>
      <w:rFonts w:ascii="Tahoma" w:hAnsi="Tahoma" w:eastAsia="宋体" w:cs="Times New Roman"/>
      <w:sz w:val="24"/>
      <w:szCs w:val="20"/>
    </w:rPr>
  </w:style>
  <w:style w:type="paragraph" w:customStyle="1" w:styleId="355">
    <w:name w:val="pa-75"/>
    <w:basedOn w:val="1"/>
    <w:qFormat/>
    <w:uiPriority w:val="0"/>
    <w:pPr>
      <w:widowControl/>
      <w:spacing w:line="300" w:lineRule="atLeast"/>
      <w:jc w:val="center"/>
    </w:pPr>
    <w:rPr>
      <w:rFonts w:ascii="宋体" w:hAnsi="宋体" w:eastAsia="宋体" w:cs="宋体"/>
      <w:kern w:val="0"/>
      <w:sz w:val="24"/>
    </w:rPr>
  </w:style>
  <w:style w:type="paragraph" w:customStyle="1" w:styleId="356">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7">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8">
    <w:name w:val="ca-16"/>
    <w:basedOn w:val="1"/>
    <w:qFormat/>
    <w:uiPriority w:val="0"/>
    <w:pPr>
      <w:widowControl/>
      <w:jc w:val="left"/>
    </w:pPr>
    <w:rPr>
      <w:rFonts w:ascii="宋体" w:hAnsi="宋体" w:eastAsia="宋体" w:cs="宋体"/>
      <w:kern w:val="0"/>
      <w:sz w:val="24"/>
    </w:rPr>
  </w:style>
  <w:style w:type="paragraph" w:customStyle="1" w:styleId="35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0">
    <w:name w:val="pa-52"/>
    <w:basedOn w:val="1"/>
    <w:qFormat/>
    <w:uiPriority w:val="0"/>
    <w:pPr>
      <w:widowControl/>
      <w:spacing w:line="276" w:lineRule="atLeast"/>
      <w:jc w:val="left"/>
    </w:pPr>
    <w:rPr>
      <w:rFonts w:ascii="宋体" w:hAnsi="宋体" w:eastAsia="宋体" w:cs="宋体"/>
      <w:kern w:val="0"/>
      <w:sz w:val="24"/>
    </w:rPr>
  </w:style>
  <w:style w:type="paragraph" w:customStyle="1" w:styleId="361">
    <w:name w:val="pa-96"/>
    <w:basedOn w:val="1"/>
    <w:qFormat/>
    <w:uiPriority w:val="0"/>
    <w:pPr>
      <w:widowControl/>
      <w:spacing w:line="480" w:lineRule="atLeast"/>
    </w:pPr>
    <w:rPr>
      <w:rFonts w:ascii="宋体" w:hAnsi="宋体" w:eastAsia="宋体" w:cs="宋体"/>
      <w:kern w:val="0"/>
      <w:sz w:val="24"/>
    </w:rPr>
  </w:style>
  <w:style w:type="paragraph" w:customStyle="1" w:styleId="362">
    <w:name w:val="pa-122"/>
    <w:basedOn w:val="1"/>
    <w:qFormat/>
    <w:uiPriority w:val="0"/>
    <w:pPr>
      <w:widowControl/>
      <w:spacing w:line="360" w:lineRule="atLeast"/>
      <w:jc w:val="center"/>
    </w:pPr>
    <w:rPr>
      <w:rFonts w:ascii="宋体" w:hAnsi="宋体" w:eastAsia="宋体" w:cs="宋体"/>
      <w:kern w:val="0"/>
      <w:sz w:val="24"/>
    </w:rPr>
  </w:style>
  <w:style w:type="paragraph" w:customStyle="1" w:styleId="363">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4">
    <w:name w:val="ca-8"/>
    <w:basedOn w:val="1"/>
    <w:qFormat/>
    <w:uiPriority w:val="0"/>
    <w:pPr>
      <w:widowControl/>
      <w:jc w:val="left"/>
    </w:pPr>
    <w:rPr>
      <w:rFonts w:ascii="宋体" w:hAnsi="宋体" w:eastAsia="宋体" w:cs="宋体"/>
      <w:color w:val="000000"/>
      <w:kern w:val="0"/>
      <w:sz w:val="28"/>
      <w:szCs w:val="28"/>
    </w:rPr>
  </w:style>
  <w:style w:type="paragraph" w:customStyle="1" w:styleId="365">
    <w:name w:val="pa-11"/>
    <w:basedOn w:val="1"/>
    <w:qFormat/>
    <w:uiPriority w:val="0"/>
    <w:pPr>
      <w:widowControl/>
      <w:spacing w:line="280" w:lineRule="atLeast"/>
    </w:pPr>
    <w:rPr>
      <w:rFonts w:ascii="宋体" w:hAnsi="宋体" w:eastAsia="宋体" w:cs="宋体"/>
      <w:kern w:val="0"/>
      <w:sz w:val="24"/>
    </w:rPr>
  </w:style>
  <w:style w:type="paragraph" w:customStyle="1" w:styleId="366">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7">
    <w:name w:val="ca-24"/>
    <w:basedOn w:val="1"/>
    <w:qFormat/>
    <w:uiPriority w:val="0"/>
    <w:pPr>
      <w:widowControl/>
      <w:jc w:val="left"/>
    </w:pPr>
    <w:rPr>
      <w:rFonts w:ascii="宋体" w:hAnsi="宋体" w:eastAsia="宋体" w:cs="宋体"/>
      <w:kern w:val="0"/>
      <w:sz w:val="24"/>
    </w:rPr>
  </w:style>
  <w:style w:type="paragraph" w:customStyle="1" w:styleId="368">
    <w:name w:val="ca-44"/>
    <w:basedOn w:val="1"/>
    <w:qFormat/>
    <w:uiPriority w:val="0"/>
    <w:pPr>
      <w:widowControl/>
      <w:jc w:val="left"/>
    </w:pPr>
    <w:rPr>
      <w:rFonts w:ascii="宋体" w:hAnsi="宋体" w:eastAsia="宋体" w:cs="宋体"/>
      <w:color w:val="000000"/>
      <w:kern w:val="0"/>
      <w:sz w:val="52"/>
      <w:szCs w:val="52"/>
    </w:rPr>
  </w:style>
  <w:style w:type="paragraph" w:customStyle="1" w:styleId="369">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0">
    <w:name w:val="1"/>
    <w:basedOn w:val="1"/>
    <w:next w:val="1"/>
    <w:qFormat/>
    <w:uiPriority w:val="0"/>
    <w:rPr>
      <w:rFonts w:ascii="Calibri" w:hAnsi="Calibri" w:eastAsia="宋体" w:cs="Times New Roman"/>
    </w:rPr>
  </w:style>
  <w:style w:type="paragraph" w:customStyle="1" w:styleId="371">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2">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3">
    <w:name w:val="pa-105"/>
    <w:basedOn w:val="1"/>
    <w:qFormat/>
    <w:uiPriority w:val="0"/>
    <w:pPr>
      <w:widowControl/>
      <w:spacing w:line="960" w:lineRule="atLeast"/>
    </w:pPr>
    <w:rPr>
      <w:rFonts w:ascii="宋体" w:hAnsi="宋体" w:eastAsia="宋体" w:cs="宋体"/>
      <w:kern w:val="0"/>
      <w:sz w:val="24"/>
    </w:rPr>
  </w:style>
  <w:style w:type="paragraph" w:customStyle="1" w:styleId="374">
    <w:name w:val="pa-90"/>
    <w:basedOn w:val="1"/>
    <w:qFormat/>
    <w:uiPriority w:val="0"/>
    <w:pPr>
      <w:widowControl/>
      <w:spacing w:line="280" w:lineRule="atLeast"/>
    </w:pPr>
    <w:rPr>
      <w:rFonts w:ascii="宋体" w:hAnsi="宋体" w:eastAsia="宋体" w:cs="宋体"/>
      <w:kern w:val="0"/>
      <w:sz w:val="24"/>
    </w:rPr>
  </w:style>
  <w:style w:type="paragraph" w:customStyle="1" w:styleId="375">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6">
    <w:name w:val="ca-30"/>
    <w:basedOn w:val="1"/>
    <w:qFormat/>
    <w:uiPriority w:val="0"/>
    <w:pPr>
      <w:widowControl/>
      <w:jc w:val="left"/>
    </w:pPr>
    <w:rPr>
      <w:rFonts w:ascii="??" w:hAnsi="??" w:eastAsia="宋体" w:cs="宋体"/>
      <w:color w:val="002060"/>
      <w:kern w:val="0"/>
      <w:szCs w:val="21"/>
    </w:rPr>
  </w:style>
  <w:style w:type="paragraph" w:customStyle="1" w:styleId="377">
    <w:name w:val="ca-0"/>
    <w:basedOn w:val="1"/>
    <w:qFormat/>
    <w:uiPriority w:val="0"/>
    <w:pPr>
      <w:widowControl/>
      <w:jc w:val="left"/>
    </w:pPr>
    <w:rPr>
      <w:rFonts w:ascii="宋体" w:hAnsi="宋体" w:eastAsia="宋体" w:cs="宋体"/>
      <w:color w:val="000000"/>
      <w:kern w:val="0"/>
      <w:sz w:val="48"/>
      <w:szCs w:val="48"/>
    </w:rPr>
  </w:style>
  <w:style w:type="paragraph" w:customStyle="1" w:styleId="378">
    <w:name w:val="pa-106"/>
    <w:basedOn w:val="1"/>
    <w:qFormat/>
    <w:uiPriority w:val="0"/>
    <w:pPr>
      <w:widowControl/>
      <w:spacing w:line="720" w:lineRule="atLeast"/>
    </w:pPr>
    <w:rPr>
      <w:rFonts w:ascii="宋体" w:hAnsi="宋体" w:eastAsia="宋体" w:cs="宋体"/>
      <w:kern w:val="0"/>
      <w:sz w:val="24"/>
    </w:rPr>
  </w:style>
  <w:style w:type="paragraph" w:customStyle="1" w:styleId="379">
    <w:name w:val="pa-100"/>
    <w:basedOn w:val="1"/>
    <w:qFormat/>
    <w:uiPriority w:val="0"/>
    <w:pPr>
      <w:widowControl/>
      <w:spacing w:line="300" w:lineRule="atLeast"/>
    </w:pPr>
    <w:rPr>
      <w:rFonts w:ascii="宋体" w:hAnsi="宋体" w:eastAsia="宋体" w:cs="宋体"/>
      <w:kern w:val="0"/>
      <w:sz w:val="24"/>
    </w:rPr>
  </w:style>
  <w:style w:type="paragraph" w:customStyle="1" w:styleId="380">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1">
    <w:name w:val="pa-16"/>
    <w:basedOn w:val="1"/>
    <w:qFormat/>
    <w:uiPriority w:val="0"/>
    <w:pPr>
      <w:widowControl/>
      <w:spacing w:line="240" w:lineRule="atLeast"/>
    </w:pPr>
    <w:rPr>
      <w:rFonts w:ascii="宋体" w:hAnsi="宋体" w:eastAsia="宋体" w:cs="宋体"/>
      <w:kern w:val="0"/>
      <w:sz w:val="24"/>
    </w:rPr>
  </w:style>
  <w:style w:type="paragraph" w:customStyle="1" w:styleId="382">
    <w:name w:val="pa-132"/>
    <w:basedOn w:val="1"/>
    <w:qFormat/>
    <w:uiPriority w:val="0"/>
    <w:pPr>
      <w:widowControl/>
      <w:spacing w:line="360" w:lineRule="atLeast"/>
    </w:pPr>
    <w:rPr>
      <w:rFonts w:ascii="宋体" w:hAnsi="宋体" w:eastAsia="宋体" w:cs="宋体"/>
      <w:kern w:val="0"/>
      <w:sz w:val="24"/>
    </w:rPr>
  </w:style>
  <w:style w:type="paragraph" w:customStyle="1" w:styleId="383">
    <w:name w:val="Char Char1 Char1"/>
    <w:basedOn w:val="1"/>
    <w:qFormat/>
    <w:uiPriority w:val="0"/>
    <w:rPr>
      <w:rFonts w:ascii="Calibri" w:hAnsi="Calibri" w:eastAsia="宋体" w:cs="Times New Roman"/>
    </w:rPr>
  </w:style>
  <w:style w:type="paragraph" w:customStyle="1" w:styleId="384">
    <w:name w:val="ca-22"/>
    <w:basedOn w:val="1"/>
    <w:qFormat/>
    <w:uiPriority w:val="0"/>
    <w:pPr>
      <w:widowControl/>
      <w:jc w:val="left"/>
    </w:pPr>
    <w:rPr>
      <w:rFonts w:ascii="宋体" w:hAnsi="宋体" w:eastAsia="宋体" w:cs="宋体"/>
      <w:kern w:val="0"/>
      <w:szCs w:val="21"/>
    </w:rPr>
  </w:style>
  <w:style w:type="paragraph" w:customStyle="1" w:styleId="385">
    <w:name w:val="ca-35"/>
    <w:basedOn w:val="1"/>
    <w:qFormat/>
    <w:uiPriority w:val="0"/>
    <w:pPr>
      <w:widowControl/>
      <w:jc w:val="left"/>
    </w:pPr>
    <w:rPr>
      <w:rFonts w:ascii="Calibri" w:hAnsi="Calibri" w:eastAsia="宋体" w:cs="Times New Roman"/>
      <w:kern w:val="0"/>
      <w:sz w:val="10"/>
      <w:szCs w:val="10"/>
    </w:rPr>
  </w:style>
  <w:style w:type="paragraph" w:customStyle="1" w:styleId="386">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7">
    <w:name w:val="Char3"/>
    <w:basedOn w:val="1"/>
    <w:qFormat/>
    <w:uiPriority w:val="0"/>
    <w:rPr>
      <w:rFonts w:ascii="Tahoma" w:hAnsi="Tahoma" w:eastAsia="宋体" w:cs="Times New Roman"/>
      <w:sz w:val="24"/>
      <w:szCs w:val="20"/>
    </w:rPr>
  </w:style>
  <w:style w:type="paragraph" w:customStyle="1" w:styleId="388">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9">
    <w:name w:val="pa-101"/>
    <w:basedOn w:val="1"/>
    <w:qFormat/>
    <w:uiPriority w:val="0"/>
    <w:pPr>
      <w:widowControl/>
      <w:spacing w:line="360" w:lineRule="atLeast"/>
      <w:jc w:val="center"/>
    </w:pPr>
    <w:rPr>
      <w:rFonts w:ascii="宋体" w:hAnsi="宋体" w:eastAsia="宋体" w:cs="宋体"/>
      <w:kern w:val="0"/>
      <w:sz w:val="24"/>
    </w:rPr>
  </w:style>
  <w:style w:type="paragraph" w:customStyle="1" w:styleId="390">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1">
    <w:name w:val="pa-43"/>
    <w:basedOn w:val="1"/>
    <w:qFormat/>
    <w:uiPriority w:val="0"/>
    <w:pPr>
      <w:widowControl/>
      <w:spacing w:line="280" w:lineRule="atLeast"/>
      <w:jc w:val="center"/>
    </w:pPr>
    <w:rPr>
      <w:rFonts w:ascii="宋体" w:hAnsi="宋体" w:eastAsia="宋体" w:cs="宋体"/>
      <w:kern w:val="0"/>
      <w:sz w:val="24"/>
    </w:rPr>
  </w:style>
  <w:style w:type="paragraph" w:customStyle="1" w:styleId="392">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3">
    <w:name w:val="Char Char Char"/>
    <w:basedOn w:val="1"/>
    <w:qFormat/>
    <w:uiPriority w:val="0"/>
    <w:rPr>
      <w:rFonts w:ascii="Tahoma" w:hAnsi="Tahoma" w:eastAsia="宋体" w:cs="Times New Roman"/>
      <w:sz w:val="24"/>
      <w:szCs w:val="20"/>
    </w:rPr>
  </w:style>
  <w:style w:type="paragraph" w:customStyle="1" w:styleId="394">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5">
    <w:name w:val="pa-5"/>
    <w:basedOn w:val="1"/>
    <w:qFormat/>
    <w:uiPriority w:val="0"/>
    <w:pPr>
      <w:widowControl/>
      <w:spacing w:line="1000" w:lineRule="atLeast"/>
      <w:jc w:val="center"/>
    </w:pPr>
    <w:rPr>
      <w:rFonts w:ascii="宋体" w:hAnsi="宋体" w:eastAsia="宋体" w:cs="宋体"/>
      <w:kern w:val="0"/>
      <w:sz w:val="24"/>
    </w:rPr>
  </w:style>
  <w:style w:type="paragraph" w:customStyle="1" w:styleId="396">
    <w:name w:val="pa-14"/>
    <w:basedOn w:val="1"/>
    <w:qFormat/>
    <w:uiPriority w:val="0"/>
    <w:pPr>
      <w:widowControl/>
      <w:spacing w:line="360" w:lineRule="atLeast"/>
      <w:jc w:val="left"/>
    </w:pPr>
    <w:rPr>
      <w:rFonts w:ascii="宋体" w:hAnsi="宋体" w:eastAsia="宋体" w:cs="宋体"/>
      <w:kern w:val="0"/>
      <w:sz w:val="24"/>
    </w:rPr>
  </w:style>
  <w:style w:type="paragraph" w:customStyle="1" w:styleId="397">
    <w:name w:val="pa-12"/>
    <w:basedOn w:val="1"/>
    <w:qFormat/>
    <w:uiPriority w:val="0"/>
    <w:pPr>
      <w:widowControl/>
      <w:spacing w:line="360" w:lineRule="atLeast"/>
    </w:pPr>
    <w:rPr>
      <w:rFonts w:ascii="宋体" w:hAnsi="宋体" w:eastAsia="宋体" w:cs="宋体"/>
      <w:kern w:val="0"/>
      <w:sz w:val="24"/>
    </w:rPr>
  </w:style>
  <w:style w:type="paragraph" w:customStyle="1" w:styleId="39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9">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0">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1">
    <w:name w:val="pa-134"/>
    <w:basedOn w:val="1"/>
    <w:qFormat/>
    <w:uiPriority w:val="0"/>
    <w:pPr>
      <w:widowControl/>
      <w:spacing w:line="360" w:lineRule="atLeast"/>
    </w:pPr>
    <w:rPr>
      <w:rFonts w:ascii="宋体" w:hAnsi="宋体" w:eastAsia="宋体" w:cs="宋体"/>
      <w:kern w:val="0"/>
      <w:sz w:val="24"/>
    </w:rPr>
  </w:style>
  <w:style w:type="paragraph" w:customStyle="1" w:styleId="402">
    <w:name w:val="ca-13"/>
    <w:basedOn w:val="1"/>
    <w:qFormat/>
    <w:uiPriority w:val="0"/>
    <w:pPr>
      <w:widowControl/>
      <w:jc w:val="left"/>
    </w:pPr>
    <w:rPr>
      <w:rFonts w:ascii="宋体" w:hAnsi="宋体" w:eastAsia="宋体" w:cs="宋体"/>
      <w:color w:val="000000"/>
      <w:kern w:val="0"/>
      <w:sz w:val="32"/>
      <w:szCs w:val="32"/>
    </w:rPr>
  </w:style>
  <w:style w:type="paragraph" w:customStyle="1" w:styleId="4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4">
    <w:name w:val="Char Char Char1"/>
    <w:basedOn w:val="1"/>
    <w:qFormat/>
    <w:uiPriority w:val="0"/>
    <w:rPr>
      <w:rFonts w:ascii="Tahoma" w:hAnsi="Tahoma" w:eastAsia="宋体" w:cs="Times New Roman"/>
      <w:sz w:val="24"/>
      <w:szCs w:val="20"/>
    </w:rPr>
  </w:style>
  <w:style w:type="paragraph" w:customStyle="1" w:styleId="405">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6">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7">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8">
    <w:name w:val="pa-129"/>
    <w:basedOn w:val="1"/>
    <w:qFormat/>
    <w:uiPriority w:val="0"/>
    <w:pPr>
      <w:widowControl/>
      <w:spacing w:line="300" w:lineRule="atLeast"/>
    </w:pPr>
    <w:rPr>
      <w:rFonts w:ascii="宋体" w:hAnsi="宋体" w:eastAsia="宋体" w:cs="宋体"/>
      <w:kern w:val="0"/>
      <w:sz w:val="24"/>
    </w:rPr>
  </w:style>
  <w:style w:type="paragraph" w:customStyle="1" w:styleId="409">
    <w:name w:val="pa-137"/>
    <w:basedOn w:val="1"/>
    <w:qFormat/>
    <w:uiPriority w:val="0"/>
    <w:pPr>
      <w:widowControl/>
      <w:spacing w:line="480" w:lineRule="atLeast"/>
      <w:jc w:val="center"/>
    </w:pPr>
    <w:rPr>
      <w:rFonts w:ascii="宋体" w:hAnsi="宋体" w:eastAsia="宋体" w:cs="宋体"/>
      <w:kern w:val="0"/>
      <w:sz w:val="24"/>
    </w:rPr>
  </w:style>
  <w:style w:type="paragraph" w:customStyle="1" w:styleId="410">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3">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4">
    <w:name w:val="pa-141"/>
    <w:basedOn w:val="1"/>
    <w:qFormat/>
    <w:uiPriority w:val="0"/>
    <w:pPr>
      <w:widowControl/>
      <w:spacing w:line="320" w:lineRule="atLeast"/>
      <w:jc w:val="right"/>
    </w:pPr>
    <w:rPr>
      <w:rFonts w:ascii="宋体" w:hAnsi="宋体" w:eastAsia="宋体" w:cs="宋体"/>
      <w:kern w:val="0"/>
      <w:sz w:val="24"/>
    </w:rPr>
  </w:style>
  <w:style w:type="paragraph" w:customStyle="1" w:styleId="415">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6">
    <w:name w:val="ca-14"/>
    <w:basedOn w:val="1"/>
    <w:qFormat/>
    <w:uiPriority w:val="0"/>
    <w:pPr>
      <w:widowControl/>
      <w:jc w:val="left"/>
    </w:pPr>
    <w:rPr>
      <w:rFonts w:ascii="Calibri" w:hAnsi="Calibri" w:eastAsia="宋体" w:cs="Times New Roman"/>
      <w:color w:val="000000"/>
      <w:kern w:val="0"/>
      <w:sz w:val="24"/>
    </w:rPr>
  </w:style>
  <w:style w:type="paragraph" w:customStyle="1" w:styleId="417">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8">
    <w:name w:val="pa-76"/>
    <w:basedOn w:val="1"/>
    <w:qFormat/>
    <w:uiPriority w:val="0"/>
    <w:pPr>
      <w:widowControl/>
      <w:spacing w:line="400" w:lineRule="atLeast"/>
      <w:jc w:val="left"/>
    </w:pPr>
    <w:rPr>
      <w:rFonts w:ascii="宋体" w:hAnsi="宋体" w:eastAsia="宋体" w:cs="宋体"/>
      <w:kern w:val="0"/>
      <w:sz w:val="24"/>
    </w:rPr>
  </w:style>
  <w:style w:type="paragraph" w:customStyle="1" w:styleId="419">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0">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1">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22">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3">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4">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5">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6">
    <w:name w:val="pa-77"/>
    <w:basedOn w:val="1"/>
    <w:qFormat/>
    <w:uiPriority w:val="0"/>
    <w:pPr>
      <w:widowControl/>
      <w:spacing w:line="360" w:lineRule="atLeast"/>
    </w:pPr>
    <w:rPr>
      <w:rFonts w:ascii="宋体" w:hAnsi="宋体" w:eastAsia="宋体" w:cs="宋体"/>
      <w:kern w:val="0"/>
      <w:sz w:val="24"/>
    </w:rPr>
  </w:style>
  <w:style w:type="paragraph" w:customStyle="1" w:styleId="427">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8">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9">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0">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1">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2">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3">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4">
    <w:name w:val="pa-124"/>
    <w:basedOn w:val="1"/>
    <w:qFormat/>
    <w:uiPriority w:val="0"/>
    <w:pPr>
      <w:widowControl/>
      <w:spacing w:line="760" w:lineRule="atLeast"/>
    </w:pPr>
    <w:rPr>
      <w:rFonts w:ascii="宋体" w:hAnsi="宋体" w:eastAsia="宋体" w:cs="宋体"/>
      <w:kern w:val="0"/>
      <w:sz w:val="24"/>
    </w:rPr>
  </w:style>
  <w:style w:type="paragraph" w:customStyle="1" w:styleId="435">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6">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7">
    <w:name w:val="pa-4"/>
    <w:basedOn w:val="1"/>
    <w:qFormat/>
    <w:uiPriority w:val="0"/>
    <w:pPr>
      <w:widowControl/>
      <w:spacing w:line="360" w:lineRule="atLeast"/>
      <w:jc w:val="center"/>
    </w:pPr>
    <w:rPr>
      <w:rFonts w:ascii="宋体" w:hAnsi="宋体" w:eastAsia="宋体" w:cs="宋体"/>
      <w:kern w:val="0"/>
      <w:sz w:val="24"/>
    </w:rPr>
  </w:style>
  <w:style w:type="paragraph" w:customStyle="1" w:styleId="438">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9">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1">
    <w:name w:val="pa-7"/>
    <w:basedOn w:val="1"/>
    <w:qFormat/>
    <w:uiPriority w:val="0"/>
    <w:pPr>
      <w:widowControl/>
      <w:spacing w:line="400" w:lineRule="atLeast"/>
    </w:pPr>
    <w:rPr>
      <w:rFonts w:ascii="宋体" w:hAnsi="宋体" w:eastAsia="宋体" w:cs="宋体"/>
      <w:kern w:val="0"/>
      <w:sz w:val="24"/>
    </w:rPr>
  </w:style>
  <w:style w:type="paragraph" w:customStyle="1" w:styleId="442">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3">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4">
    <w:name w:val="pa-78"/>
    <w:basedOn w:val="1"/>
    <w:qFormat/>
    <w:uiPriority w:val="0"/>
    <w:pPr>
      <w:widowControl/>
      <w:spacing w:line="340" w:lineRule="atLeast"/>
    </w:pPr>
    <w:rPr>
      <w:rFonts w:ascii="宋体" w:hAnsi="宋体" w:eastAsia="宋体" w:cs="宋体"/>
      <w:kern w:val="0"/>
      <w:sz w:val="24"/>
    </w:rPr>
  </w:style>
  <w:style w:type="paragraph" w:customStyle="1" w:styleId="445">
    <w:name w:val="pa-83"/>
    <w:basedOn w:val="1"/>
    <w:qFormat/>
    <w:uiPriority w:val="0"/>
    <w:pPr>
      <w:widowControl/>
      <w:spacing w:line="560" w:lineRule="atLeast"/>
      <w:jc w:val="center"/>
    </w:pPr>
    <w:rPr>
      <w:rFonts w:ascii="宋体" w:hAnsi="宋体" w:eastAsia="宋体" w:cs="宋体"/>
      <w:kern w:val="0"/>
      <w:sz w:val="24"/>
    </w:rPr>
  </w:style>
  <w:style w:type="paragraph" w:customStyle="1" w:styleId="446">
    <w:name w:val="pa-54"/>
    <w:basedOn w:val="1"/>
    <w:qFormat/>
    <w:uiPriority w:val="0"/>
    <w:pPr>
      <w:widowControl/>
      <w:spacing w:line="280" w:lineRule="atLeast"/>
      <w:jc w:val="left"/>
    </w:pPr>
    <w:rPr>
      <w:rFonts w:ascii="宋体" w:hAnsi="宋体" w:eastAsia="宋体" w:cs="宋体"/>
      <w:kern w:val="0"/>
      <w:sz w:val="24"/>
    </w:rPr>
  </w:style>
  <w:style w:type="paragraph" w:customStyle="1" w:styleId="447">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8">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9">
    <w:name w:val="ca-31"/>
    <w:basedOn w:val="1"/>
    <w:qFormat/>
    <w:uiPriority w:val="0"/>
    <w:pPr>
      <w:widowControl/>
      <w:jc w:val="left"/>
    </w:pPr>
    <w:rPr>
      <w:rFonts w:ascii="??" w:hAnsi="??" w:eastAsia="宋体" w:cs="宋体"/>
      <w:color w:val="000000"/>
      <w:kern w:val="0"/>
      <w:szCs w:val="21"/>
    </w:rPr>
  </w:style>
  <w:style w:type="paragraph" w:customStyle="1" w:styleId="450">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1">
    <w:name w:val="pa-102"/>
    <w:basedOn w:val="1"/>
    <w:qFormat/>
    <w:uiPriority w:val="0"/>
    <w:pPr>
      <w:widowControl/>
      <w:spacing w:line="300" w:lineRule="atLeast"/>
      <w:jc w:val="center"/>
    </w:pPr>
    <w:rPr>
      <w:rFonts w:ascii="宋体" w:hAnsi="宋体" w:eastAsia="宋体" w:cs="宋体"/>
      <w:kern w:val="0"/>
      <w:sz w:val="24"/>
    </w:rPr>
  </w:style>
  <w:style w:type="paragraph" w:customStyle="1" w:styleId="452">
    <w:name w:val="正文文本缩进 31"/>
    <w:basedOn w:val="1"/>
    <w:qFormat/>
    <w:uiPriority w:val="0"/>
    <w:pPr>
      <w:ind w:firstLine="420" w:firstLineChars="200"/>
    </w:pPr>
    <w:rPr>
      <w:rFonts w:ascii="宋体" w:hAnsi="宋体" w:eastAsia="宋体" w:cs="Times New Roman"/>
      <w:bCs/>
      <w:szCs w:val="20"/>
    </w:rPr>
  </w:style>
  <w:style w:type="paragraph" w:customStyle="1" w:styleId="453">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4">
    <w:name w:val="pa-6"/>
    <w:basedOn w:val="1"/>
    <w:qFormat/>
    <w:uiPriority w:val="0"/>
    <w:pPr>
      <w:widowControl/>
      <w:spacing w:line="560" w:lineRule="atLeast"/>
    </w:pPr>
    <w:rPr>
      <w:rFonts w:ascii="宋体" w:hAnsi="宋体" w:eastAsia="宋体" w:cs="宋体"/>
      <w:kern w:val="0"/>
      <w:sz w:val="24"/>
    </w:rPr>
  </w:style>
  <w:style w:type="paragraph" w:customStyle="1" w:styleId="455">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6">
    <w:name w:val="pa-94"/>
    <w:basedOn w:val="1"/>
    <w:qFormat/>
    <w:uiPriority w:val="0"/>
    <w:pPr>
      <w:widowControl/>
      <w:spacing w:line="480" w:lineRule="atLeast"/>
      <w:jc w:val="left"/>
    </w:pPr>
    <w:rPr>
      <w:rFonts w:ascii="宋体" w:hAnsi="宋体" w:eastAsia="宋体" w:cs="宋体"/>
      <w:kern w:val="0"/>
      <w:sz w:val="24"/>
    </w:rPr>
  </w:style>
  <w:style w:type="paragraph" w:customStyle="1" w:styleId="457">
    <w:name w:val="pa-112"/>
    <w:basedOn w:val="1"/>
    <w:qFormat/>
    <w:uiPriority w:val="0"/>
    <w:pPr>
      <w:widowControl/>
      <w:spacing w:line="280" w:lineRule="atLeast"/>
    </w:pPr>
    <w:rPr>
      <w:rFonts w:ascii="宋体" w:hAnsi="宋体" w:eastAsia="宋体" w:cs="宋体"/>
      <w:kern w:val="0"/>
      <w:sz w:val="24"/>
    </w:rPr>
  </w:style>
  <w:style w:type="paragraph" w:customStyle="1" w:styleId="458">
    <w:name w:val="正文1"/>
    <w:basedOn w:val="1"/>
    <w:link w:val="990"/>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59">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0">
    <w:name w:val="pa-1"/>
    <w:basedOn w:val="1"/>
    <w:qFormat/>
    <w:uiPriority w:val="0"/>
    <w:pPr>
      <w:widowControl/>
      <w:spacing w:line="480" w:lineRule="atLeast"/>
      <w:jc w:val="center"/>
    </w:pPr>
    <w:rPr>
      <w:rFonts w:ascii="宋体" w:hAnsi="宋体" w:eastAsia="宋体" w:cs="宋体"/>
      <w:kern w:val="0"/>
      <w:sz w:val="24"/>
    </w:rPr>
  </w:style>
  <w:style w:type="paragraph" w:customStyle="1" w:styleId="461">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2">
    <w:name w:val="pa-2"/>
    <w:basedOn w:val="1"/>
    <w:qFormat/>
    <w:uiPriority w:val="0"/>
    <w:pPr>
      <w:widowControl/>
      <w:spacing w:line="400" w:lineRule="atLeast"/>
      <w:jc w:val="center"/>
    </w:pPr>
    <w:rPr>
      <w:rFonts w:ascii="宋体" w:hAnsi="宋体" w:eastAsia="宋体" w:cs="宋体"/>
      <w:kern w:val="0"/>
      <w:sz w:val="24"/>
    </w:rPr>
  </w:style>
  <w:style w:type="paragraph" w:customStyle="1" w:styleId="463">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4">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5">
    <w:name w:val="pa-110"/>
    <w:basedOn w:val="1"/>
    <w:qFormat/>
    <w:uiPriority w:val="0"/>
    <w:pPr>
      <w:widowControl/>
      <w:spacing w:line="360" w:lineRule="atLeast"/>
      <w:jc w:val="center"/>
    </w:pPr>
    <w:rPr>
      <w:rFonts w:ascii="宋体" w:hAnsi="宋体" w:eastAsia="宋体" w:cs="宋体"/>
      <w:kern w:val="0"/>
      <w:sz w:val="24"/>
    </w:rPr>
  </w:style>
  <w:style w:type="paragraph" w:customStyle="1" w:styleId="466">
    <w:name w:val="pa-13"/>
    <w:basedOn w:val="1"/>
    <w:qFormat/>
    <w:uiPriority w:val="0"/>
    <w:pPr>
      <w:widowControl/>
      <w:spacing w:line="360" w:lineRule="atLeast"/>
    </w:pPr>
    <w:rPr>
      <w:rFonts w:ascii="宋体" w:hAnsi="宋体" w:eastAsia="宋体" w:cs="宋体"/>
      <w:kern w:val="0"/>
      <w:sz w:val="24"/>
    </w:rPr>
  </w:style>
  <w:style w:type="paragraph" w:customStyle="1" w:styleId="467">
    <w:name w:val="ca-26"/>
    <w:basedOn w:val="1"/>
    <w:qFormat/>
    <w:uiPriority w:val="0"/>
    <w:pPr>
      <w:widowControl/>
      <w:jc w:val="left"/>
    </w:pPr>
    <w:rPr>
      <w:rFonts w:ascii="宋体" w:hAnsi="宋体" w:eastAsia="宋体" w:cs="宋体"/>
      <w:color w:val="002060"/>
      <w:kern w:val="0"/>
      <w:szCs w:val="21"/>
    </w:rPr>
  </w:style>
  <w:style w:type="paragraph" w:customStyle="1" w:styleId="468">
    <w:name w:val="pa-121"/>
    <w:basedOn w:val="1"/>
    <w:qFormat/>
    <w:uiPriority w:val="0"/>
    <w:pPr>
      <w:widowControl/>
      <w:spacing w:line="360" w:lineRule="atLeast"/>
      <w:jc w:val="center"/>
    </w:pPr>
    <w:rPr>
      <w:rFonts w:ascii="宋体" w:hAnsi="宋体" w:eastAsia="宋体" w:cs="宋体"/>
      <w:kern w:val="0"/>
      <w:sz w:val="24"/>
    </w:rPr>
  </w:style>
  <w:style w:type="paragraph" w:customStyle="1" w:styleId="469">
    <w:name w:val="pa-51"/>
    <w:basedOn w:val="1"/>
    <w:qFormat/>
    <w:uiPriority w:val="0"/>
    <w:pPr>
      <w:widowControl/>
      <w:spacing w:line="276" w:lineRule="atLeast"/>
      <w:jc w:val="center"/>
    </w:pPr>
    <w:rPr>
      <w:rFonts w:ascii="宋体" w:hAnsi="宋体" w:eastAsia="宋体" w:cs="宋体"/>
      <w:kern w:val="0"/>
      <w:sz w:val="24"/>
    </w:rPr>
  </w:style>
  <w:style w:type="paragraph" w:customStyle="1" w:styleId="470">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1">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2">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3">
    <w:name w:val="Char Char Char Char1"/>
    <w:basedOn w:val="1"/>
    <w:qFormat/>
    <w:uiPriority w:val="0"/>
    <w:rPr>
      <w:rFonts w:ascii="Calibri" w:hAnsi="Calibri" w:eastAsia="宋体" w:cs="Times New Roman"/>
    </w:rPr>
  </w:style>
  <w:style w:type="paragraph" w:customStyle="1" w:styleId="474">
    <w:name w:val="段"/>
    <w:link w:val="1605"/>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5">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6">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77">
    <w:name w:val="pa-15"/>
    <w:basedOn w:val="1"/>
    <w:qFormat/>
    <w:uiPriority w:val="0"/>
    <w:pPr>
      <w:widowControl/>
      <w:spacing w:line="240" w:lineRule="atLeast"/>
      <w:jc w:val="left"/>
    </w:pPr>
    <w:rPr>
      <w:rFonts w:ascii="宋体" w:hAnsi="宋体" w:eastAsia="宋体" w:cs="宋体"/>
      <w:kern w:val="0"/>
      <w:sz w:val="24"/>
    </w:rPr>
  </w:style>
  <w:style w:type="paragraph" w:customStyle="1" w:styleId="478">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79">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0">
    <w:name w:val="ca-23"/>
    <w:basedOn w:val="1"/>
    <w:qFormat/>
    <w:uiPriority w:val="0"/>
    <w:pPr>
      <w:widowControl/>
      <w:jc w:val="left"/>
    </w:pPr>
    <w:rPr>
      <w:rFonts w:ascii="Calibri" w:hAnsi="Calibri" w:eastAsia="宋体" w:cs="Times New Roman"/>
      <w:kern w:val="0"/>
      <w:szCs w:val="21"/>
    </w:rPr>
  </w:style>
  <w:style w:type="paragraph" w:customStyle="1" w:styleId="481">
    <w:name w:val="ca-52"/>
    <w:basedOn w:val="1"/>
    <w:qFormat/>
    <w:uiPriority w:val="0"/>
    <w:pPr>
      <w:widowControl/>
      <w:jc w:val="left"/>
    </w:pPr>
    <w:rPr>
      <w:rFonts w:ascii="宋体" w:hAnsi="宋体" w:eastAsia="宋体" w:cs="宋体"/>
      <w:b/>
      <w:bCs/>
      <w:spacing w:val="-20"/>
      <w:kern w:val="0"/>
      <w:sz w:val="36"/>
      <w:szCs w:val="36"/>
    </w:rPr>
  </w:style>
  <w:style w:type="paragraph" w:customStyle="1" w:styleId="482">
    <w:name w:val="pa-109"/>
    <w:basedOn w:val="1"/>
    <w:qFormat/>
    <w:uiPriority w:val="0"/>
    <w:pPr>
      <w:widowControl/>
      <w:spacing w:line="280" w:lineRule="atLeast"/>
    </w:pPr>
    <w:rPr>
      <w:rFonts w:ascii="宋体" w:hAnsi="宋体" w:eastAsia="宋体" w:cs="宋体"/>
      <w:kern w:val="0"/>
      <w:sz w:val="24"/>
    </w:rPr>
  </w:style>
  <w:style w:type="paragraph" w:customStyle="1" w:styleId="483">
    <w:name w:val="pa-0"/>
    <w:basedOn w:val="1"/>
    <w:qFormat/>
    <w:uiPriority w:val="0"/>
    <w:pPr>
      <w:widowControl/>
      <w:spacing w:line="520" w:lineRule="atLeast"/>
      <w:jc w:val="center"/>
    </w:pPr>
    <w:rPr>
      <w:rFonts w:ascii="宋体" w:hAnsi="宋体" w:eastAsia="宋体" w:cs="宋体"/>
      <w:kern w:val="0"/>
      <w:sz w:val="24"/>
    </w:rPr>
  </w:style>
  <w:style w:type="paragraph" w:customStyle="1" w:styleId="484">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5">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6">
    <w:name w:val="pa-3"/>
    <w:basedOn w:val="1"/>
    <w:qFormat/>
    <w:uiPriority w:val="0"/>
    <w:pPr>
      <w:widowControl/>
      <w:spacing w:line="520" w:lineRule="atLeast"/>
      <w:jc w:val="center"/>
    </w:pPr>
    <w:rPr>
      <w:rFonts w:ascii="宋体" w:hAnsi="宋体" w:eastAsia="宋体" w:cs="宋体"/>
      <w:kern w:val="0"/>
      <w:sz w:val="24"/>
    </w:rPr>
  </w:style>
  <w:style w:type="paragraph" w:customStyle="1" w:styleId="4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8">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9">
    <w:name w:val="列出段落1"/>
    <w:basedOn w:val="1"/>
    <w:qFormat/>
    <w:uiPriority w:val="0"/>
    <w:pPr>
      <w:ind w:firstLine="420" w:firstLineChars="200"/>
    </w:pPr>
    <w:rPr>
      <w:rFonts w:ascii="Calibri" w:hAnsi="Calibri" w:eastAsia="宋体" w:cs="Times New Roman"/>
      <w:szCs w:val="20"/>
    </w:rPr>
  </w:style>
  <w:style w:type="paragraph" w:customStyle="1" w:styleId="490">
    <w:name w:val="ca-49"/>
    <w:basedOn w:val="1"/>
    <w:qFormat/>
    <w:uiPriority w:val="0"/>
    <w:pPr>
      <w:widowControl/>
      <w:jc w:val="left"/>
    </w:pPr>
    <w:rPr>
      <w:rFonts w:ascii="宋体" w:hAnsi="宋体" w:eastAsia="宋体" w:cs="宋体"/>
      <w:kern w:val="0"/>
      <w:sz w:val="32"/>
      <w:szCs w:val="32"/>
    </w:rPr>
  </w:style>
  <w:style w:type="paragraph" w:customStyle="1" w:styleId="491">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3">
    <w:name w:val="pa-95"/>
    <w:basedOn w:val="1"/>
    <w:qFormat/>
    <w:uiPriority w:val="0"/>
    <w:pPr>
      <w:widowControl/>
      <w:spacing w:line="440" w:lineRule="atLeast"/>
      <w:jc w:val="center"/>
    </w:pPr>
    <w:rPr>
      <w:rFonts w:ascii="宋体" w:hAnsi="宋体" w:eastAsia="宋体" w:cs="宋体"/>
      <w:kern w:val="0"/>
      <w:sz w:val="24"/>
    </w:rPr>
  </w:style>
  <w:style w:type="paragraph" w:customStyle="1" w:styleId="494">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5">
    <w:name w:val="ca-19"/>
    <w:basedOn w:val="1"/>
    <w:qFormat/>
    <w:uiPriority w:val="0"/>
    <w:pPr>
      <w:widowControl/>
      <w:jc w:val="left"/>
    </w:pPr>
    <w:rPr>
      <w:rFonts w:ascii="Calibri" w:hAnsi="Calibri" w:eastAsia="宋体" w:cs="Times New Roman"/>
      <w:kern w:val="0"/>
      <w:sz w:val="18"/>
      <w:szCs w:val="18"/>
    </w:rPr>
  </w:style>
  <w:style w:type="paragraph" w:customStyle="1" w:styleId="496">
    <w:name w:val="目录"/>
    <w:basedOn w:val="1"/>
    <w:qFormat/>
    <w:uiPriority w:val="0"/>
    <w:pPr>
      <w:widowControl/>
      <w:jc w:val="center"/>
    </w:pPr>
    <w:rPr>
      <w:rFonts w:ascii="宋体" w:hAnsi="Calibri" w:eastAsia="宋体" w:cs="Times New Roman"/>
      <w:b/>
      <w:kern w:val="0"/>
      <w:sz w:val="36"/>
      <w:szCs w:val="20"/>
    </w:rPr>
  </w:style>
  <w:style w:type="paragraph" w:customStyle="1" w:styleId="497">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49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499">
    <w:name w:val="ca-42"/>
    <w:basedOn w:val="1"/>
    <w:qFormat/>
    <w:uiPriority w:val="0"/>
    <w:pPr>
      <w:widowControl/>
      <w:jc w:val="left"/>
    </w:pPr>
    <w:rPr>
      <w:rFonts w:ascii="宋体" w:hAnsi="宋体" w:eastAsia="宋体" w:cs="宋体"/>
      <w:color w:val="000000"/>
      <w:kern w:val="0"/>
      <w:sz w:val="36"/>
      <w:szCs w:val="36"/>
    </w:rPr>
  </w:style>
  <w:style w:type="paragraph" w:customStyle="1" w:styleId="500">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1">
    <w:name w:val="Char Char Char Char Char Char Char1"/>
    <w:basedOn w:val="1"/>
    <w:qFormat/>
    <w:uiPriority w:val="0"/>
    <w:rPr>
      <w:rFonts w:ascii="Calibri" w:hAnsi="Calibri" w:eastAsia="宋体" w:cs="Times New Roman"/>
    </w:rPr>
  </w:style>
  <w:style w:type="paragraph" w:customStyle="1" w:styleId="502">
    <w:name w:val="Char Char Char Char Char Char1"/>
    <w:basedOn w:val="1"/>
    <w:qFormat/>
    <w:uiPriority w:val="0"/>
    <w:rPr>
      <w:rFonts w:ascii="Calibri" w:hAnsi="Calibri" w:eastAsia="宋体" w:cs="Times New Roman"/>
    </w:rPr>
  </w:style>
  <w:style w:type="paragraph" w:customStyle="1" w:styleId="503">
    <w:name w:val="pa-89"/>
    <w:basedOn w:val="1"/>
    <w:qFormat/>
    <w:uiPriority w:val="0"/>
    <w:pPr>
      <w:widowControl/>
      <w:spacing w:line="320" w:lineRule="atLeast"/>
    </w:pPr>
    <w:rPr>
      <w:rFonts w:ascii="宋体" w:hAnsi="宋体" w:eastAsia="宋体" w:cs="宋体"/>
      <w:kern w:val="0"/>
      <w:sz w:val="24"/>
    </w:rPr>
  </w:style>
  <w:style w:type="paragraph" w:customStyle="1" w:styleId="504">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5">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6">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7">
    <w:name w:val="pa-40"/>
    <w:basedOn w:val="1"/>
    <w:qFormat/>
    <w:uiPriority w:val="0"/>
    <w:pPr>
      <w:widowControl/>
      <w:spacing w:line="280" w:lineRule="atLeast"/>
    </w:pPr>
    <w:rPr>
      <w:rFonts w:ascii="宋体" w:hAnsi="宋体" w:eastAsia="宋体" w:cs="宋体"/>
      <w:kern w:val="0"/>
      <w:sz w:val="24"/>
    </w:rPr>
  </w:style>
  <w:style w:type="paragraph" w:customStyle="1" w:styleId="508">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09">
    <w:name w:val="pa-39"/>
    <w:basedOn w:val="1"/>
    <w:qFormat/>
    <w:uiPriority w:val="0"/>
    <w:pPr>
      <w:widowControl/>
      <w:spacing w:line="360" w:lineRule="atLeast"/>
      <w:jc w:val="center"/>
    </w:pPr>
    <w:rPr>
      <w:rFonts w:ascii="宋体" w:hAnsi="宋体" w:eastAsia="宋体" w:cs="宋体"/>
      <w:kern w:val="0"/>
      <w:sz w:val="24"/>
    </w:rPr>
  </w:style>
  <w:style w:type="paragraph" w:customStyle="1" w:styleId="510">
    <w:name w:val="ca-45"/>
    <w:basedOn w:val="1"/>
    <w:qFormat/>
    <w:uiPriority w:val="0"/>
    <w:pPr>
      <w:widowControl/>
      <w:jc w:val="left"/>
    </w:pPr>
    <w:rPr>
      <w:rFonts w:ascii="宋体" w:hAnsi="宋体" w:eastAsia="宋体" w:cs="宋体"/>
      <w:color w:val="000000"/>
      <w:kern w:val="0"/>
      <w:sz w:val="72"/>
      <w:szCs w:val="72"/>
    </w:rPr>
  </w:style>
  <w:style w:type="paragraph" w:customStyle="1" w:styleId="511">
    <w:name w:val="pa-61"/>
    <w:basedOn w:val="1"/>
    <w:qFormat/>
    <w:uiPriority w:val="0"/>
    <w:pPr>
      <w:widowControl/>
      <w:spacing w:line="240" w:lineRule="atLeast"/>
    </w:pPr>
    <w:rPr>
      <w:rFonts w:ascii="宋体" w:hAnsi="宋体" w:eastAsia="宋体" w:cs="宋体"/>
      <w:kern w:val="0"/>
      <w:sz w:val="24"/>
    </w:rPr>
  </w:style>
  <w:style w:type="paragraph" w:customStyle="1" w:styleId="512">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3">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514">
    <w:name w:val="ca-36"/>
    <w:basedOn w:val="1"/>
    <w:qFormat/>
    <w:uiPriority w:val="0"/>
    <w:pPr>
      <w:widowControl/>
      <w:jc w:val="left"/>
    </w:pPr>
    <w:rPr>
      <w:rFonts w:ascii="宋体" w:hAnsi="宋体" w:eastAsia="宋体" w:cs="宋体"/>
      <w:b/>
      <w:bCs/>
      <w:spacing w:val="-20"/>
      <w:kern w:val="0"/>
      <w:szCs w:val="21"/>
    </w:rPr>
  </w:style>
  <w:style w:type="paragraph" w:customStyle="1" w:styleId="515">
    <w:name w:val="pa-133"/>
    <w:basedOn w:val="1"/>
    <w:qFormat/>
    <w:uiPriority w:val="0"/>
    <w:pPr>
      <w:widowControl/>
      <w:spacing w:line="280" w:lineRule="atLeast"/>
      <w:jc w:val="left"/>
    </w:pPr>
    <w:rPr>
      <w:rFonts w:ascii="宋体" w:hAnsi="宋体" w:eastAsia="宋体" w:cs="宋体"/>
      <w:kern w:val="0"/>
      <w:sz w:val="24"/>
    </w:rPr>
  </w:style>
  <w:style w:type="paragraph" w:customStyle="1" w:styleId="51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7">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18">
    <w:name w:val="pa-81"/>
    <w:basedOn w:val="1"/>
    <w:qFormat/>
    <w:uiPriority w:val="0"/>
    <w:pPr>
      <w:widowControl/>
      <w:spacing w:line="360" w:lineRule="atLeast"/>
      <w:jc w:val="center"/>
    </w:pPr>
    <w:rPr>
      <w:rFonts w:ascii="宋体" w:hAnsi="宋体" w:eastAsia="宋体" w:cs="宋体"/>
      <w:kern w:val="0"/>
      <w:sz w:val="24"/>
    </w:rPr>
  </w:style>
  <w:style w:type="paragraph" w:customStyle="1" w:styleId="519">
    <w:name w:val="ca-17"/>
    <w:basedOn w:val="1"/>
    <w:qFormat/>
    <w:uiPriority w:val="0"/>
    <w:pPr>
      <w:widowControl/>
      <w:jc w:val="left"/>
    </w:pPr>
    <w:rPr>
      <w:rFonts w:ascii="Calibri" w:hAnsi="Calibri" w:eastAsia="宋体" w:cs="Times New Roman"/>
      <w:b/>
      <w:bCs/>
      <w:spacing w:val="-20"/>
      <w:kern w:val="0"/>
      <w:sz w:val="24"/>
    </w:rPr>
  </w:style>
  <w:style w:type="paragraph" w:customStyle="1" w:styleId="520">
    <w:name w:val="pa-20"/>
    <w:basedOn w:val="1"/>
    <w:qFormat/>
    <w:uiPriority w:val="0"/>
    <w:pPr>
      <w:widowControl/>
      <w:spacing w:line="360" w:lineRule="atLeast"/>
      <w:jc w:val="left"/>
    </w:pPr>
    <w:rPr>
      <w:rFonts w:ascii="宋体" w:hAnsi="宋体" w:eastAsia="宋体" w:cs="宋体"/>
      <w:kern w:val="0"/>
      <w:sz w:val="24"/>
    </w:rPr>
  </w:style>
  <w:style w:type="paragraph" w:customStyle="1" w:styleId="521">
    <w:name w:val="pa-108"/>
    <w:basedOn w:val="1"/>
    <w:qFormat/>
    <w:uiPriority w:val="0"/>
    <w:pPr>
      <w:widowControl/>
      <w:spacing w:line="280" w:lineRule="atLeast"/>
      <w:jc w:val="center"/>
    </w:pPr>
    <w:rPr>
      <w:rFonts w:ascii="宋体" w:hAnsi="宋体" w:eastAsia="宋体" w:cs="宋体"/>
      <w:kern w:val="0"/>
      <w:sz w:val="24"/>
    </w:rPr>
  </w:style>
  <w:style w:type="paragraph" w:customStyle="1" w:styleId="522">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4">
    <w:name w:val="无间隔11"/>
    <w:link w:val="135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宋体" w:cs="Times New Roman"/>
      <w:b/>
      <w:bCs/>
      <w:kern w:val="44"/>
      <w:sz w:val="44"/>
      <w:szCs w:val="44"/>
    </w:rPr>
  </w:style>
  <w:style w:type="paragraph" w:customStyle="1" w:styleId="529">
    <w:name w:val="flType"/>
    <w:basedOn w:val="525"/>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宋体" w:cs="Times New Roman"/>
      <w:szCs w:val="24"/>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qFormat/>
    <w:uiPriority w:val="99"/>
    <w:rPr>
      <w:rFonts w:ascii="Calibri" w:hAnsi="Calibri" w:eastAsia="宋体" w:cs="Times New Roman"/>
      <w:sz w:val="18"/>
      <w:szCs w:val="18"/>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Calibri" w:hAnsi="Calibri" w:eastAsia="宋体" w:cs="Times New Roman"/>
      <w:b/>
      <w:bCs/>
      <w:kern w:val="44"/>
      <w:sz w:val="44"/>
      <w:szCs w:val="44"/>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eastAsia="宋体" w:cs="宋体"/>
      <w:b/>
      <w:bCs/>
      <w:sz w:val="32"/>
      <w:szCs w:val="32"/>
    </w:rPr>
  </w:style>
  <w:style w:type="paragraph" w:customStyle="1" w:styleId="543">
    <w:name w:val="flType_0"/>
    <w:basedOn w:val="538"/>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Calibri" w:hAnsi="Calibri" w:eastAsia="宋体" w:cs="Times New Roman"/>
      <w:b/>
      <w:bCs/>
      <w:sz w:val="32"/>
      <w:szCs w:val="32"/>
    </w:rPr>
  </w:style>
  <w:style w:type="paragraph" w:customStyle="1" w:styleId="546">
    <w:name w:val="样式 宋体 小四 首行缩进:  0.93 厘米 段前: 11.15 磅 段后: 11.15 磅1"/>
    <w:basedOn w:val="538"/>
    <w:link w:val="1193"/>
    <w:qFormat/>
    <w:uiPriority w:val="0"/>
    <w:pPr>
      <w:adjustRightInd w:val="0"/>
      <w:snapToGrid w:val="0"/>
      <w:ind w:left="200" w:leftChars="200"/>
    </w:pPr>
    <w:rPr>
      <w:rFonts w:ascii="宋体" w:hAnsi="Times New Roman"/>
      <w:sz w:val="24"/>
      <w:szCs w:val="20"/>
    </w:rPr>
  </w:style>
  <w:style w:type="paragraph" w:customStyle="1" w:styleId="547">
    <w:name w:val="正文缩进_0"/>
    <w:basedOn w:val="538"/>
    <w:link w:val="548"/>
    <w:unhideWhenUsed/>
    <w:qFormat/>
    <w:uiPriority w:val="0"/>
    <w:pPr>
      <w:ind w:firstLine="420" w:firstLineChars="200"/>
    </w:pPr>
    <w:rPr>
      <w:kern w:val="0"/>
      <w:sz w:val="20"/>
      <w:szCs w:val="20"/>
    </w:rPr>
  </w:style>
  <w:style w:type="character" w:customStyle="1" w:styleId="548">
    <w:name w:val="正文缩进 Char"/>
    <w:link w:val="547"/>
    <w:qFormat/>
    <w:locked/>
    <w:uiPriority w:val="0"/>
    <w:rPr>
      <w:rFonts w:ascii="Calibri" w:hAnsi="Calibri" w:eastAsia="宋体" w:cs="Times New Roman"/>
      <w:kern w:val="0"/>
      <w:sz w:val="20"/>
      <w:szCs w:val="20"/>
    </w:rPr>
  </w:style>
  <w:style w:type="character" w:customStyle="1" w:styleId="549">
    <w:name w:val="content3"/>
    <w:qFormat/>
    <w:uiPriority w:val="0"/>
    <w:rPr>
      <w:rFonts w:ascii="Calibri" w:hAnsi="Calibri"/>
      <w:b/>
      <w:bCs/>
      <w:sz w:val="18"/>
      <w:szCs w:val="18"/>
    </w:rPr>
  </w:style>
  <w:style w:type="paragraph" w:customStyle="1" w:styleId="550">
    <w:name w:val="Normal_0"/>
    <w:qFormat/>
    <w:uiPriority w:val="0"/>
    <w:rPr>
      <w:rFonts w:ascii="黑体" w:hAnsi="黑体" w:eastAsia="黑体" w:cs="Times New Roman"/>
      <w:b/>
      <w:kern w:val="0"/>
      <w:sz w:val="32"/>
      <w:szCs w:val="24"/>
      <w:lang w:val="en-US" w:eastAsia="zh-CN" w:bidi="ar-SA"/>
    </w:rPr>
  </w:style>
  <w:style w:type="paragraph" w:customStyle="1" w:styleId="551">
    <w:name w:val="Normal_1"/>
    <w:qFormat/>
    <w:uiPriority w:val="0"/>
    <w:rPr>
      <w:rFonts w:ascii="黑体" w:hAnsi="黑体" w:eastAsia="黑体" w:cs="Times New Roman"/>
      <w:b/>
      <w:kern w:val="0"/>
      <w:sz w:val="32"/>
      <w:szCs w:val="24"/>
      <w:lang w:val="en-US" w:eastAsia="zh-CN" w:bidi="ar-SA"/>
    </w:rPr>
  </w:style>
  <w:style w:type="paragraph" w:customStyle="1" w:styleId="552">
    <w:name w:val="Normal_2"/>
    <w:qFormat/>
    <w:uiPriority w:val="0"/>
    <w:rPr>
      <w:rFonts w:ascii="黑体" w:hAnsi="黑体" w:eastAsia="黑体" w:cs="Times New Roman"/>
      <w:b/>
      <w:kern w:val="0"/>
      <w:sz w:val="32"/>
      <w:szCs w:val="24"/>
      <w:lang w:val="en-US" w:eastAsia="zh-CN" w:bidi="ar-SA"/>
    </w:rPr>
  </w:style>
  <w:style w:type="paragraph" w:customStyle="1" w:styleId="55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_3"/>
    <w:qFormat/>
    <w:uiPriority w:val="0"/>
    <w:rPr>
      <w:rFonts w:ascii="黑体" w:hAnsi="黑体" w:eastAsia="黑体" w:cs="Times New Roman"/>
      <w:b/>
      <w:kern w:val="0"/>
      <w:sz w:val="32"/>
      <w:szCs w:val="24"/>
      <w:lang w:val="en-US" w:eastAsia="zh-CN" w:bidi="ar-SA"/>
    </w:rPr>
  </w:style>
  <w:style w:type="paragraph" w:customStyle="1" w:styleId="55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Normal_4"/>
    <w:qFormat/>
    <w:uiPriority w:val="0"/>
    <w:rPr>
      <w:rFonts w:ascii="黑体" w:hAnsi="黑体" w:eastAsia="黑体" w:cs="Times New Roman"/>
      <w:b/>
      <w:kern w:val="0"/>
      <w:sz w:val="32"/>
      <w:szCs w:val="24"/>
      <w:lang w:val="en-US" w:eastAsia="zh-CN" w:bidi="ar-SA"/>
    </w:rPr>
  </w:style>
  <w:style w:type="paragraph" w:customStyle="1" w:styleId="557">
    <w:name w:val="纯文本_0"/>
    <w:basedOn w:val="57"/>
    <w:link w:val="558"/>
    <w:qFormat/>
    <w:uiPriority w:val="0"/>
    <w:rPr>
      <w:rFonts w:ascii="宋体" w:hAnsi="Courier New"/>
      <w:szCs w:val="21"/>
    </w:rPr>
  </w:style>
  <w:style w:type="character" w:customStyle="1" w:styleId="558">
    <w:name w:val="纯文本 Char_0"/>
    <w:link w:val="557"/>
    <w:qFormat/>
    <w:uiPriority w:val="0"/>
    <w:rPr>
      <w:rFonts w:ascii="宋体" w:hAnsi="Courier New" w:eastAsia="宋体" w:cs="Times New Roman"/>
      <w:szCs w:val="21"/>
    </w:rPr>
  </w:style>
  <w:style w:type="paragraph" w:customStyle="1" w:styleId="55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Normal_5"/>
    <w:qFormat/>
    <w:uiPriority w:val="0"/>
    <w:rPr>
      <w:rFonts w:ascii="黑体" w:hAnsi="黑体" w:eastAsia="黑体" w:cs="Times New Roman"/>
      <w:b/>
      <w:kern w:val="0"/>
      <w:sz w:val="32"/>
      <w:szCs w:val="24"/>
      <w:lang w:val="en-US" w:eastAsia="zh-CN" w:bidi="ar-SA"/>
    </w:rPr>
  </w:style>
  <w:style w:type="paragraph" w:customStyle="1" w:styleId="56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Normal_6"/>
    <w:qFormat/>
    <w:uiPriority w:val="0"/>
    <w:rPr>
      <w:rFonts w:ascii="黑体" w:hAnsi="黑体" w:eastAsia="黑体" w:cs="Times New Roman"/>
      <w:b/>
      <w:kern w:val="0"/>
      <w:sz w:val="32"/>
      <w:szCs w:val="24"/>
      <w:lang w:val="en-US" w:eastAsia="zh-CN" w:bidi="ar-SA"/>
    </w:rPr>
  </w:style>
  <w:style w:type="paragraph" w:customStyle="1" w:styleId="56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Normal_7"/>
    <w:qFormat/>
    <w:uiPriority w:val="0"/>
    <w:rPr>
      <w:rFonts w:ascii="黑体" w:hAnsi="黑体" w:eastAsia="黑体" w:cs="Times New Roman"/>
      <w:b/>
      <w:kern w:val="0"/>
      <w:sz w:val="32"/>
      <w:szCs w:val="24"/>
      <w:lang w:val="en-US" w:eastAsia="zh-CN" w:bidi="ar-SA"/>
    </w:rPr>
  </w:style>
  <w:style w:type="paragraph" w:customStyle="1" w:styleId="56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日期_0"/>
    <w:basedOn w:val="567"/>
    <w:next w:val="567"/>
    <w:link w:val="571"/>
    <w:qFormat/>
    <w:uiPriority w:val="0"/>
    <w:rPr>
      <w:rFonts w:eastAsia="仿宋_GB2312"/>
      <w:sz w:val="28"/>
      <w:szCs w:val="20"/>
    </w:rPr>
  </w:style>
  <w:style w:type="character" w:customStyle="1" w:styleId="571">
    <w:name w:val="日期 Char1_0"/>
    <w:link w:val="570"/>
    <w:qFormat/>
    <w:uiPriority w:val="0"/>
    <w:rPr>
      <w:rFonts w:ascii="Calibri" w:hAnsi="Calibri" w:eastAsia="仿宋_GB2312" w:cs="Times New Roman"/>
      <w:sz w:val="28"/>
      <w:szCs w:val="20"/>
    </w:rPr>
  </w:style>
  <w:style w:type="paragraph" w:customStyle="1" w:styleId="572">
    <w:name w:val="Normal_8"/>
    <w:qFormat/>
    <w:uiPriority w:val="0"/>
    <w:rPr>
      <w:rFonts w:ascii="黑体" w:hAnsi="黑体" w:eastAsia="黑体" w:cs="Times New Roman"/>
      <w:b/>
      <w:kern w:val="0"/>
      <w:sz w:val="32"/>
      <w:szCs w:val="24"/>
      <w:lang w:val="en-US" w:eastAsia="zh-CN" w:bidi="ar-SA"/>
    </w:rPr>
  </w:style>
  <w:style w:type="paragraph" w:customStyle="1" w:styleId="5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目录 1_0"/>
    <w:basedOn w:val="575"/>
    <w:next w:val="575"/>
    <w:qFormat/>
    <w:uiPriority w:val="39"/>
    <w:pPr>
      <w:spacing w:before="120" w:after="120"/>
      <w:jc w:val="left"/>
    </w:pPr>
    <w:rPr>
      <w:b/>
      <w:bCs/>
      <w:caps/>
      <w:sz w:val="20"/>
      <w:szCs w:val="20"/>
    </w:rPr>
  </w:style>
  <w:style w:type="paragraph" w:customStyle="1" w:styleId="57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2"/>
    <w:qFormat/>
    <w:uiPriority w:val="0"/>
    <w:rPr>
      <w:rFonts w:ascii="Times New Roman" w:hAnsi="Times New Roman" w:eastAsia="Times New Roman" w:cs="Times New Roman"/>
      <w:kern w:val="0"/>
      <w:sz w:val="24"/>
      <w:szCs w:val="24"/>
      <w:lang w:val="en-US" w:eastAsia="zh-CN" w:bidi="ar-SA"/>
    </w:rPr>
  </w:style>
  <w:style w:type="character" w:customStyle="1" w:styleId="579">
    <w:name w:val="未处理的提及1"/>
    <w:unhideWhenUsed/>
    <w:qFormat/>
    <w:uiPriority w:val="99"/>
    <w:rPr>
      <w:color w:val="605E5C"/>
      <w:shd w:val="clear" w:color="auto" w:fill="E1DFDD"/>
    </w:rPr>
  </w:style>
  <w:style w:type="table" w:customStyle="1" w:styleId="580">
    <w:name w:val="网格型1"/>
    <w:basedOn w:val="8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81">
    <w:name w:val="页码11"/>
    <w:qFormat/>
    <w:uiPriority w:val="0"/>
    <w:rPr>
      <w:rFonts w:ascii="Calibri" w:hAnsi="Calibri"/>
    </w:rPr>
  </w:style>
  <w:style w:type="paragraph" w:customStyle="1" w:styleId="582">
    <w:name w:val="标题 21"/>
    <w:next w:val="58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3">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4">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b/>
      <w:bCs/>
      <w:kern w:val="2"/>
      <w:sz w:val="32"/>
      <w:szCs w:val="32"/>
      <w:lang w:val="en-US" w:eastAsia="zh-CN" w:bidi="ar-SA"/>
    </w:rPr>
  </w:style>
  <w:style w:type="character" w:customStyle="1" w:styleId="602">
    <w:name w:val="页码2"/>
    <w:basedOn w:val="79"/>
    <w:qFormat/>
    <w:uiPriority w:val="0"/>
  </w:style>
  <w:style w:type="character" w:customStyle="1" w:styleId="603">
    <w:name w:val="Char Char91"/>
    <w:qFormat/>
    <w:uiPriority w:val="0"/>
    <w:rPr>
      <w:rFonts w:eastAsia="宋体"/>
      <w:color w:val="000000"/>
      <w:kern w:val="2"/>
      <w:sz w:val="24"/>
      <w:lang w:val="en-US" w:eastAsia="zh-CN" w:bidi="ar-SA"/>
    </w:rPr>
  </w:style>
  <w:style w:type="character" w:customStyle="1" w:styleId="604">
    <w:name w:val="Char Char121"/>
    <w:qFormat/>
    <w:uiPriority w:val="0"/>
    <w:rPr>
      <w:rFonts w:ascii="Arial" w:hAnsi="Arial" w:eastAsia="宋体"/>
      <w:b/>
      <w:sz w:val="32"/>
      <w:lang w:val="en-US" w:eastAsia="zh-CN" w:bidi="ar-SA"/>
    </w:rPr>
  </w:style>
  <w:style w:type="paragraph" w:customStyle="1" w:styleId="605">
    <w:name w:val="Char121"/>
    <w:basedOn w:val="1"/>
    <w:qFormat/>
    <w:uiPriority w:val="0"/>
    <w:rPr>
      <w:rFonts w:ascii="Calibri" w:hAnsi="Calibri" w:eastAsia="宋体" w:cs="Times New Roman"/>
      <w:szCs w:val="20"/>
    </w:rPr>
  </w:style>
  <w:style w:type="paragraph" w:customStyle="1" w:styleId="606">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7">
    <w:name w:val="Char Char1 Char2"/>
    <w:basedOn w:val="1"/>
    <w:qFormat/>
    <w:uiPriority w:val="0"/>
    <w:rPr>
      <w:rFonts w:ascii="Calibri" w:hAnsi="Calibri" w:eastAsia="宋体" w:cs="Times New Roman"/>
    </w:rPr>
  </w:style>
  <w:style w:type="paragraph" w:customStyle="1" w:styleId="608">
    <w:name w:val="Char Char Char Char Char Char Char21"/>
    <w:basedOn w:val="1"/>
    <w:qFormat/>
    <w:uiPriority w:val="0"/>
    <w:rPr>
      <w:rFonts w:ascii="Calibri" w:hAnsi="Calibri" w:eastAsia="宋体" w:cs="Times New Roman"/>
    </w:rPr>
  </w:style>
  <w:style w:type="paragraph" w:customStyle="1" w:styleId="609">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1">
    <w:name w:val="Char24"/>
    <w:basedOn w:val="1"/>
    <w:qFormat/>
    <w:uiPriority w:val="0"/>
    <w:rPr>
      <w:rFonts w:ascii="Tahoma" w:hAnsi="Tahoma" w:eastAsia="宋体" w:cs="Times New Roman"/>
      <w:sz w:val="24"/>
      <w:szCs w:val="20"/>
    </w:rPr>
  </w:style>
  <w:style w:type="paragraph" w:customStyle="1" w:styleId="612">
    <w:name w:val="Char Char Char2"/>
    <w:basedOn w:val="1"/>
    <w:qFormat/>
    <w:uiPriority w:val="0"/>
    <w:rPr>
      <w:rFonts w:ascii="Tahoma" w:hAnsi="Tahoma" w:eastAsia="宋体" w:cs="Times New Roman"/>
      <w:sz w:val="24"/>
      <w:szCs w:val="20"/>
    </w:rPr>
  </w:style>
  <w:style w:type="paragraph" w:customStyle="1" w:styleId="613">
    <w:name w:val="正文文本缩进 32"/>
    <w:basedOn w:val="1"/>
    <w:qFormat/>
    <w:uiPriority w:val="0"/>
    <w:pPr>
      <w:ind w:firstLine="420" w:firstLineChars="200"/>
    </w:pPr>
    <w:rPr>
      <w:rFonts w:ascii="宋体" w:hAnsi="宋体" w:eastAsia="宋体" w:cs="Times New Roman"/>
      <w:bCs/>
      <w:szCs w:val="20"/>
    </w:rPr>
  </w:style>
  <w:style w:type="paragraph" w:customStyle="1" w:styleId="614">
    <w:name w:val="Char Char Char Char21"/>
    <w:basedOn w:val="1"/>
    <w:qFormat/>
    <w:uiPriority w:val="0"/>
    <w:rPr>
      <w:rFonts w:ascii="Calibri" w:hAnsi="Calibri" w:eastAsia="宋体" w:cs="Times New Roman"/>
    </w:rPr>
  </w:style>
  <w:style w:type="paragraph" w:customStyle="1" w:styleId="615">
    <w:name w:val="Char Char Char Char Char Char2"/>
    <w:basedOn w:val="1"/>
    <w:qFormat/>
    <w:uiPriority w:val="0"/>
    <w:rPr>
      <w:rFonts w:ascii="Calibri" w:hAnsi="Calibri" w:eastAsia="宋体" w:cs="Times New Roman"/>
    </w:rPr>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索引 1_0"/>
    <w:basedOn w:val="57"/>
    <w:next w:val="57"/>
    <w:unhideWhenUsed/>
    <w:qFormat/>
    <w:uiPriority w:val="0"/>
  </w:style>
  <w:style w:type="paragraph" w:customStyle="1" w:styleId="618">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9">
    <w:name w:val="标题3 Char"/>
    <w:basedOn w:val="79"/>
    <w:link w:val="620"/>
    <w:qFormat/>
    <w:locked/>
    <w:uiPriority w:val="0"/>
    <w:rPr>
      <w:b/>
      <w:bCs/>
      <w:kern w:val="44"/>
      <w:sz w:val="24"/>
      <w:szCs w:val="44"/>
    </w:rPr>
  </w:style>
  <w:style w:type="paragraph" w:customStyle="1" w:styleId="620">
    <w:name w:val="标题3"/>
    <w:basedOn w:val="2"/>
    <w:link w:val="619"/>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1">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2">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3">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4">
    <w:name w:val="Main"/>
    <w:basedOn w:val="79"/>
    <w:qFormat/>
    <w:uiPriority w:val="0"/>
    <w:rPr>
      <w:rFonts w:ascii="Univers" w:hAnsi="Univers"/>
      <w:sz w:val="24"/>
      <w:lang w:val="en-US"/>
    </w:rPr>
  </w:style>
  <w:style w:type="paragraph" w:customStyle="1" w:styleId="625">
    <w:name w:val="正文 + 宋体"/>
    <w:basedOn w:val="1"/>
    <w:qFormat/>
    <w:uiPriority w:val="0"/>
    <w:pPr>
      <w:spacing w:line="360" w:lineRule="auto"/>
    </w:pPr>
    <w:rPr>
      <w:rFonts w:ascii="宋体" w:hAnsi="宋体" w:eastAsia="宋体" w:cs="Times New Roman"/>
      <w:color w:val="000000"/>
      <w:szCs w:val="21"/>
    </w:rPr>
  </w:style>
  <w:style w:type="character" w:customStyle="1" w:styleId="626">
    <w:name w:val="style9"/>
    <w:basedOn w:val="79"/>
    <w:qFormat/>
    <w:uiPriority w:val="0"/>
  </w:style>
  <w:style w:type="paragraph" w:customStyle="1" w:styleId="627">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28">
    <w:name w:val="样式wz标题2"/>
    <w:basedOn w:val="1"/>
    <w:qFormat/>
    <w:uiPriority w:val="0"/>
    <w:rPr>
      <w:rFonts w:ascii="Times New Roman" w:hAnsi="Times New Roman" w:eastAsia="仿宋_GB2312" w:cs="Times New Roman"/>
      <w:kern w:val="0"/>
      <w:sz w:val="28"/>
      <w:szCs w:val="24"/>
    </w:rPr>
  </w:style>
  <w:style w:type="paragraph" w:customStyle="1" w:styleId="629">
    <w:name w:val="五级"/>
    <w:basedOn w:val="3"/>
    <w:qFormat/>
    <w:uiPriority w:val="0"/>
    <w:pPr>
      <w:keepNext w:val="0"/>
      <w:keepLines w:val="0"/>
    </w:pPr>
    <w:rPr>
      <w:rFonts w:ascii="宋体" w:hAnsi="宋体"/>
      <w:b w:val="0"/>
    </w:rPr>
  </w:style>
  <w:style w:type="paragraph" w:customStyle="1" w:styleId="630">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1">
    <w:name w:val="正文26"/>
    <w:basedOn w:val="16"/>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2">
    <w:name w:val="纯文本1"/>
    <w:basedOn w:val="1"/>
    <w:qFormat/>
    <w:uiPriority w:val="0"/>
    <w:pPr>
      <w:adjustRightInd w:val="0"/>
      <w:textAlignment w:val="baseline"/>
    </w:pPr>
    <w:rPr>
      <w:rFonts w:ascii="宋体" w:hAnsi="Courier New" w:eastAsia="宋体" w:cs="Times New Roman"/>
      <w:szCs w:val="20"/>
    </w:rPr>
  </w:style>
  <w:style w:type="paragraph" w:customStyle="1" w:styleId="63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character" w:customStyle="1" w:styleId="634">
    <w:name w:val="信息标题 Char1"/>
    <w:basedOn w:val="79"/>
    <w:link w:val="72"/>
    <w:qFormat/>
    <w:uiPriority w:val="0"/>
    <w:rPr>
      <w:rFonts w:ascii="Garamond" w:hAnsi="Garamond" w:eastAsia="宋体" w:cs="Times New Roman"/>
      <w:bCs/>
      <w:spacing w:val="-5"/>
      <w:kern w:val="0"/>
      <w:sz w:val="18"/>
      <w:szCs w:val="20"/>
    </w:rPr>
  </w:style>
  <w:style w:type="character" w:customStyle="1" w:styleId="635">
    <w:name w:val="称呼 Char1"/>
    <w:basedOn w:val="79"/>
    <w:link w:val="30"/>
    <w:qFormat/>
    <w:uiPriority w:val="0"/>
    <w:rPr>
      <w:rFonts w:ascii="Times New Roman" w:hAnsi="Times New Roman" w:eastAsia="宋体" w:cs="Times New Roman"/>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2"/>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79"/>
    <w:link w:val="694"/>
    <w:qFormat/>
    <w:locked/>
    <w:uiPriority w:val="0"/>
    <w:rPr>
      <w:rFonts w:ascii="宋体" w:cs="宋体"/>
      <w:sz w:val="28"/>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79"/>
    <w:link w:val="710"/>
    <w:qFormat/>
    <w:locked/>
    <w:uiPriority w:val="0"/>
    <w:rPr>
      <w:rFonts w:ascii="宋体" w:hAnsi="宋体"/>
      <w:spacing w:val="-10"/>
      <w:sz w:val="24"/>
      <w:szCs w:val="28"/>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58"/>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4"/>
    <w:next w:val="1"/>
    <w:link w:val="763"/>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79"/>
    <w:link w:val="762"/>
    <w:qFormat/>
    <w:uiPriority w:val="0"/>
    <w:rPr>
      <w:rFonts w:ascii="Times New Roman" w:hAnsi="Times New Roman" w:eastAsia="宋体" w:cs="Times New Roman"/>
      <w:b/>
      <w:bCs/>
      <w:sz w:val="32"/>
      <w:szCs w:val="32"/>
    </w:rPr>
  </w:style>
  <w:style w:type="paragraph" w:customStyle="1" w:styleId="764">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3"/>
    <w:qFormat/>
    <w:uiPriority w:val="99"/>
    <w:rPr>
      <w:szCs w:val="22"/>
    </w:rPr>
  </w:style>
  <w:style w:type="paragraph" w:customStyle="1" w:styleId="76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79"/>
    <w:link w:val="770"/>
    <w:qFormat/>
    <w:uiPriority w:val="0"/>
    <w:rPr>
      <w:rFonts w:ascii="宋体"/>
      <w:sz w:val="24"/>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79"/>
    <w:qFormat/>
    <w:uiPriority w:val="0"/>
    <w:rPr>
      <w:rFonts w:eastAsia="宋体"/>
      <w:b/>
      <w:bCs/>
      <w:kern w:val="44"/>
      <w:sz w:val="44"/>
      <w:szCs w:val="44"/>
      <w:lang w:val="en-US" w:eastAsia="zh-CN" w:bidi="ar-SA"/>
    </w:rPr>
  </w:style>
  <w:style w:type="paragraph" w:customStyle="1" w:styleId="778">
    <w:name w:val="样式 标题 3Heading 3 Char1Heading 3 Char Char列表编号33 bullet2ERM..."/>
    <w:basedOn w:val="4"/>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79"/>
    <w:link w:val="778"/>
    <w:qFormat/>
    <w:uiPriority w:val="0"/>
    <w:rPr>
      <w:rFonts w:ascii="Times New Roman" w:hAnsi="Times New Roman" w:eastAsia="宋体" w:cs="宋体"/>
      <w:b/>
      <w:bCs/>
      <w:szCs w:val="20"/>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79"/>
    <w:qFormat/>
    <w:uiPriority w:val="0"/>
    <w:rPr>
      <w:rFonts w:eastAsia="宋体"/>
      <w:kern w:val="2"/>
      <w:sz w:val="21"/>
      <w:szCs w:val="21"/>
      <w:lang w:val="en-US" w:eastAsia="zh-CN" w:bidi="ar-SA"/>
    </w:rPr>
  </w:style>
  <w:style w:type="character" w:customStyle="1" w:styleId="782">
    <w:name w:val="正文缩进 Char1"/>
    <w:basedOn w:val="79"/>
    <w:link w:val="23"/>
    <w:qFormat/>
    <w:uiPriority w:val="0"/>
    <w:rPr>
      <w:rFonts w:ascii="Calibri" w:hAnsi="Calibri" w:eastAsia="宋体" w:cs="Times New Roman"/>
    </w:rPr>
  </w:style>
  <w:style w:type="paragraph" w:customStyle="1" w:styleId="783">
    <w:name w:val="Char Char Char Char11"/>
    <w:basedOn w:val="1"/>
    <w:qFormat/>
    <w:uiPriority w:val="0"/>
    <w:rPr>
      <w:rFonts w:ascii="仿宋_GB2312" w:hAnsi="Times New Roman" w:eastAsia="仿宋_GB2312" w:cs="Times New Roman"/>
      <w:b/>
      <w:sz w:val="32"/>
      <w:szCs w:val="32"/>
    </w:rPr>
  </w:style>
  <w:style w:type="paragraph" w:customStyle="1" w:styleId="784">
    <w:name w:val="纯文本11"/>
    <w:basedOn w:val="1"/>
    <w:next w:val="1"/>
    <w:qFormat/>
    <w:uiPriority w:val="0"/>
    <w:rPr>
      <w:rFonts w:ascii="宋体" w:hAnsi="Times New Roman" w:eastAsia="宋体" w:cs="Times New Roman"/>
      <w:kern w:val="0"/>
      <w:sz w:val="20"/>
      <w:szCs w:val="20"/>
      <w:u w:color="000000"/>
    </w:rPr>
  </w:style>
  <w:style w:type="paragraph" w:customStyle="1" w:styleId="78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8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87">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788">
    <w:name w:val="Char Char Char Char2"/>
    <w:basedOn w:val="1"/>
    <w:qFormat/>
    <w:uiPriority w:val="0"/>
    <w:rPr>
      <w:rFonts w:ascii="仿宋_GB2312" w:hAnsi="Times New Roman" w:eastAsia="仿宋_GB2312" w:cs="Times New Roman"/>
      <w:b/>
      <w:sz w:val="32"/>
      <w:szCs w:val="32"/>
    </w:rPr>
  </w:style>
  <w:style w:type="paragraph" w:customStyle="1" w:styleId="789">
    <w:name w:val="Normal_21"/>
    <w:qFormat/>
    <w:uiPriority w:val="0"/>
    <w:rPr>
      <w:rFonts w:ascii="黑体" w:hAnsi="黑体" w:eastAsia="黑体" w:cs="Times New Roman"/>
      <w:b/>
      <w:kern w:val="0"/>
      <w:sz w:val="32"/>
      <w:szCs w:val="24"/>
      <w:lang w:val="en-US" w:eastAsia="zh-CN" w:bidi="ar-SA"/>
    </w:rPr>
  </w:style>
  <w:style w:type="paragraph" w:customStyle="1" w:styleId="79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2">
    <w:name w:val="网格型2"/>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3">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4">
    <w:name w:val="网格型3"/>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5">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96">
    <w:name w:val="注释标题 Char1"/>
    <w:basedOn w:val="79"/>
    <w:link w:val="20"/>
    <w:qFormat/>
    <w:uiPriority w:val="0"/>
    <w:rPr>
      <w:rFonts w:ascii="Times New Roman" w:hAnsi="Times New Roman" w:eastAsia="宋体" w:cs="Times New Roman"/>
      <w:szCs w:val="24"/>
    </w:rPr>
  </w:style>
  <w:style w:type="paragraph" w:customStyle="1" w:styleId="797">
    <w:name w:val="签名1"/>
    <w:basedOn w:val="1"/>
    <w:next w:val="53"/>
    <w:link w:val="1461"/>
    <w:qFormat/>
    <w:uiPriority w:val="0"/>
    <w:pPr>
      <w:ind w:left="100" w:leftChars="2100"/>
    </w:pPr>
    <w:rPr>
      <w:rFonts w:ascii="Calibri" w:hAnsi="Calibri" w:eastAsia="宋体" w:cs="Times New Roman"/>
      <w:kern w:val="0"/>
      <w:sz w:val="20"/>
      <w:szCs w:val="20"/>
    </w:rPr>
  </w:style>
  <w:style w:type="character" w:customStyle="1" w:styleId="798">
    <w:name w:val="副标题 Char2"/>
    <w:basedOn w:val="79"/>
    <w:link w:val="58"/>
    <w:qFormat/>
    <w:uiPriority w:val="0"/>
    <w:rPr>
      <w:rFonts w:ascii="Cambria" w:hAnsi="Cambria" w:eastAsia="宋体" w:cs="Times New Roman"/>
      <w:kern w:val="0"/>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04">
    <w:name w:val="Char1 Char Char Char"/>
    <w:basedOn w:val="1"/>
    <w:qFormat/>
    <w:uiPriority w:val="0"/>
    <w:rPr>
      <w:rFonts w:ascii="Tahoma" w:hAnsi="Tahoma" w:eastAsia="仿宋_GB2312" w:cs="Times New Roman"/>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07">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09">
    <w:name w:val="Table Text Char"/>
    <w:link w:val="808"/>
    <w:qFormat/>
    <w:uiPriority w:val="0"/>
    <w:rPr>
      <w:rFonts w:ascii="Arial" w:hAnsi="Arial" w:eastAsia="宋体" w:cs="Times New Roman"/>
      <w:kern w:val="0"/>
      <w:sz w:val="18"/>
      <w:szCs w:val="20"/>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11">
    <w:name w:val="样式1 Char"/>
    <w:link w:val="272"/>
    <w:qFormat/>
    <w:uiPriority w:val="0"/>
    <w:rPr>
      <w:rFonts w:ascii="宋体" w:hAnsi="宋体" w:eastAsia="宋体" w:cs="Times New Roman"/>
      <w:b/>
      <w:sz w:val="24"/>
      <w:szCs w:val="20"/>
    </w:rPr>
  </w:style>
  <w:style w:type="paragraph" w:customStyle="1" w:styleId="812">
    <w:name w:val="默认段落字体 Para Char Char Char Char Char Char Char Char Char2"/>
    <w:basedOn w:val="1"/>
    <w:qFormat/>
    <w:uiPriority w:val="0"/>
    <w:rPr>
      <w:rFonts w:ascii="Tahoma" w:hAnsi="Tahoma" w:eastAsia="宋体" w:cs="Times New Roman"/>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22">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23">
    <w:name w:val="小"/>
    <w:basedOn w:val="1"/>
    <w:next w:val="41"/>
    <w:qFormat/>
    <w:uiPriority w:val="0"/>
    <w:rPr>
      <w:rFonts w:ascii="宋体" w:hAnsi="Courier New" w:eastAsia="宋体" w:cs="Times New Roman"/>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rPr>
      <w:rFonts w:ascii="Calibri" w:hAnsi="Calibri" w:eastAsia="宋体" w:cs="Times New Roman"/>
      <w:kern w:val="0"/>
      <w:sz w:val="20"/>
      <w:szCs w:val="20"/>
    </w:rPr>
  </w:style>
  <w:style w:type="paragraph" w:customStyle="1" w:styleId="826">
    <w:name w:val="图形布置"/>
    <w:basedOn w:val="1"/>
    <w:link w:val="825"/>
    <w:qFormat/>
    <w:uiPriority w:val="0"/>
    <w:pPr>
      <w:widowControl/>
      <w:jc w:val="center"/>
    </w:pPr>
    <w:rPr>
      <w:rFonts w:ascii="Calibri" w:hAnsi="Calibri" w:eastAsia="宋体" w:cs="Times New Roman"/>
      <w:kern w:val="0"/>
      <w:sz w:val="20"/>
      <w:szCs w:val="20"/>
    </w:rPr>
  </w:style>
  <w:style w:type="character" w:customStyle="1" w:styleId="827">
    <w:name w:val="样式4 Char"/>
    <w:link w:val="828"/>
    <w:qFormat/>
    <w:uiPriority w:val="0"/>
    <w:rPr>
      <w:rFonts w:ascii="Calibri" w:hAnsi="Calibri" w:eastAsia="宋体" w:cs="Times New Roman"/>
      <w:kern w:val="0"/>
      <w:sz w:val="20"/>
      <w:szCs w:val="20"/>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kern w:val="0"/>
      <w:sz w:val="20"/>
      <w:szCs w:val="20"/>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eastAsia="PMingLiU" w:asciiTheme="minorHAnsi" w:cstheme="minorBidi"/>
      <w:szCs w:val="22"/>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49">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51">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eastAsia="宋体" w:cs="Times New Roman"/>
      <w:b/>
      <w:szCs w:val="20"/>
    </w:rPr>
  </w:style>
  <w:style w:type="paragraph" w:customStyle="1" w:styleId="856">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63">
    <w:name w:val="字元 字元 Char Char Char Char Char Char Char"/>
    <w:basedOn w:val="1"/>
    <w:qFormat/>
    <w:uiPriority w:val="0"/>
    <w:rPr>
      <w:rFonts w:ascii="Tahoma" w:hAnsi="Tahoma" w:eastAsia="宋体" w:cs="Times New Roman"/>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74">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3">
    <w:name w:val="样式 宋体 小四 行距: 1.5 倍行距"/>
    <w:basedOn w:val="1"/>
    <w:qFormat/>
    <w:uiPriority w:val="0"/>
    <w:rPr>
      <w:rFonts w:ascii="宋体" w:hAnsi="宋体" w:eastAsia="宋体" w:cs="Times New Roman"/>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eastAsia="宋体" w:cs="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94">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eastAsia="宋体" w:cs="Times New Roman"/>
      <w:sz w:val="24"/>
      <w:szCs w:val="20"/>
    </w:rPr>
  </w:style>
  <w:style w:type="paragraph" w:customStyle="1" w:styleId="899">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00">
    <w:name w:val="Char Char1 Char Char2"/>
    <w:basedOn w:val="1"/>
    <w:qFormat/>
    <w:uiPriority w:val="0"/>
    <w:rPr>
      <w:rFonts w:ascii="Tahoma" w:hAnsi="Tahoma" w:eastAsia="宋体" w:cs="Times New Roman"/>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eastAsia="宋体" w:cs="Times New Roman"/>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16">
    <w:name w:val="Char12"/>
    <w:basedOn w:val="1"/>
    <w:qFormat/>
    <w:uiPriority w:val="0"/>
    <w:rPr>
      <w:rFonts w:ascii="Tahoma" w:hAnsi="Tahoma" w:eastAsia="宋体" w:cs="Times New Roman"/>
      <w:sz w:val="24"/>
      <w:szCs w:val="20"/>
    </w:rPr>
  </w:style>
  <w:style w:type="paragraph" w:customStyle="1" w:styleId="917">
    <w:name w:val="Char1 Char Char Char2"/>
    <w:basedOn w:val="1"/>
    <w:qFormat/>
    <w:uiPriority w:val="0"/>
    <w:rPr>
      <w:rFonts w:ascii="仿宋_GB2312" w:hAnsi="Times New Roman" w:eastAsia="仿宋_GB2312" w:cs="Times New Roman"/>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24">
    <w:name w:val="Char Char Char1 Char Char Char Char2"/>
    <w:basedOn w:val="1"/>
    <w:qFormat/>
    <w:uiPriority w:val="0"/>
    <w:rPr>
      <w:rFonts w:ascii="Tahoma" w:hAnsi="Tahoma" w:eastAsia="宋体" w:cs="Times New Roman"/>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28">
    <w:name w:val="列出段落 Char"/>
    <w:link w:val="793"/>
    <w:qFormat/>
    <w:uiPriority w:val="0"/>
    <w:rPr>
      <w:rFonts w:ascii="Times New Roman" w:hAnsi="Times New Roman" w:eastAsia="宋体" w:cs="Times New Roman"/>
      <w:kern w:val="0"/>
      <w:sz w:val="24"/>
      <w:szCs w:val="20"/>
    </w:rPr>
  </w:style>
  <w:style w:type="paragraph" w:customStyle="1" w:styleId="929">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szCs w:val="2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44">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eastAsia="宋体" w:cs="Times New Roman"/>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eastAsia="宋体" w:cs="宋体"/>
      <w:sz w:val="24"/>
      <w:szCs w:val="20"/>
    </w:rPr>
  </w:style>
  <w:style w:type="character" w:customStyle="1" w:styleId="961">
    <w:name w:val="hik-正文 Char"/>
    <w:link w:val="960"/>
    <w:qFormat/>
    <w:uiPriority w:val="0"/>
    <w:rPr>
      <w:rFonts w:ascii="Arial" w:hAnsi="Arial" w:eastAsia="宋体" w:cs="宋体"/>
      <w:sz w:val="24"/>
      <w:szCs w:val="20"/>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szCs w:val="21"/>
    </w:rPr>
  </w:style>
  <w:style w:type="paragraph" w:customStyle="1" w:styleId="964">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sz w:val="24"/>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sz w:val="24"/>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sz w:val="24"/>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58"/>
    <w:qFormat/>
    <w:uiPriority w:val="0"/>
    <w:rPr>
      <w:rFonts w:ascii="宋体" w:hAnsi="Calibri" w:eastAsia="宋体" w:cs="Times New Roman"/>
      <w:snapToGrid w:val="0"/>
      <w:kern w:val="21"/>
      <w:sz w:val="24"/>
      <w:szCs w:val="20"/>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92">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96">
    <w:name w:val="_Style 12"/>
    <w:basedOn w:val="1"/>
    <w:next w:val="1"/>
    <w:qFormat/>
    <w:uiPriority w:val="0"/>
    <w:rPr>
      <w:rFonts w:ascii="Times New Roman" w:hAnsi="Times New Roman" w:eastAsia="宋体" w:cs="Times New Roman"/>
      <w:szCs w:val="24"/>
    </w:rPr>
  </w:style>
  <w:style w:type="paragraph" w:customStyle="1" w:styleId="997">
    <w:name w:val="_Style 13"/>
    <w:basedOn w:val="1"/>
    <w:next w:val="23"/>
    <w:qFormat/>
    <w:uiPriority w:val="0"/>
    <w:pPr>
      <w:ind w:firstLine="420"/>
    </w:pPr>
    <w:rPr>
      <w:rFonts w:ascii="Times New Roman" w:hAnsi="Times New Roman" w:eastAsia="宋体" w:cs="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99">
    <w:name w:val="_Style 32"/>
    <w:basedOn w:val="1"/>
    <w:next w:val="41"/>
    <w:qFormat/>
    <w:uiPriority w:val="0"/>
    <w:rPr>
      <w:rFonts w:ascii="宋体" w:hAnsi="Courier New" w:eastAsia="宋体" w:cs="Times New Roman"/>
      <w:szCs w:val="21"/>
    </w:rPr>
  </w:style>
  <w:style w:type="paragraph" w:customStyle="1" w:styleId="1000">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01">
    <w:name w:val="_Style 35"/>
    <w:basedOn w:val="1"/>
    <w:next w:val="41"/>
    <w:qFormat/>
    <w:uiPriority w:val="0"/>
    <w:rPr>
      <w:rFonts w:ascii="宋体" w:hAnsi="Courier New" w:eastAsia="宋体" w:cs="Times New Roman"/>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eastAsia="宋体" w:cs="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22">
    <w:name w:val="Char1 Char Char Char1"/>
    <w:basedOn w:val="1"/>
    <w:qFormat/>
    <w:uiPriority w:val="0"/>
    <w:rPr>
      <w:rFonts w:ascii="仿宋_GB2312" w:hAnsi="Times New Roman" w:eastAsia="仿宋_GB2312" w:cs="Times New Roman"/>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25">
    <w:name w:val="Char Char1 Char Char1"/>
    <w:basedOn w:val="1"/>
    <w:qFormat/>
    <w:uiPriority w:val="0"/>
    <w:rPr>
      <w:rFonts w:ascii="Tahoma" w:hAnsi="Tahoma" w:eastAsia="宋体" w:cs="Times New Roman"/>
      <w:sz w:val="24"/>
      <w:szCs w:val="20"/>
    </w:rPr>
  </w:style>
  <w:style w:type="paragraph" w:customStyle="1" w:styleId="1026">
    <w:name w:val="Char41"/>
    <w:basedOn w:val="1"/>
    <w:qFormat/>
    <w:uiPriority w:val="0"/>
    <w:rPr>
      <w:rFonts w:ascii="仿宋_GB2312" w:hAnsi="Times New Roman" w:eastAsia="仿宋_GB2312" w:cs="Times New Roman"/>
      <w:b/>
      <w:sz w:val="32"/>
      <w:szCs w:val="32"/>
    </w:rPr>
  </w:style>
  <w:style w:type="paragraph" w:customStyle="1" w:styleId="1027">
    <w:name w:val="Char Char Char1 Char Char Char Char1"/>
    <w:basedOn w:val="1"/>
    <w:qFormat/>
    <w:uiPriority w:val="0"/>
    <w:rPr>
      <w:rFonts w:ascii="Tahoma" w:hAnsi="Tahoma" w:eastAsia="宋体" w:cs="Times New Roman"/>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cs="Times New Roman"/>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33">
    <w:name w:val="Char4"/>
    <w:basedOn w:val="1"/>
    <w:semiHidden/>
    <w:qFormat/>
    <w:uiPriority w:val="0"/>
    <w:rPr>
      <w:rFonts w:ascii="仿宋_GB2312" w:hAnsi="Times New Roman" w:eastAsia="仿宋_GB2312" w:cs="Times New Roman"/>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eastAsia="宋体"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49">
    <w:name w:val="批注框文本1"/>
    <w:basedOn w:val="1"/>
    <w:qFormat/>
    <w:uiPriority w:val="0"/>
    <w:rPr>
      <w:rFonts w:ascii="Times New Roman" w:hAnsi="Times New Roman" w:eastAsia="宋体" w:cs="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59">
    <w:name w:val="样式 Char"/>
    <w:link w:val="1058"/>
    <w:qFormat/>
    <w:uiPriority w:val="0"/>
    <w:rPr>
      <w:rFonts w:ascii="宋体" w:hAnsi="宋体" w:eastAsia="宋体" w:cs="Times New Roman"/>
      <w:kern w:val="0"/>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6">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77">
    <w:name w:val="标题 一 字符"/>
    <w:basedOn w:val="130"/>
    <w:link w:val="1069"/>
    <w:qFormat/>
    <w:uiPriority w:val="0"/>
    <w:rPr>
      <w:rFonts w:ascii="Times New Roman" w:hAnsi="Times New Roman"/>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Theme="minorEastAsia"/>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eastAsia="宋体" w:cs="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92">
    <w:name w:val="Char Char Char 字元 字元"/>
    <w:basedOn w:val="1"/>
    <w:qFormat/>
    <w:uiPriority w:val="0"/>
    <w:rPr>
      <w:rFonts w:ascii="Tahoma" w:hAnsi="Tahoma" w:eastAsia="宋体" w:cs="Times New Roman"/>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1">
    <w:name w:val="批注主题1"/>
    <w:basedOn w:val="13"/>
    <w:next w:val="13"/>
    <w:qFormat/>
    <w:uiPriority w:val="0"/>
    <w:rPr>
      <w:rFonts w:ascii="Times New Roman" w:hAnsi="Times New Roman" w:eastAsia="宋体" w:cs="Times New Roman"/>
      <w:b/>
      <w:bCs/>
      <w:sz w:val="24"/>
      <w:szCs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21">
    <w:name w:val="纯文本211"/>
    <w:basedOn w:val="1"/>
    <w:qFormat/>
    <w:uiPriority w:val="0"/>
    <w:rPr>
      <w:rFonts w:ascii="宋体" w:hAnsi="Courier New" w:eastAsia="宋体" w:cs="Times New Roman"/>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eastAsia="宋体" w:cs="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s="Times New Roman"/>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eastAsia="宋体" w:cs="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rPr>
  </w:style>
  <w:style w:type="paragraph" w:customStyle="1" w:styleId="1187">
    <w:name w:val="7"/>
    <w:basedOn w:val="1"/>
    <w:next w:val="16"/>
    <w:link w:val="1188"/>
    <w:qFormat/>
    <w:uiPriority w:val="0"/>
    <w:rPr>
      <w:rFonts w:ascii="Times New Roman" w:hAnsi="Times New Roman" w:eastAsia="宋体" w:cs="Times New Roman"/>
      <w:sz w:val="28"/>
      <w:szCs w:val="28"/>
    </w:rPr>
  </w:style>
  <w:style w:type="character" w:customStyle="1" w:styleId="1188">
    <w:name w:val="7 Char"/>
    <w:link w:val="1187"/>
    <w:qFormat/>
    <w:uiPriority w:val="0"/>
    <w:rPr>
      <w:rFonts w:ascii="Times New Roman" w:hAnsi="Times New Roman" w:eastAsia="宋体" w:cs="Times New Roman"/>
      <w:sz w:val="28"/>
      <w:szCs w:val="28"/>
    </w:rPr>
  </w:style>
  <w:style w:type="table" w:customStyle="1" w:styleId="1189">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rPr>
  </w:style>
  <w:style w:type="character" w:customStyle="1" w:styleId="1192">
    <w:name w:val="题注 Char1"/>
    <w:link w:val="24"/>
    <w:qFormat/>
    <w:uiPriority w:val="0"/>
    <w:rPr>
      <w:rFonts w:ascii="Arial" w:hAnsi="Arial" w:eastAsia="黑体" w:cs="Arial"/>
      <w:sz w:val="20"/>
      <w:szCs w:val="20"/>
    </w:rPr>
  </w:style>
  <w:style w:type="character" w:customStyle="1" w:styleId="1193">
    <w:name w:val="样式 宋体 小四 首行缩进:  0.93 厘米 段前: 11.15 磅 段后: 11.15 磅1 Char"/>
    <w:link w:val="546"/>
    <w:qFormat/>
    <w:uiPriority w:val="0"/>
    <w:rPr>
      <w:rFonts w:ascii="宋体" w:hAnsi="Times New Roman" w:eastAsia="宋体" w:cs="Times New Roman"/>
      <w:sz w:val="24"/>
      <w:szCs w:val="20"/>
    </w:rPr>
  </w:style>
  <w:style w:type="paragraph" w:customStyle="1" w:styleId="1194">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eastAsiaTheme="minorEastAsia"/>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sz w:val="24"/>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rFonts w:ascii="Calibri" w:hAnsi="Calibri" w:eastAsia="宋体" w:cs="Times New Roman"/>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sz w:val="24"/>
      <w:szCs w:val="24"/>
    </w:rPr>
  </w:style>
  <w:style w:type="character" w:customStyle="1" w:styleId="1209">
    <w:name w:val="图表文字中 Char"/>
    <w:link w:val="1210"/>
    <w:qFormat/>
    <w:locked/>
    <w:uiPriority w:val="0"/>
    <w:rPr>
      <w:rFonts w:ascii="Calibri" w:hAnsi="Calibri" w:eastAsia="宋体" w:cs="Times New Roman"/>
      <w:kern w:val="0"/>
      <w:sz w:val="20"/>
      <w:szCs w:val="20"/>
    </w:rPr>
  </w:style>
  <w:style w:type="paragraph" w:customStyle="1" w:styleId="1210">
    <w:name w:val="图表文字中"/>
    <w:link w:val="1209"/>
    <w:qFormat/>
    <w:uiPriority w:val="0"/>
    <w:pPr>
      <w:adjustRightInd w:val="0"/>
      <w:snapToGrid w:val="0"/>
      <w:jc w:val="center"/>
    </w:pPr>
    <w:rPr>
      <w:rFonts w:ascii="Calibri" w:hAnsi="Calibri" w:eastAsia="宋体" w:cs="Times New Roman"/>
      <w:kern w:val="0"/>
      <w:sz w:val="20"/>
      <w:szCs w:val="20"/>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17">
    <w:name w:val="CM96"/>
    <w:basedOn w:val="592"/>
    <w:next w:val="592"/>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cs="Times New Roman"/>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27">
    <w:name w:val="zhou1"/>
    <w:basedOn w:val="1"/>
    <w:qFormat/>
    <w:uiPriority w:val="0"/>
    <w:rPr>
      <w:rFonts w:ascii="Times New Roman" w:hAnsi="Times New Roman" w:eastAsia="宋体" w:cs="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0">
    <w:name w:val="CM62"/>
    <w:basedOn w:val="592"/>
    <w:next w:val="592"/>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43">
    <w:name w:val="Char Char Char Char4"/>
    <w:basedOn w:val="1"/>
    <w:next w:val="1"/>
    <w:qFormat/>
    <w:uiPriority w:val="0"/>
    <w:rPr>
      <w:rFonts w:ascii="Times New Roman" w:hAnsi="Times New Roman" w:eastAsia="宋体" w:cs="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46">
    <w:name w:val="Char13"/>
    <w:basedOn w:val="1"/>
    <w:qFormat/>
    <w:uiPriority w:val="0"/>
    <w:rPr>
      <w:rFonts w:ascii="Tahoma" w:hAnsi="Tahoma" w:eastAsia="宋体" w:cs="Times New Roman"/>
      <w:sz w:val="24"/>
      <w:szCs w:val="20"/>
    </w:rPr>
  </w:style>
  <w:style w:type="paragraph" w:customStyle="1" w:styleId="1247">
    <w:name w:val="zhou3"/>
    <w:basedOn w:val="1"/>
    <w:qFormat/>
    <w:uiPriority w:val="0"/>
    <w:rPr>
      <w:rFonts w:ascii="Times New Roman" w:hAnsi="Times New Roman" w:eastAsia="宋体" w:cs="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cs="Times New Roman"/>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59">
    <w:name w:val="zhou2"/>
    <w:basedOn w:val="1"/>
    <w:qFormat/>
    <w:uiPriority w:val="0"/>
    <w:rPr>
      <w:rFonts w:ascii="Times New Roman" w:hAnsi="Times New Roman" w:eastAsia="宋体" w:cs="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eastAsia="宋体" w:cs="Times New Roman"/>
      <w:b/>
      <w:szCs w:val="21"/>
    </w:rPr>
  </w:style>
  <w:style w:type="character" w:customStyle="1" w:styleId="1263">
    <w:name w:val="Char Char131"/>
    <w:link w:val="1262"/>
    <w:qFormat/>
    <w:uiPriority w:val="0"/>
    <w:rPr>
      <w:rFonts w:ascii="宋体" w:hAnsi="宋体" w:eastAsia="宋体" w:cs="Times New Roman"/>
      <w:b/>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eastAsia="宋体" w:cs="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eastAsia="宋体" w:cs="Times New Roman"/>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0">
    <w:name w:val="表左对齐"/>
    <w:basedOn w:val="1"/>
    <w:qFormat/>
    <w:uiPriority w:val="0"/>
    <w:pPr>
      <w:spacing w:line="400" w:lineRule="exact"/>
    </w:pPr>
    <w:rPr>
      <w:rFonts w:ascii="Times New Roman" w:hAnsi="Times New Roman" w:eastAsia="宋体"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eastAsia="宋体" w:cs="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21">
    <w:name w:val="正文缩进2"/>
    <w:basedOn w:val="1"/>
    <w:qFormat/>
    <w:uiPriority w:val="0"/>
    <w:pPr>
      <w:ind w:firstLine="420" w:firstLineChars="200"/>
    </w:pPr>
    <w:rPr>
      <w:rFonts w:ascii="Arial" w:hAnsi="Arial" w:eastAsia="宋体"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3">
    <w:name w:val="标题333"/>
    <w:basedOn w:val="1"/>
    <w:qFormat/>
    <w:uiPriority w:val="0"/>
    <w:pPr>
      <w:spacing w:line="360" w:lineRule="auto"/>
    </w:pPr>
    <w:rPr>
      <w:rFonts w:ascii="宋体" w:hAnsi="宋体" w:eastAsia="宋体" w:cs="宋体"/>
      <w:b/>
      <w:bCs/>
      <w:sz w:val="24"/>
      <w:szCs w:val="20"/>
    </w:rPr>
  </w:style>
  <w:style w:type="paragraph" w:customStyle="1" w:styleId="1334">
    <w:name w:val="标题222"/>
    <w:basedOn w:val="1"/>
    <w:qFormat/>
    <w:uiPriority w:val="0"/>
    <w:pPr>
      <w:spacing w:line="360" w:lineRule="auto"/>
    </w:pPr>
    <w:rPr>
      <w:rFonts w:ascii="Times New Roman" w:hAnsi="Times New Roman" w:eastAsia="宋体"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3">
    <w:name w:val="列出段落2"/>
    <w:basedOn w:val="1"/>
    <w:qFormat/>
    <w:uiPriority w:val="0"/>
    <w:pPr>
      <w:ind w:firstLine="420" w:firstLineChars="200"/>
    </w:pPr>
    <w:rPr>
      <w:rFonts w:ascii="Calibri" w:hAnsi="Calibri" w:eastAsia="宋体" w:cs="Times New Roman"/>
    </w:r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5">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49">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sz w:val="24"/>
      <w:szCs w:val="24"/>
    </w:rPr>
  </w:style>
  <w:style w:type="character" w:customStyle="1" w:styleId="1352">
    <w:name w:val="正文段落 Char"/>
    <w:link w:val="945"/>
    <w:qFormat/>
    <w:locked/>
    <w:uiPriority w:val="0"/>
    <w:rPr>
      <w:rFonts w:ascii="宋体" w:hAnsi="Tms Rmn" w:eastAsia="宋体" w:cs="Times New Roman"/>
      <w:kern w:val="0"/>
      <w:sz w:val="28"/>
      <w:szCs w:val="20"/>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sz w:val="24"/>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sz w:val="24"/>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59">
    <w:name w:val="无间距字符"/>
    <w:link w:val="524"/>
    <w:qFormat/>
    <w:locked/>
    <w:uiPriority w:val="99"/>
    <w:rPr>
      <w:rFonts w:ascii="Calibri" w:hAnsi="Calibri" w:eastAsia="宋体" w:cs="Times New Roman"/>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1">
    <w:name w:val="Char21"/>
    <w:basedOn w:val="1"/>
    <w:qFormat/>
    <w:uiPriority w:val="0"/>
    <w:pPr>
      <w:spacing w:line="360" w:lineRule="auto"/>
    </w:pPr>
    <w:rPr>
      <w:rFonts w:ascii="Tahoma" w:hAnsi="Tahoma" w:eastAsia="宋体" w:cs="Times New Roman"/>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6">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2">
    <w:name w:val="样式 标题 3 + (中文) 黑体 Char Char"/>
    <w:link w:val="1083"/>
    <w:qFormat/>
    <w:uiPriority w:val="0"/>
    <w:rPr>
      <w:rFonts w:ascii="宋体" w:hAnsi="Courier New" w:eastAsia="黑体" w:cs="Courier New"/>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首行缩进 Char1"/>
    <w:basedOn w:val="1455"/>
    <w:semiHidden/>
    <w:qFormat/>
    <w:uiPriority w:val="99"/>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95"/>
    <w:qFormat/>
    <w:uiPriority w:val="0"/>
    <w:rPr>
      <w:rFonts w:ascii="Courier New" w:hAnsi="Courier New" w:eastAsia="宋体" w:cs="Courier New"/>
      <w:kern w:val="0"/>
      <w:sz w:val="24"/>
      <w:szCs w:val="24"/>
    </w:rPr>
  </w:style>
  <w:style w:type="character" w:customStyle="1" w:styleId="1461">
    <w:name w:val="签名 字符"/>
    <w:basedOn w:val="79"/>
    <w:link w:val="797"/>
    <w:qFormat/>
    <w:uiPriority w:val="0"/>
    <w:rPr>
      <w:rFonts w:ascii="Calibri" w:hAnsi="Calibri" w:eastAsia="宋体" w:cs="Times New Roman"/>
      <w:kern w:val="0"/>
      <w:sz w:val="20"/>
      <w:szCs w:val="20"/>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eastAsia="宋体" w:cs="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cs="Times New Roman"/>
      <w:b/>
      <w:sz w:val="32"/>
      <w:szCs w:val="32"/>
    </w:rPr>
  </w:style>
  <w:style w:type="paragraph" w:customStyle="1" w:styleId="1476">
    <w:name w:val="CM89"/>
    <w:basedOn w:val="592"/>
    <w:next w:val="592"/>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81">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3">
    <w:name w:val="纯文本21"/>
    <w:basedOn w:val="1"/>
    <w:qFormat/>
    <w:uiPriority w:val="0"/>
    <w:pPr>
      <w:adjustRightInd w:val="0"/>
      <w:textAlignment w:val="baseline"/>
    </w:pPr>
    <w:rPr>
      <w:rFonts w:ascii="宋体" w:hAnsi="Courier New" w:eastAsia="宋体" w:cs="Times New Roman"/>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6">
    <w:name w:val="样式 左侧:  0.85 厘米"/>
    <w:basedOn w:val="1"/>
    <w:qFormat/>
    <w:uiPriority w:val="0"/>
    <w:rPr>
      <w:rFonts w:ascii="Times New Roman" w:hAnsi="Times New Roman" w:eastAsia="宋体" w:cs="宋体"/>
      <w:szCs w:val="20"/>
    </w:rPr>
  </w:style>
  <w:style w:type="paragraph" w:customStyle="1" w:styleId="1487">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7">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7">
    <w:name w:val="Char2 Char Char Char"/>
    <w:basedOn w:val="1"/>
    <w:qFormat/>
    <w:uiPriority w:val="0"/>
    <w:rPr>
      <w:rFonts w:ascii="Tahoma" w:hAnsi="Tahoma" w:eastAsia="宋体" w:cs="仿宋_GB2312"/>
      <w:sz w:val="24"/>
      <w:szCs w:val="20"/>
    </w:rPr>
  </w:style>
  <w:style w:type="paragraph" w:customStyle="1" w:styleId="1508">
    <w:name w:val="字元 字元 Char Char Char 字元 字元 Char Char"/>
    <w:basedOn w:val="1"/>
    <w:qFormat/>
    <w:uiPriority w:val="0"/>
    <w:rPr>
      <w:rFonts w:ascii="Tahoma" w:hAnsi="Tahoma" w:eastAsia="宋体" w:cs="Times New Roman"/>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eastAsia="宋体" w:cs="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8">
    <w:name w:val="CM121"/>
    <w:basedOn w:val="592"/>
    <w:next w:val="592"/>
    <w:qFormat/>
    <w:uiPriority w:val="0"/>
    <w:pPr>
      <w:spacing w:after="398"/>
    </w:pPr>
    <w:rPr>
      <w:color w:val="auto"/>
      <w:szCs w:val="24"/>
    </w:rPr>
  </w:style>
  <w:style w:type="paragraph" w:customStyle="1" w:styleId="1529">
    <w:name w:val="CM124"/>
    <w:basedOn w:val="592"/>
    <w:next w:val="592"/>
    <w:qFormat/>
    <w:uiPriority w:val="0"/>
    <w:pPr>
      <w:spacing w:after="208"/>
    </w:pPr>
    <w:rPr>
      <w:color w:val="auto"/>
      <w:szCs w:val="24"/>
    </w:rPr>
  </w:style>
  <w:style w:type="paragraph" w:customStyle="1" w:styleId="1530">
    <w:name w:val="CM15"/>
    <w:basedOn w:val="592"/>
    <w:next w:val="592"/>
    <w:qFormat/>
    <w:uiPriority w:val="0"/>
    <w:pPr>
      <w:spacing w:line="540" w:lineRule="atLeast"/>
    </w:pPr>
    <w:rPr>
      <w:color w:val="auto"/>
      <w:szCs w:val="24"/>
    </w:rPr>
  </w:style>
  <w:style w:type="paragraph" w:customStyle="1" w:styleId="1531">
    <w:name w:val="CM16"/>
    <w:basedOn w:val="592"/>
    <w:next w:val="592"/>
    <w:qFormat/>
    <w:uiPriority w:val="0"/>
    <w:pPr>
      <w:spacing w:line="540" w:lineRule="atLeast"/>
    </w:pPr>
    <w:rPr>
      <w:color w:val="auto"/>
      <w:szCs w:val="24"/>
    </w:rPr>
  </w:style>
  <w:style w:type="paragraph" w:customStyle="1" w:styleId="1532">
    <w:name w:val="CM23"/>
    <w:basedOn w:val="592"/>
    <w:next w:val="592"/>
    <w:qFormat/>
    <w:uiPriority w:val="0"/>
    <w:pPr>
      <w:spacing w:line="540" w:lineRule="atLeast"/>
    </w:pPr>
    <w:rPr>
      <w:color w:val="auto"/>
      <w:szCs w:val="24"/>
    </w:rPr>
  </w:style>
  <w:style w:type="paragraph" w:customStyle="1" w:styleId="1533">
    <w:name w:val="CM26"/>
    <w:basedOn w:val="592"/>
    <w:next w:val="592"/>
    <w:qFormat/>
    <w:uiPriority w:val="0"/>
    <w:pPr>
      <w:spacing w:line="540" w:lineRule="atLeast"/>
    </w:pPr>
    <w:rPr>
      <w:color w:val="auto"/>
      <w:szCs w:val="24"/>
    </w:rPr>
  </w:style>
  <w:style w:type="paragraph" w:customStyle="1" w:styleId="1534">
    <w:name w:val="CM28"/>
    <w:basedOn w:val="592"/>
    <w:next w:val="592"/>
    <w:qFormat/>
    <w:uiPriority w:val="0"/>
    <w:pPr>
      <w:spacing w:line="540" w:lineRule="atLeast"/>
    </w:pPr>
    <w:rPr>
      <w:color w:val="auto"/>
      <w:szCs w:val="24"/>
    </w:rPr>
  </w:style>
  <w:style w:type="paragraph" w:customStyle="1" w:styleId="1535">
    <w:name w:val="CM128"/>
    <w:basedOn w:val="592"/>
    <w:next w:val="592"/>
    <w:qFormat/>
    <w:uiPriority w:val="0"/>
    <w:pPr>
      <w:spacing w:after="478"/>
    </w:pPr>
    <w:rPr>
      <w:color w:val="auto"/>
      <w:szCs w:val="24"/>
    </w:rPr>
  </w:style>
  <w:style w:type="paragraph" w:customStyle="1" w:styleId="1536">
    <w:name w:val="CM92"/>
    <w:basedOn w:val="592"/>
    <w:next w:val="592"/>
    <w:qFormat/>
    <w:uiPriority w:val="0"/>
    <w:pPr>
      <w:spacing w:line="540" w:lineRule="atLeast"/>
    </w:pPr>
    <w:rPr>
      <w:color w:val="auto"/>
      <w:szCs w:val="24"/>
    </w:rPr>
  </w:style>
  <w:style w:type="paragraph" w:customStyle="1" w:styleId="1537">
    <w:name w:val="CM101"/>
    <w:basedOn w:val="592"/>
    <w:next w:val="592"/>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4">
    <w:name w:val="样式 正文首行缩进2"/>
    <w:basedOn w:val="1"/>
    <w:qFormat/>
    <w:uiPriority w:val="0"/>
    <w:pPr>
      <w:spacing w:line="400" w:lineRule="exact"/>
    </w:pPr>
    <w:rPr>
      <w:rFonts w:ascii="Arial" w:hAnsi="Arial" w:eastAsia="宋体"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cs="Times New Roman"/>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rPr>
  </w:style>
  <w:style w:type="paragraph" w:customStyle="1" w:styleId="1550">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51">
    <w:name w:val="文字 Char"/>
    <w:link w:val="1501"/>
    <w:qFormat/>
    <w:locked/>
    <w:uiPriority w:val="0"/>
    <w:rPr>
      <w:rFonts w:ascii="宋体" w:hAnsi="Times New Roman" w:eastAsia="宋体" w:cs="Times New Roman"/>
      <w:sz w:val="28"/>
      <w:szCs w:val="20"/>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cs="Times New Roman"/>
      <w:b/>
      <w:sz w:val="30"/>
      <w:szCs w:val="20"/>
    </w:rPr>
  </w:style>
  <w:style w:type="character" w:customStyle="1" w:styleId="1566">
    <w:name w:val="ZK_标题3 Char"/>
    <w:link w:val="1565"/>
    <w:qFormat/>
    <w:uiPriority w:val="0"/>
    <w:rPr>
      <w:rFonts w:ascii="Arial" w:hAnsi="Arial" w:eastAsia="黑体" w:cs="Times New Roman"/>
      <w:b/>
      <w:sz w:val="30"/>
      <w:szCs w:val="2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6">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4">
    <w:name w:val="标题1 Char Char Char Char"/>
    <w:basedOn w:val="1"/>
    <w:qFormat/>
    <w:uiPriority w:val="0"/>
    <w:rPr>
      <w:rFonts w:ascii="Times New Roman" w:hAnsi="Times New Roman" w:eastAsia="楷体_GB2312" w:cs="Times New Roman"/>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588">
    <w:name w:val="8"/>
    <w:basedOn w:val="1"/>
    <w:qFormat/>
    <w:uiPriority w:val="0"/>
    <w:rPr>
      <w:rFonts w:ascii="Times New Roman" w:hAnsi="Times New Roman" w:eastAsia="宋体" w:cs="Times New Roman"/>
      <w:szCs w:val="24"/>
    </w:rPr>
  </w:style>
  <w:style w:type="paragraph" w:customStyle="1" w:styleId="1589">
    <w:name w:val="引用2"/>
    <w:basedOn w:val="1"/>
    <w:next w:val="1"/>
    <w:link w:val="1590"/>
    <w:qFormat/>
    <w:uiPriority w:val="29"/>
    <w:rPr>
      <w:rFonts w:ascii="Times New Roman" w:hAnsi="Times New Roman" w:eastAsia="宋体" w:cs="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eastAsia="宋体" w:cs="Times New Roman"/>
      <w:szCs w:val="20"/>
    </w:rPr>
  </w:style>
  <w:style w:type="paragraph" w:customStyle="1" w:styleId="1595">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74"/>
    <w:qFormat/>
    <w:uiPriority w:val="0"/>
    <w:rPr>
      <w:rFonts w:ascii="宋体" w:hAnsi="Times New Roman" w:eastAsia="宋体" w:cs="Times New Roman"/>
      <w:kern w:val="0"/>
      <w:szCs w:val="20"/>
    </w:rPr>
  </w:style>
  <w:style w:type="paragraph" w:customStyle="1" w:styleId="1606">
    <w:name w:val="列出段落3"/>
    <w:basedOn w:val="1"/>
    <w:semiHidden/>
    <w:qFormat/>
    <w:uiPriority w:val="0"/>
    <w:pPr>
      <w:ind w:hanging="862"/>
    </w:pPr>
    <w:rPr>
      <w:rFonts w:ascii="Times New Roman" w:hAnsi="Times New Roman" w:eastAsia="宋体" w:cs="Times New Roman"/>
      <w:szCs w:val="20"/>
    </w:rPr>
  </w:style>
  <w:style w:type="paragraph" w:customStyle="1" w:styleId="1607">
    <w:name w:val="纯文本5"/>
    <w:basedOn w:val="1"/>
    <w:semiHidden/>
    <w:qFormat/>
    <w:uiPriority w:val="0"/>
    <w:rPr>
      <w:rFonts w:ascii="宋体" w:hAnsi="Courier New" w:eastAsia="宋体" w:cs="Times New Roman"/>
      <w:szCs w:val="20"/>
    </w:rPr>
  </w:style>
  <w:style w:type="paragraph" w:customStyle="1" w:styleId="1608">
    <w:name w:val="Char42"/>
    <w:basedOn w:val="1"/>
    <w:qFormat/>
    <w:uiPriority w:val="0"/>
    <w:rPr>
      <w:rFonts w:ascii="仿宋_GB2312" w:hAnsi="Times New Roman" w:eastAsia="仿宋_GB2312" w:cs="Times New Roman"/>
      <w:b/>
      <w:sz w:val="32"/>
      <w:szCs w:val="32"/>
    </w:rPr>
  </w:style>
  <w:style w:type="paragraph" w:customStyle="1" w:styleId="1609">
    <w:name w:val="Char141"/>
    <w:basedOn w:val="1"/>
    <w:qFormat/>
    <w:uiPriority w:val="0"/>
    <w:rPr>
      <w:rFonts w:ascii="仿宋_GB2312" w:hAnsi="Times New Roman" w:eastAsia="仿宋_GB2312" w:cs="Times New Roman"/>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12">
    <w:name w:val="列出段落4"/>
    <w:basedOn w:val="1"/>
    <w:qFormat/>
    <w:uiPriority w:val="99"/>
    <w:pPr>
      <w:ind w:firstLine="420" w:firstLineChars="200"/>
    </w:pPr>
    <w:rPr>
      <w:rFonts w:ascii="Calibri" w:hAnsi="Calibri" w:eastAsia="宋体" w:cs="Times New Roman"/>
      <w:szCs w:val="20"/>
    </w:rPr>
  </w:style>
  <w:style w:type="paragraph" w:customStyle="1" w:styleId="1613">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15">
    <w:name w:val="Char61"/>
    <w:basedOn w:val="1"/>
    <w:qFormat/>
    <w:uiPriority w:val="0"/>
    <w:rPr>
      <w:rFonts w:ascii="仿宋_GB2312" w:hAnsi="Times New Roman" w:eastAsia="仿宋_GB2312" w:cs="Times New Roman"/>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s="Times New Roman"/>
      <w:color w:val="000066"/>
      <w:kern w:val="10"/>
      <w:szCs w:val="21"/>
    </w:rPr>
  </w:style>
  <w:style w:type="paragraph" w:customStyle="1" w:styleId="1618">
    <w:name w:val="Char Char Char Char Char Char1 Char21"/>
    <w:basedOn w:val="1"/>
    <w:qFormat/>
    <w:uiPriority w:val="0"/>
    <w:rPr>
      <w:rFonts w:ascii="Times New Roman" w:hAnsi="Times New Roman" w:eastAsia="宋体" w:cs="Times New Roman"/>
      <w:sz w:val="24"/>
      <w:szCs w:val="24"/>
    </w:rPr>
  </w:style>
  <w:style w:type="paragraph" w:customStyle="1" w:styleId="1619">
    <w:name w:val="列出段落111"/>
    <w:basedOn w:val="1"/>
    <w:semiHidden/>
    <w:qFormat/>
    <w:uiPriority w:val="34"/>
    <w:pPr>
      <w:ind w:hanging="862"/>
    </w:pPr>
    <w:rPr>
      <w:rFonts w:ascii="Times New Roman" w:hAnsi="Times New Roman" w:eastAsia="宋体" w:cs="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5">
    <w:name w:val="Char Char Char Char5"/>
    <w:basedOn w:val="1"/>
    <w:next w:val="1"/>
    <w:semiHidden/>
    <w:qFormat/>
    <w:uiPriority w:val="0"/>
    <w:rPr>
      <w:rFonts w:ascii="Times New Roman" w:hAnsi="Times New Roman" w:eastAsia="宋体" w:cs="Times New Roman"/>
      <w:szCs w:val="20"/>
    </w:rPr>
  </w:style>
  <w:style w:type="paragraph" w:customStyle="1" w:styleId="1636">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37">
    <w:name w:val="Char14"/>
    <w:basedOn w:val="1"/>
    <w:semiHidden/>
    <w:qFormat/>
    <w:uiPriority w:val="0"/>
    <w:rPr>
      <w:rFonts w:ascii="Tahoma" w:hAnsi="Tahoma" w:eastAsia="宋体" w:cs="Times New Roman"/>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2">
    <w:name w:val="无间隔3"/>
    <w:semiHidden/>
    <w:qFormat/>
    <w:uiPriority w:val="0"/>
    <w:rPr>
      <w:rFonts w:ascii="Calibri" w:hAnsi="Calibri" w:eastAsia="宋体" w:cs="Times New Roman"/>
      <w:kern w:val="0"/>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45">
    <w:name w:val="Char22"/>
    <w:basedOn w:val="1"/>
    <w:semiHidden/>
    <w:qFormat/>
    <w:uiPriority w:val="0"/>
    <w:rPr>
      <w:rFonts w:ascii="仿宋_GB2312" w:hAnsi="Times New Roman" w:eastAsia="仿宋_GB2312" w:cs="Times New Roman"/>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49">
    <w:name w:val="Char Char Char Char Char Char1 Char2"/>
    <w:basedOn w:val="1"/>
    <w:semiHidden/>
    <w:qFormat/>
    <w:uiPriority w:val="0"/>
    <w:rPr>
      <w:rFonts w:ascii="Times New Roman" w:hAnsi="Times New Roman" w:eastAsia="宋体" w:cs="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table" w:customStyle="1" w:styleId="1655">
    <w:name w:val="网格型2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eastAsia="宋体" w:cs="Times New Roman"/>
      <w:b/>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63">
    <w:name w:val="网格型11"/>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71">
    <w:name w:val="Char Char Char Char6"/>
    <w:basedOn w:val="1"/>
    <w:next w:val="1"/>
    <w:semiHidden/>
    <w:qFormat/>
    <w:uiPriority w:val="0"/>
    <w:rPr>
      <w:rFonts w:ascii="Times New Roman" w:hAnsi="Times New Roman" w:eastAsia="宋体" w:cs="Times New Roman"/>
      <w:szCs w:val="20"/>
    </w:rPr>
  </w:style>
  <w:style w:type="paragraph" w:customStyle="1" w:styleId="1672">
    <w:name w:val="Char7"/>
    <w:basedOn w:val="1"/>
    <w:link w:val="1694"/>
    <w:semiHidden/>
    <w:qFormat/>
    <w:uiPriority w:val="0"/>
    <w:pPr>
      <w:snapToGrid w:val="0"/>
      <w:spacing w:line="400" w:lineRule="exact"/>
    </w:pPr>
    <w:rPr>
      <w:rFonts w:ascii="宋体" w:hAnsi="宋体" w:eastAsia="宋体" w:cs="Times New Roman"/>
      <w:b/>
      <w:szCs w:val="21"/>
    </w:rPr>
  </w:style>
  <w:style w:type="paragraph" w:customStyle="1" w:styleId="1673">
    <w:name w:val="Char15"/>
    <w:basedOn w:val="1"/>
    <w:semiHidden/>
    <w:qFormat/>
    <w:uiPriority w:val="0"/>
    <w:rPr>
      <w:rFonts w:ascii="Tahoma" w:hAnsi="Tahoma" w:eastAsia="宋体" w:cs="Times New Roman"/>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81">
    <w:name w:val="Char23"/>
    <w:basedOn w:val="1"/>
    <w:semiHidden/>
    <w:qFormat/>
    <w:uiPriority w:val="0"/>
    <w:rPr>
      <w:rFonts w:ascii="仿宋_GB2312" w:hAnsi="Times New Roman" w:eastAsia="仿宋_GB2312" w:cs="Times New Roman"/>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685">
    <w:name w:val="Char Char Char Char Char Char1 Char3"/>
    <w:basedOn w:val="1"/>
    <w:semiHidden/>
    <w:qFormat/>
    <w:uiPriority w:val="0"/>
    <w:rPr>
      <w:rFonts w:ascii="Times New Roman" w:hAnsi="Times New Roman" w:eastAsia="宋体" w:cs="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691">
    <w:name w:val="网格型4"/>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8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eastAsia="宋体" w:cs="Times New Roman"/>
      <w:b/>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eastAsia="宋体" w:cs="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23">
    <w:name w:val="13"/>
    <w:basedOn w:val="1"/>
    <w:next w:val="41"/>
    <w:semiHidden/>
    <w:qFormat/>
    <w:uiPriority w:val="0"/>
    <w:rPr>
      <w:rFonts w:ascii="宋体" w:hAnsi="Courier New" w:eastAsia="宋体" w:cs="Times New Roman"/>
      <w:szCs w:val="20"/>
    </w:rPr>
  </w:style>
  <w:style w:type="paragraph" w:customStyle="1" w:styleId="1724">
    <w:name w:val="_Style 14"/>
    <w:basedOn w:val="1"/>
    <w:next w:val="1"/>
    <w:semiHidden/>
    <w:qFormat/>
    <w:uiPriority w:val="0"/>
    <w:rPr>
      <w:rFonts w:ascii="Times New Roman" w:hAnsi="Times New Roman" w:eastAsia="宋体" w:cs="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eastAsia="宋体" w:cs="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31">
    <w:name w:val="Char Char4 Char"/>
    <w:basedOn w:val="1"/>
    <w:semiHidden/>
    <w:qFormat/>
    <w:uiPriority w:val="0"/>
    <w:rPr>
      <w:rFonts w:ascii="Times New Roman" w:hAnsi="Times New Roman" w:eastAsia="宋体" w:cs="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35">
    <w:name w:val="Char Char101"/>
    <w:basedOn w:val="1"/>
    <w:semiHidden/>
    <w:qFormat/>
    <w:uiPriority w:val="0"/>
    <w:rPr>
      <w:rFonts w:ascii="Tahoma" w:hAnsi="Tahoma" w:eastAsia="宋体" w:cs="Times New Roman"/>
      <w:sz w:val="24"/>
      <w:szCs w:val="20"/>
    </w:rPr>
  </w:style>
  <w:style w:type="paragraph" w:customStyle="1" w:styleId="1736">
    <w:name w:val="12"/>
    <w:basedOn w:val="1"/>
    <w:next w:val="1"/>
    <w:qFormat/>
    <w:uiPriority w:val="0"/>
    <w:rPr>
      <w:rFonts w:ascii="Times New Roman" w:hAnsi="Times New Roman" w:eastAsia="宋体" w:cs="Times New Roman"/>
      <w:szCs w:val="24"/>
    </w:rPr>
  </w:style>
  <w:style w:type="paragraph" w:customStyle="1" w:styleId="1737">
    <w:name w:val="11"/>
    <w:basedOn w:val="1"/>
    <w:next w:val="23"/>
    <w:qFormat/>
    <w:uiPriority w:val="0"/>
    <w:pPr>
      <w:ind w:firstLine="420"/>
    </w:pPr>
    <w:rPr>
      <w:rFonts w:ascii="Times New Roman" w:hAnsi="Times New Roman" w:eastAsia="宋体" w:cs="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39">
    <w:name w:val="_Style 37"/>
    <w:basedOn w:val="1"/>
    <w:next w:val="41"/>
    <w:semiHidden/>
    <w:qFormat/>
    <w:uiPriority w:val="0"/>
    <w:rPr>
      <w:rFonts w:ascii="宋体" w:hAnsi="Courier New" w:eastAsia="宋体" w:cs="Times New Roman"/>
      <w:szCs w:val="20"/>
    </w:rPr>
  </w:style>
  <w:style w:type="table" w:customStyle="1" w:styleId="1740">
    <w:name w:val="网格型5"/>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eastAsia="宋体" w:cs="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48">
    <w:name w:val="网格型6"/>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8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84"/>
    <w:qFormat/>
    <w:uiPriority w:val="0"/>
    <w:rPr>
      <w:rFonts w:ascii="Arial Unicode MS" w:hAnsi="Arial Unicode MS" w:eastAsia="Times New Roman" w:cs="Arial Unicode MS"/>
      <w:color w:val="000000"/>
      <w:sz w:val="24"/>
      <w:szCs w:val="24"/>
      <w:u w:color="000000"/>
    </w:rPr>
  </w:style>
  <w:style w:type="table" w:customStyle="1" w:styleId="1751">
    <w:name w:val="网格型7"/>
    <w:basedOn w:val="8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57">
    <w:name w:val="列出段落12"/>
    <w:basedOn w:val="1"/>
    <w:qFormat/>
    <w:uiPriority w:val="34"/>
    <w:pPr>
      <w:ind w:hanging="862"/>
    </w:pPr>
    <w:rPr>
      <w:rFonts w:ascii="Times New Roman" w:hAnsi="Times New Roman" w:eastAsia="宋体" w:cs="Times New Roman"/>
      <w:szCs w:val="20"/>
    </w:rPr>
  </w:style>
  <w:style w:type="character" w:customStyle="1" w:styleId="1758">
    <w:name w:val="标题 三 字符"/>
    <w:basedOn w:val="132"/>
    <w:link w:val="1095"/>
    <w:qFormat/>
    <w:uiPriority w:val="0"/>
    <w:rPr>
      <w:rFonts w:ascii="Times New Roman" w:hAnsi="Times New Roman"/>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rPr>
  </w:style>
  <w:style w:type="character" w:customStyle="1" w:styleId="1761">
    <w:name w:val="郑文 字符"/>
    <w:basedOn w:val="782"/>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eastAsia="宋体" w:cs="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eastAsia="宋体" w:cs="Times New Roman"/>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rPr>
  </w:style>
  <w:style w:type="character" w:customStyle="1" w:styleId="1765">
    <w:name w:val="强调标题 字符"/>
    <w:basedOn w:val="79"/>
    <w:link w:val="1763"/>
    <w:qFormat/>
    <w:uiPriority w:val="0"/>
    <w:rPr>
      <w:rFonts w:ascii="Times New Roman" w:hAnsi="宋体" w:eastAsia="宋体" w:cs="Times New Roman"/>
      <w:b/>
      <w:color w:val="000000"/>
      <w:szCs w:val="20"/>
    </w:rPr>
  </w:style>
  <w:style w:type="paragraph" w:customStyle="1" w:styleId="1766">
    <w:name w:val="*"/>
    <w:basedOn w:val="1"/>
    <w:qFormat/>
    <w:uiPriority w:val="0"/>
    <w:pPr>
      <w:spacing w:line="360" w:lineRule="auto"/>
    </w:pPr>
    <w:rPr>
      <w:rFonts w:ascii="宋体" w:hAnsi="宋体" w:eastAsia="宋体" w:cs="Times New Roman"/>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79"/>
    <w:link w:val="19"/>
    <w:qFormat/>
    <w:uiPriority w:val="0"/>
    <w:rPr>
      <w:rFonts w:ascii="Courier New" w:hAnsi="Courier New" w:eastAsia="宋体" w:cs="Courier New"/>
      <w:sz w:val="24"/>
      <w:szCs w:val="24"/>
    </w:rPr>
  </w:style>
  <w:style w:type="character" w:customStyle="1" w:styleId="1771">
    <w:name w:val="签名 Char1"/>
    <w:basedOn w:val="79"/>
    <w:link w:val="53"/>
    <w:qFormat/>
    <w:uiPriority w:val="0"/>
    <w:rPr>
      <w:rFonts w:ascii="Calibri" w:hAnsi="Calibri" w:eastAsia="宋体" w:cs="Times New Roman"/>
    </w:rPr>
  </w:style>
  <w:style w:type="table" w:customStyle="1" w:styleId="1772">
    <w:name w:val="网格型2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8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38"/>
    <w:qFormat/>
    <w:uiPriority w:val="0"/>
    <w:pPr>
      <w:jc w:val="center"/>
      <w:textAlignment w:val="center"/>
    </w:pPr>
    <w:rPr>
      <w:rFonts w:ascii="华文细黑" w:hAnsi="华文细黑"/>
      <w:kern w:val="0"/>
      <w:szCs w:val="20"/>
    </w:rPr>
  </w:style>
  <w:style w:type="paragraph" w:customStyle="1" w:styleId="1776">
    <w:name w:val="正文文本_1"/>
    <w:basedOn w:val="538"/>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sz w:val="24"/>
    </w:rPr>
  </w:style>
  <w:style w:type="paragraph" w:customStyle="1" w:styleId="1782">
    <w:name w:val="Char8"/>
    <w:basedOn w:val="1"/>
    <w:link w:val="1781"/>
    <w:qFormat/>
    <w:uiPriority w:val="0"/>
    <w:rPr>
      <w:rFonts w:ascii="Tahoma" w:hAnsi="Tahoma" w:cs="仿宋_GB2312"/>
      <w:sz w:val="24"/>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eastAsia="宋体"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88">
    <w:name w:val="纯文本7"/>
    <w:basedOn w:val="1"/>
    <w:qFormat/>
    <w:uiPriority w:val="0"/>
    <w:pPr>
      <w:adjustRightInd w:val="0"/>
      <w:textAlignment w:val="baseline"/>
    </w:pPr>
    <w:rPr>
      <w:rFonts w:ascii="宋体" w:hAnsi="Courier New" w:eastAsia="宋体" w:cs="Times New Roman"/>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91">
    <w:name w:val="Char2"/>
    <w:basedOn w:val="1"/>
    <w:qFormat/>
    <w:uiPriority w:val="0"/>
    <w:rPr>
      <w:rFonts w:ascii="Tahoma" w:hAnsi="Tahoma" w:eastAsia="宋体"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794">
    <w:name w:val="Char Char Char Char Char Char1 Char Char Char Char3"/>
    <w:basedOn w:val="1"/>
    <w:qFormat/>
    <w:uiPriority w:val="0"/>
    <w:rPr>
      <w:rFonts w:ascii="仿宋_GB2312" w:hAnsi="Calibri" w:eastAsia="仿宋_GB2312" w:cs="Times New Roman"/>
      <w:b/>
      <w:sz w:val="32"/>
      <w:szCs w:val="32"/>
    </w:rPr>
  </w:style>
  <w:style w:type="paragraph" w:customStyle="1" w:styleId="1795">
    <w:name w:val="Char16"/>
    <w:basedOn w:val="1"/>
    <w:qFormat/>
    <w:uiPriority w:val="0"/>
    <w:rPr>
      <w:rFonts w:ascii="Tahoma" w:hAnsi="Tahoma" w:eastAsia="宋体" w:cs="Times New Roman"/>
      <w:sz w:val="24"/>
      <w:szCs w:val="20"/>
    </w:rPr>
  </w:style>
  <w:style w:type="paragraph" w:customStyle="1" w:styleId="1796">
    <w:name w:val="Char Char102"/>
    <w:basedOn w:val="1"/>
    <w:semiHidden/>
    <w:qFormat/>
    <w:uiPriority w:val="0"/>
    <w:rPr>
      <w:rFonts w:ascii="Tahoma" w:hAnsi="Tahoma" w:eastAsia="宋体" w:cs="Times New Roman"/>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98">
    <w:name w:val="Char Char Char Char7"/>
    <w:basedOn w:val="1"/>
    <w:qFormat/>
    <w:uiPriority w:val="0"/>
    <w:rPr>
      <w:rFonts w:ascii="仿宋_GB2312" w:hAnsi="Calibri" w:eastAsia="仿宋_GB2312" w:cs="Times New Roman"/>
      <w:b/>
      <w:sz w:val="32"/>
      <w:szCs w:val="32"/>
    </w:rPr>
  </w:style>
  <w:style w:type="table" w:customStyle="1" w:styleId="1799">
    <w:name w:val="网格型8"/>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sz w:val="24"/>
    </w:rPr>
  </w:style>
  <w:style w:type="paragraph" w:customStyle="1" w:styleId="1809">
    <w:name w:val="Char9"/>
    <w:basedOn w:val="1"/>
    <w:link w:val="1808"/>
    <w:qFormat/>
    <w:uiPriority w:val="0"/>
    <w:rPr>
      <w:rFonts w:ascii="Tahoma" w:hAnsi="Tahoma" w:cs="仿宋_GB2312"/>
      <w:sz w:val="24"/>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89"/>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8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Unresolved Mention"/>
    <w:basedOn w:val="79"/>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DBF3E-5CDF-45F3-9611-B181C19444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6992</Words>
  <Characters>39857</Characters>
  <Lines>332</Lines>
  <Paragraphs>93</Paragraphs>
  <TotalTime>0</TotalTime>
  <ScaleCrop>false</ScaleCrop>
  <LinksUpToDate>false</LinksUpToDate>
  <CharactersWithSpaces>46756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2019-08-15T00:49:00Z</dcterms:created>
  <dc:creator>俞尉</dc:creator>
  <cp:lastModifiedBy>贾思勰</cp:lastModifiedBy>
  <cp:lastPrinted>2019-08-15T00:49:00Z</cp:lastPrinted>
  <dcterms:modified xsi:type="dcterms:W3CDTF">2020-05-09T00:17:12Z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